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591e" w14:textId="26d5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ауданының Үшарал қаласы мен ауылдық округтерінің 2025-2027 жылдарға арналған бюджеттері туралы</w:t>
      </w:r>
    </w:p>
    <w:p>
      <w:pPr>
        <w:spacing w:after="0"/>
        <w:ind w:left="0"/>
        <w:jc w:val="both"/>
      </w:pPr>
      <w:r>
        <w:rPr>
          <w:rFonts w:ascii="Times New Roman"/>
          <w:b w:val="false"/>
          <w:i w:val="false"/>
          <w:color w:val="000000"/>
          <w:sz w:val="28"/>
        </w:rPr>
        <w:t>Жетісу облысы Алакөл аудандық мәслихатының 2024 жылғы 30 желтоқсандағы № 44-1 шешімі.</w:t>
      </w:r>
    </w:p>
    <w:p>
      <w:pPr>
        <w:spacing w:after="0"/>
        <w:ind w:left="0"/>
        <w:jc w:val="both"/>
      </w:pPr>
      <w:bookmarkStart w:name="z7" w:id="0"/>
      <w:r>
        <w:rPr>
          <w:rFonts w:ascii="Times New Roman"/>
          <w:b w:val="false"/>
          <w:i w:val="false"/>
          <w:color w:val="ff0000"/>
          <w:sz w:val="28"/>
        </w:rPr>
        <w:t>
      Ескерту. 01.01.2025 бастап қолданысқа енгізіледі - осы шешімнің 26-тармағымен.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Республикасының Бюджет кодексі" Қазақстан Республикасы Заңының 9-1-бабының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1-тармағы</w:t>
      </w:r>
      <w:r>
        <w:rPr>
          <w:rFonts w:ascii="Times New Roman"/>
          <w:b w:val="false"/>
          <w:i w:val="false"/>
          <w:color w:val="000000"/>
          <w:sz w:val="28"/>
        </w:rPr>
        <w:t xml:space="preserve"> 1) тармақшасына сәйкес, Алакөл аудандық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Үшарал қаласының 2025-2027 жылдарға арналған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2025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585 010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456 944 мың теңге;</w:t>
      </w:r>
    </w:p>
    <w:bookmarkEnd w:id="4"/>
    <w:bookmarkStart w:name="z13" w:id="5"/>
    <w:p>
      <w:pPr>
        <w:spacing w:after="0"/>
        <w:ind w:left="0"/>
        <w:jc w:val="both"/>
      </w:pPr>
      <w:r>
        <w:rPr>
          <w:rFonts w:ascii="Times New Roman"/>
          <w:b w:val="false"/>
          <w:i w:val="false"/>
          <w:color w:val="000000"/>
          <w:sz w:val="28"/>
        </w:rPr>
        <w:t>
      салықтық емес түсімдер 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0 теңге;</w:t>
      </w:r>
    </w:p>
    <w:bookmarkEnd w:id="6"/>
    <w:bookmarkStart w:name="z15" w:id="7"/>
    <w:p>
      <w:pPr>
        <w:spacing w:after="0"/>
        <w:ind w:left="0"/>
        <w:jc w:val="both"/>
      </w:pPr>
      <w:r>
        <w:rPr>
          <w:rFonts w:ascii="Times New Roman"/>
          <w:b w:val="false"/>
          <w:i w:val="false"/>
          <w:color w:val="000000"/>
          <w:sz w:val="28"/>
        </w:rPr>
        <w:t>
      трансферттер түсімі 128 066 мың теңге, оның ішінде;</w:t>
      </w:r>
    </w:p>
    <w:bookmarkEnd w:id="7"/>
    <w:bookmarkStart w:name="z16" w:id="8"/>
    <w:p>
      <w:pPr>
        <w:spacing w:after="0"/>
        <w:ind w:left="0"/>
        <w:jc w:val="both"/>
      </w:pPr>
      <w:r>
        <w:rPr>
          <w:rFonts w:ascii="Times New Roman"/>
          <w:b w:val="false"/>
          <w:i w:val="false"/>
          <w:color w:val="000000"/>
          <w:sz w:val="28"/>
        </w:rPr>
        <w:t>
      2) шығындар 669 390 мың теңге;</w:t>
      </w:r>
    </w:p>
    <w:bookmarkEnd w:id="8"/>
    <w:bookmarkStart w:name="z17" w:id="9"/>
    <w:p>
      <w:pPr>
        <w:spacing w:after="0"/>
        <w:ind w:left="0"/>
        <w:jc w:val="both"/>
      </w:pPr>
      <w:r>
        <w:rPr>
          <w:rFonts w:ascii="Times New Roman"/>
          <w:b w:val="false"/>
          <w:i w:val="false"/>
          <w:color w:val="000000"/>
          <w:sz w:val="28"/>
        </w:rPr>
        <w:t>
      3) таза бюджеттік кредиттеу 0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0 теңге;</w:t>
      </w:r>
    </w:p>
    <w:bookmarkEnd w:id="10"/>
    <w:bookmarkStart w:name="z19" w:id="11"/>
    <w:p>
      <w:pPr>
        <w:spacing w:after="0"/>
        <w:ind w:left="0"/>
        <w:jc w:val="both"/>
      </w:pPr>
      <w:r>
        <w:rPr>
          <w:rFonts w:ascii="Times New Roman"/>
          <w:b w:val="false"/>
          <w:i w:val="false"/>
          <w:color w:val="000000"/>
          <w:sz w:val="28"/>
        </w:rPr>
        <w:t>
      бюджеттік кредиттерді өтеу 0 теңге;</w:t>
      </w:r>
    </w:p>
    <w:bookmarkEnd w:id="11"/>
    <w:bookmarkStart w:name="z20" w:id="12"/>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2"/>
    <w:bookmarkStart w:name="z21" w:id="13"/>
    <w:p>
      <w:pPr>
        <w:spacing w:after="0"/>
        <w:ind w:left="0"/>
        <w:jc w:val="both"/>
      </w:pPr>
      <w:r>
        <w:rPr>
          <w:rFonts w:ascii="Times New Roman"/>
          <w:b w:val="false"/>
          <w:i w:val="false"/>
          <w:color w:val="000000"/>
          <w:sz w:val="28"/>
        </w:rPr>
        <w:t>
      қаржылық активтерді сатып алу 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84 380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84 380 мың теңге:</w:t>
      </w:r>
    </w:p>
    <w:bookmarkEnd w:id="16"/>
    <w:bookmarkStart w:name="z25" w:id="17"/>
    <w:p>
      <w:pPr>
        <w:spacing w:after="0"/>
        <w:ind w:left="0"/>
        <w:jc w:val="both"/>
      </w:pPr>
      <w:r>
        <w:rPr>
          <w:rFonts w:ascii="Times New Roman"/>
          <w:b w:val="false"/>
          <w:i w:val="false"/>
          <w:color w:val="000000"/>
          <w:sz w:val="28"/>
        </w:rPr>
        <w:t>
      қарыздар түсімі 0 теңге;</w:t>
      </w:r>
    </w:p>
    <w:bookmarkEnd w:id="17"/>
    <w:bookmarkStart w:name="z26" w:id="18"/>
    <w:p>
      <w:pPr>
        <w:spacing w:after="0"/>
        <w:ind w:left="0"/>
        <w:jc w:val="both"/>
      </w:pPr>
      <w:r>
        <w:rPr>
          <w:rFonts w:ascii="Times New Roman"/>
          <w:b w:val="false"/>
          <w:i w:val="false"/>
          <w:color w:val="000000"/>
          <w:sz w:val="28"/>
        </w:rPr>
        <w:t>
      қарыздарды өтеу 0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84 380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облысы Алакөл аудандық мәслихатының 18.06.2025 </w:t>
      </w:r>
      <w:r>
        <w:rPr>
          <w:rFonts w:ascii="Times New Roman"/>
          <w:b w:val="false"/>
          <w:i w:val="false"/>
          <w:color w:val="000000"/>
          <w:sz w:val="28"/>
        </w:rPr>
        <w:t>№ 51-1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2. Қабанбай ауылдық округінің 2025-2027 жылдарға арналған бюджеті тиісінше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-қосымшаларына сәйкес, оның ішінде 2025 жылға келесі көлемдерде бекітілсін:</w:t>
      </w:r>
    </w:p>
    <w:bookmarkEnd w:id="19"/>
    <w:bookmarkStart w:name="z28" w:id="20"/>
    <w:p>
      <w:pPr>
        <w:spacing w:after="0"/>
        <w:ind w:left="0"/>
        <w:jc w:val="both"/>
      </w:pPr>
      <w:r>
        <w:rPr>
          <w:rFonts w:ascii="Times New Roman"/>
          <w:b w:val="false"/>
          <w:i w:val="false"/>
          <w:color w:val="000000"/>
          <w:sz w:val="28"/>
        </w:rPr>
        <w:t>
      1) кірістер 101 001 мың теңге, оның ішінде:</w:t>
      </w:r>
    </w:p>
    <w:bookmarkEnd w:id="20"/>
    <w:bookmarkStart w:name="z30" w:id="21"/>
    <w:p>
      <w:pPr>
        <w:spacing w:after="0"/>
        <w:ind w:left="0"/>
        <w:jc w:val="both"/>
      </w:pPr>
      <w:r>
        <w:rPr>
          <w:rFonts w:ascii="Times New Roman"/>
          <w:b w:val="false"/>
          <w:i w:val="false"/>
          <w:color w:val="000000"/>
          <w:sz w:val="28"/>
        </w:rPr>
        <w:t>
      салықтық түсімдер 81 326 мың теңге;</w:t>
      </w:r>
    </w:p>
    <w:bookmarkEnd w:id="21"/>
    <w:bookmarkStart w:name="z31" w:id="22"/>
    <w:p>
      <w:pPr>
        <w:spacing w:after="0"/>
        <w:ind w:left="0"/>
        <w:jc w:val="both"/>
      </w:pPr>
      <w:r>
        <w:rPr>
          <w:rFonts w:ascii="Times New Roman"/>
          <w:b w:val="false"/>
          <w:i w:val="false"/>
          <w:color w:val="000000"/>
          <w:sz w:val="28"/>
        </w:rPr>
        <w:t>
      салықтық емес түсімдер 0 теңге;</w:t>
      </w:r>
    </w:p>
    <w:bookmarkEnd w:id="22"/>
    <w:bookmarkStart w:name="z32" w:id="23"/>
    <w:p>
      <w:pPr>
        <w:spacing w:after="0"/>
        <w:ind w:left="0"/>
        <w:jc w:val="both"/>
      </w:pPr>
      <w:r>
        <w:rPr>
          <w:rFonts w:ascii="Times New Roman"/>
          <w:b w:val="false"/>
          <w:i w:val="false"/>
          <w:color w:val="000000"/>
          <w:sz w:val="28"/>
        </w:rPr>
        <w:t>
      негізгі капиталды сатудан түсетін түсімдер 0 теңге;</w:t>
      </w:r>
    </w:p>
    <w:bookmarkEnd w:id="23"/>
    <w:bookmarkStart w:name="z33" w:id="24"/>
    <w:p>
      <w:pPr>
        <w:spacing w:after="0"/>
        <w:ind w:left="0"/>
        <w:jc w:val="both"/>
      </w:pPr>
      <w:r>
        <w:rPr>
          <w:rFonts w:ascii="Times New Roman"/>
          <w:b w:val="false"/>
          <w:i w:val="false"/>
          <w:color w:val="000000"/>
          <w:sz w:val="28"/>
        </w:rPr>
        <w:t>
      трансферттер түсімі 19 675 мың теңге, оның ішінде;</w:t>
      </w:r>
    </w:p>
    <w:bookmarkEnd w:id="24"/>
    <w:bookmarkStart w:name="z34" w:id="25"/>
    <w:p>
      <w:pPr>
        <w:spacing w:after="0"/>
        <w:ind w:left="0"/>
        <w:jc w:val="both"/>
      </w:pPr>
      <w:r>
        <w:rPr>
          <w:rFonts w:ascii="Times New Roman"/>
          <w:b w:val="false"/>
          <w:i w:val="false"/>
          <w:color w:val="000000"/>
          <w:sz w:val="28"/>
        </w:rPr>
        <w:t>
      2) шығындар 112 618 мың теңге;</w:t>
      </w:r>
    </w:p>
    <w:bookmarkEnd w:id="25"/>
    <w:bookmarkStart w:name="z35" w:id="26"/>
    <w:p>
      <w:pPr>
        <w:spacing w:after="0"/>
        <w:ind w:left="0"/>
        <w:jc w:val="both"/>
      </w:pPr>
      <w:r>
        <w:rPr>
          <w:rFonts w:ascii="Times New Roman"/>
          <w:b w:val="false"/>
          <w:i w:val="false"/>
          <w:color w:val="000000"/>
          <w:sz w:val="28"/>
        </w:rPr>
        <w:t>
      3) таза бюджеттік кредиттеу 0 теңге, оның ішінде:</w:t>
      </w:r>
    </w:p>
    <w:bookmarkEnd w:id="26"/>
    <w:bookmarkStart w:name="z36" w:id="27"/>
    <w:p>
      <w:pPr>
        <w:spacing w:after="0"/>
        <w:ind w:left="0"/>
        <w:jc w:val="both"/>
      </w:pPr>
      <w:r>
        <w:rPr>
          <w:rFonts w:ascii="Times New Roman"/>
          <w:b w:val="false"/>
          <w:i w:val="false"/>
          <w:color w:val="000000"/>
          <w:sz w:val="28"/>
        </w:rPr>
        <w:t>
      бюджеттік кредиттер 0 теңге;</w:t>
      </w:r>
    </w:p>
    <w:bookmarkEnd w:id="27"/>
    <w:bookmarkStart w:name="z37" w:id="28"/>
    <w:p>
      <w:pPr>
        <w:spacing w:after="0"/>
        <w:ind w:left="0"/>
        <w:jc w:val="both"/>
      </w:pPr>
      <w:r>
        <w:rPr>
          <w:rFonts w:ascii="Times New Roman"/>
          <w:b w:val="false"/>
          <w:i w:val="false"/>
          <w:color w:val="000000"/>
          <w:sz w:val="28"/>
        </w:rPr>
        <w:t>
      бюджеттік кредиттерді өтеу 0 теңге;</w:t>
      </w:r>
    </w:p>
    <w:bookmarkEnd w:id="28"/>
    <w:bookmarkStart w:name="z38" w:id="2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9"/>
    <w:bookmarkStart w:name="z39" w:id="30"/>
    <w:p>
      <w:pPr>
        <w:spacing w:after="0"/>
        <w:ind w:left="0"/>
        <w:jc w:val="both"/>
      </w:pPr>
      <w:r>
        <w:rPr>
          <w:rFonts w:ascii="Times New Roman"/>
          <w:b w:val="false"/>
          <w:i w:val="false"/>
          <w:color w:val="000000"/>
          <w:sz w:val="28"/>
        </w:rPr>
        <w:t>
      қаржылық активтерді сатып алу 0 теңге;</w:t>
      </w:r>
    </w:p>
    <w:bookmarkEnd w:id="30"/>
    <w:bookmarkStart w:name="z40" w:id="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1"/>
    <w:bookmarkStart w:name="z41" w:id="32"/>
    <w:p>
      <w:pPr>
        <w:spacing w:after="0"/>
        <w:ind w:left="0"/>
        <w:jc w:val="both"/>
      </w:pPr>
      <w:r>
        <w:rPr>
          <w:rFonts w:ascii="Times New Roman"/>
          <w:b w:val="false"/>
          <w:i w:val="false"/>
          <w:color w:val="000000"/>
          <w:sz w:val="28"/>
        </w:rPr>
        <w:t>
      5) бюджет тапшылығы (профициті) (-) 11 617 мың теңге;</w:t>
      </w:r>
    </w:p>
    <w:bookmarkEnd w:id="32"/>
    <w:bookmarkStart w:name="z42" w:id="33"/>
    <w:p>
      <w:pPr>
        <w:spacing w:after="0"/>
        <w:ind w:left="0"/>
        <w:jc w:val="both"/>
      </w:pPr>
      <w:r>
        <w:rPr>
          <w:rFonts w:ascii="Times New Roman"/>
          <w:b w:val="false"/>
          <w:i w:val="false"/>
          <w:color w:val="000000"/>
          <w:sz w:val="28"/>
        </w:rPr>
        <w:t>
      6) бюджет тапшылығын қаржыландыру (профицитін пайдалану) 11 617 мың теңге:</w:t>
      </w:r>
    </w:p>
    <w:bookmarkEnd w:id="33"/>
    <w:bookmarkStart w:name="z43" w:id="34"/>
    <w:p>
      <w:pPr>
        <w:spacing w:after="0"/>
        <w:ind w:left="0"/>
        <w:jc w:val="both"/>
      </w:pPr>
      <w:r>
        <w:rPr>
          <w:rFonts w:ascii="Times New Roman"/>
          <w:b w:val="false"/>
          <w:i w:val="false"/>
          <w:color w:val="000000"/>
          <w:sz w:val="28"/>
        </w:rPr>
        <w:t>
      қарыздар түсімі 0 теңге;</w:t>
      </w:r>
    </w:p>
    <w:bookmarkEnd w:id="34"/>
    <w:bookmarkStart w:name="z44" w:id="35"/>
    <w:p>
      <w:pPr>
        <w:spacing w:after="0"/>
        <w:ind w:left="0"/>
        <w:jc w:val="both"/>
      </w:pPr>
      <w:r>
        <w:rPr>
          <w:rFonts w:ascii="Times New Roman"/>
          <w:b w:val="false"/>
          <w:i w:val="false"/>
          <w:color w:val="000000"/>
          <w:sz w:val="28"/>
        </w:rPr>
        <w:t>
      қарыздарды өтеу 0 теңге;</w:t>
      </w:r>
    </w:p>
    <w:bookmarkEnd w:id="35"/>
    <w:p>
      <w:pPr>
        <w:spacing w:after="0"/>
        <w:ind w:left="0"/>
        <w:jc w:val="both"/>
      </w:pPr>
      <w:r>
        <w:rPr>
          <w:rFonts w:ascii="Times New Roman"/>
          <w:b w:val="false"/>
          <w:i w:val="false"/>
          <w:color w:val="000000"/>
          <w:sz w:val="28"/>
        </w:rPr>
        <w:t>
      бюджет қаражатының пайдаланылатын қалдықтары 11 617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Жетісу облысы Алакөл аудандық мәслихатының 18.06.2025 </w:t>
      </w:r>
      <w:r>
        <w:rPr>
          <w:rFonts w:ascii="Times New Roman"/>
          <w:b w:val="false"/>
          <w:i w:val="false"/>
          <w:color w:val="000000"/>
          <w:sz w:val="28"/>
        </w:rPr>
        <w:t>№ 51-1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xml:space="preserve">
      3. Бескөл ауылдық округінің 2025-2027 жылдарға арналған бюджеті тиісінше осы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-қосымшаларына сәйкес, оның ішінде 2025 жылға келесі көлемдерде бекітілсін:</w:t>
      </w:r>
    </w:p>
    <w:bookmarkEnd w:id="36"/>
    <w:bookmarkStart w:name="z46" w:id="37"/>
    <w:p>
      <w:pPr>
        <w:spacing w:after="0"/>
        <w:ind w:left="0"/>
        <w:jc w:val="both"/>
      </w:pPr>
      <w:r>
        <w:rPr>
          <w:rFonts w:ascii="Times New Roman"/>
          <w:b w:val="false"/>
          <w:i w:val="false"/>
          <w:color w:val="000000"/>
          <w:sz w:val="28"/>
        </w:rPr>
        <w:t>
      1) кірістер 241 270 мың теңге, оның ішінде:</w:t>
      </w:r>
    </w:p>
    <w:bookmarkEnd w:id="37"/>
    <w:bookmarkStart w:name="z48" w:id="38"/>
    <w:p>
      <w:pPr>
        <w:spacing w:after="0"/>
        <w:ind w:left="0"/>
        <w:jc w:val="both"/>
      </w:pPr>
      <w:r>
        <w:rPr>
          <w:rFonts w:ascii="Times New Roman"/>
          <w:b w:val="false"/>
          <w:i w:val="false"/>
          <w:color w:val="000000"/>
          <w:sz w:val="28"/>
        </w:rPr>
        <w:t>
      салықтық түсімдер 78 843 мың теңге;</w:t>
      </w:r>
    </w:p>
    <w:bookmarkEnd w:id="38"/>
    <w:bookmarkStart w:name="z49" w:id="39"/>
    <w:p>
      <w:pPr>
        <w:spacing w:after="0"/>
        <w:ind w:left="0"/>
        <w:jc w:val="both"/>
      </w:pPr>
      <w:r>
        <w:rPr>
          <w:rFonts w:ascii="Times New Roman"/>
          <w:b w:val="false"/>
          <w:i w:val="false"/>
          <w:color w:val="000000"/>
          <w:sz w:val="28"/>
        </w:rPr>
        <w:t>
      салықтық емес түсімдер 0 теңге;</w:t>
      </w:r>
    </w:p>
    <w:bookmarkEnd w:id="39"/>
    <w:bookmarkStart w:name="z50" w:id="40"/>
    <w:p>
      <w:pPr>
        <w:spacing w:after="0"/>
        <w:ind w:left="0"/>
        <w:jc w:val="both"/>
      </w:pPr>
      <w:r>
        <w:rPr>
          <w:rFonts w:ascii="Times New Roman"/>
          <w:b w:val="false"/>
          <w:i w:val="false"/>
          <w:color w:val="000000"/>
          <w:sz w:val="28"/>
        </w:rPr>
        <w:t>
      негізгі капиталды сатудан түсетін түсімдер 0 теңге;</w:t>
      </w:r>
    </w:p>
    <w:bookmarkEnd w:id="40"/>
    <w:bookmarkStart w:name="z51" w:id="41"/>
    <w:p>
      <w:pPr>
        <w:spacing w:after="0"/>
        <w:ind w:left="0"/>
        <w:jc w:val="both"/>
      </w:pPr>
      <w:r>
        <w:rPr>
          <w:rFonts w:ascii="Times New Roman"/>
          <w:b w:val="false"/>
          <w:i w:val="false"/>
          <w:color w:val="000000"/>
          <w:sz w:val="28"/>
        </w:rPr>
        <w:t>
      трансферттер түсімі 162 427 мың теңге, оның ішінде;</w:t>
      </w:r>
    </w:p>
    <w:bookmarkEnd w:id="41"/>
    <w:bookmarkStart w:name="z52" w:id="42"/>
    <w:p>
      <w:pPr>
        <w:spacing w:after="0"/>
        <w:ind w:left="0"/>
        <w:jc w:val="both"/>
      </w:pPr>
      <w:r>
        <w:rPr>
          <w:rFonts w:ascii="Times New Roman"/>
          <w:b w:val="false"/>
          <w:i w:val="false"/>
          <w:color w:val="000000"/>
          <w:sz w:val="28"/>
        </w:rPr>
        <w:t>
      2) шығындар 247 252 мың теңге;</w:t>
      </w:r>
    </w:p>
    <w:bookmarkEnd w:id="42"/>
    <w:bookmarkStart w:name="z53" w:id="43"/>
    <w:p>
      <w:pPr>
        <w:spacing w:after="0"/>
        <w:ind w:left="0"/>
        <w:jc w:val="both"/>
      </w:pPr>
      <w:r>
        <w:rPr>
          <w:rFonts w:ascii="Times New Roman"/>
          <w:b w:val="false"/>
          <w:i w:val="false"/>
          <w:color w:val="000000"/>
          <w:sz w:val="28"/>
        </w:rPr>
        <w:t>
      3) таза бюджеттік кредиттеу 0 теңге, оның ішінде:</w:t>
      </w:r>
    </w:p>
    <w:bookmarkEnd w:id="43"/>
    <w:bookmarkStart w:name="z54" w:id="44"/>
    <w:p>
      <w:pPr>
        <w:spacing w:after="0"/>
        <w:ind w:left="0"/>
        <w:jc w:val="both"/>
      </w:pPr>
      <w:r>
        <w:rPr>
          <w:rFonts w:ascii="Times New Roman"/>
          <w:b w:val="false"/>
          <w:i w:val="false"/>
          <w:color w:val="000000"/>
          <w:sz w:val="28"/>
        </w:rPr>
        <w:t>
      бюджеттік кредиттер 0 теңге;</w:t>
      </w:r>
    </w:p>
    <w:bookmarkEnd w:id="44"/>
    <w:bookmarkStart w:name="z55" w:id="45"/>
    <w:p>
      <w:pPr>
        <w:spacing w:after="0"/>
        <w:ind w:left="0"/>
        <w:jc w:val="both"/>
      </w:pPr>
      <w:r>
        <w:rPr>
          <w:rFonts w:ascii="Times New Roman"/>
          <w:b w:val="false"/>
          <w:i w:val="false"/>
          <w:color w:val="000000"/>
          <w:sz w:val="28"/>
        </w:rPr>
        <w:t>
      бюджеттік кредиттерді өтеу 0 теңге;</w:t>
      </w:r>
    </w:p>
    <w:bookmarkEnd w:id="45"/>
    <w:bookmarkStart w:name="z56" w:id="46"/>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46"/>
    <w:bookmarkStart w:name="z57" w:id="47"/>
    <w:p>
      <w:pPr>
        <w:spacing w:after="0"/>
        <w:ind w:left="0"/>
        <w:jc w:val="both"/>
      </w:pPr>
      <w:r>
        <w:rPr>
          <w:rFonts w:ascii="Times New Roman"/>
          <w:b w:val="false"/>
          <w:i w:val="false"/>
          <w:color w:val="000000"/>
          <w:sz w:val="28"/>
        </w:rPr>
        <w:t>
      қаржылық активтерді сатып алу 0 теңге;</w:t>
      </w:r>
    </w:p>
    <w:bookmarkEnd w:id="47"/>
    <w:bookmarkStart w:name="z58" w:id="4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8"/>
    <w:bookmarkStart w:name="z59" w:id="49"/>
    <w:p>
      <w:pPr>
        <w:spacing w:after="0"/>
        <w:ind w:left="0"/>
        <w:jc w:val="both"/>
      </w:pPr>
      <w:r>
        <w:rPr>
          <w:rFonts w:ascii="Times New Roman"/>
          <w:b w:val="false"/>
          <w:i w:val="false"/>
          <w:color w:val="000000"/>
          <w:sz w:val="28"/>
        </w:rPr>
        <w:t>
      5) бюджет тапшылығы (профициті) (-) 5 982 мың теңге;</w:t>
      </w:r>
    </w:p>
    <w:bookmarkEnd w:id="49"/>
    <w:bookmarkStart w:name="z60" w:id="50"/>
    <w:p>
      <w:pPr>
        <w:spacing w:after="0"/>
        <w:ind w:left="0"/>
        <w:jc w:val="both"/>
      </w:pPr>
      <w:r>
        <w:rPr>
          <w:rFonts w:ascii="Times New Roman"/>
          <w:b w:val="false"/>
          <w:i w:val="false"/>
          <w:color w:val="000000"/>
          <w:sz w:val="28"/>
        </w:rPr>
        <w:t>
      6) бюджет тапшылығын қаржыландыру (профицитін пайдалану) 5 982 мың теңге:</w:t>
      </w:r>
    </w:p>
    <w:bookmarkEnd w:id="50"/>
    <w:bookmarkStart w:name="z61" w:id="51"/>
    <w:p>
      <w:pPr>
        <w:spacing w:after="0"/>
        <w:ind w:left="0"/>
        <w:jc w:val="both"/>
      </w:pPr>
      <w:r>
        <w:rPr>
          <w:rFonts w:ascii="Times New Roman"/>
          <w:b w:val="false"/>
          <w:i w:val="false"/>
          <w:color w:val="000000"/>
          <w:sz w:val="28"/>
        </w:rPr>
        <w:t>
      қарыздар түсімі 0 теңге;</w:t>
      </w:r>
    </w:p>
    <w:bookmarkEnd w:id="51"/>
    <w:bookmarkStart w:name="z62" w:id="52"/>
    <w:p>
      <w:pPr>
        <w:spacing w:after="0"/>
        <w:ind w:left="0"/>
        <w:jc w:val="both"/>
      </w:pPr>
      <w:r>
        <w:rPr>
          <w:rFonts w:ascii="Times New Roman"/>
          <w:b w:val="false"/>
          <w:i w:val="false"/>
          <w:color w:val="000000"/>
          <w:sz w:val="28"/>
        </w:rPr>
        <w:t>
      қарыздарды өтеу 0 теңге;</w:t>
      </w:r>
    </w:p>
    <w:bookmarkEnd w:id="52"/>
    <w:p>
      <w:pPr>
        <w:spacing w:after="0"/>
        <w:ind w:left="0"/>
        <w:jc w:val="both"/>
      </w:pPr>
      <w:r>
        <w:rPr>
          <w:rFonts w:ascii="Times New Roman"/>
          <w:b w:val="false"/>
          <w:i w:val="false"/>
          <w:color w:val="000000"/>
          <w:sz w:val="28"/>
        </w:rPr>
        <w:t>
      бюджет қаражатының пайдаланылатын қалдықтары 5 982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Жетісу облысы Алакөл аудандық мәслихатының 18.06.2025 </w:t>
      </w:r>
      <w:r>
        <w:rPr>
          <w:rFonts w:ascii="Times New Roman"/>
          <w:b w:val="false"/>
          <w:i w:val="false"/>
          <w:color w:val="000000"/>
          <w:sz w:val="28"/>
        </w:rPr>
        <w:t>№ 51-1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4. Достық ауылдық округінің 2025-2027 жылдарға арналған бюджеті тиісінше осы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-қосымшаларына сәйкес, оның ішінде 2025 жылға келесі көлемдерде бекітілсін:</w:t>
      </w:r>
    </w:p>
    <w:bookmarkEnd w:id="53"/>
    <w:bookmarkStart w:name="z64" w:id="54"/>
    <w:p>
      <w:pPr>
        <w:spacing w:after="0"/>
        <w:ind w:left="0"/>
        <w:jc w:val="both"/>
      </w:pPr>
      <w:r>
        <w:rPr>
          <w:rFonts w:ascii="Times New Roman"/>
          <w:b w:val="false"/>
          <w:i w:val="false"/>
          <w:color w:val="000000"/>
          <w:sz w:val="28"/>
        </w:rPr>
        <w:t>
      1) кірістер 278 860 мың теңге, оның ішінде:</w:t>
      </w:r>
    </w:p>
    <w:bookmarkEnd w:id="54"/>
    <w:bookmarkStart w:name="z66" w:id="55"/>
    <w:p>
      <w:pPr>
        <w:spacing w:after="0"/>
        <w:ind w:left="0"/>
        <w:jc w:val="both"/>
      </w:pPr>
      <w:r>
        <w:rPr>
          <w:rFonts w:ascii="Times New Roman"/>
          <w:b w:val="false"/>
          <w:i w:val="false"/>
          <w:color w:val="000000"/>
          <w:sz w:val="28"/>
        </w:rPr>
        <w:t>
      салықтық түсімдер 278 799 мың теңге;</w:t>
      </w:r>
    </w:p>
    <w:bookmarkEnd w:id="55"/>
    <w:bookmarkStart w:name="z67" w:id="56"/>
    <w:p>
      <w:pPr>
        <w:spacing w:after="0"/>
        <w:ind w:left="0"/>
        <w:jc w:val="both"/>
      </w:pPr>
      <w:r>
        <w:rPr>
          <w:rFonts w:ascii="Times New Roman"/>
          <w:b w:val="false"/>
          <w:i w:val="false"/>
          <w:color w:val="000000"/>
          <w:sz w:val="28"/>
        </w:rPr>
        <w:t>
      салықтық емес түсімдер 0 теңге;</w:t>
      </w:r>
    </w:p>
    <w:bookmarkEnd w:id="56"/>
    <w:bookmarkStart w:name="z68" w:id="57"/>
    <w:p>
      <w:pPr>
        <w:spacing w:after="0"/>
        <w:ind w:left="0"/>
        <w:jc w:val="both"/>
      </w:pPr>
      <w:r>
        <w:rPr>
          <w:rFonts w:ascii="Times New Roman"/>
          <w:b w:val="false"/>
          <w:i w:val="false"/>
          <w:color w:val="000000"/>
          <w:sz w:val="28"/>
        </w:rPr>
        <w:t>
      негізгі капиталды сатудан түсетін түсімдер 0 теңге;</w:t>
      </w:r>
    </w:p>
    <w:bookmarkEnd w:id="57"/>
    <w:bookmarkStart w:name="z69" w:id="58"/>
    <w:p>
      <w:pPr>
        <w:spacing w:after="0"/>
        <w:ind w:left="0"/>
        <w:jc w:val="both"/>
      </w:pPr>
      <w:r>
        <w:rPr>
          <w:rFonts w:ascii="Times New Roman"/>
          <w:b w:val="false"/>
          <w:i w:val="false"/>
          <w:color w:val="000000"/>
          <w:sz w:val="28"/>
        </w:rPr>
        <w:t>
      трансферттер түсімі 61 мың теңге, оның ішінде;</w:t>
      </w:r>
    </w:p>
    <w:bookmarkEnd w:id="58"/>
    <w:bookmarkStart w:name="z70" w:id="59"/>
    <w:p>
      <w:pPr>
        <w:spacing w:after="0"/>
        <w:ind w:left="0"/>
        <w:jc w:val="both"/>
      </w:pPr>
      <w:r>
        <w:rPr>
          <w:rFonts w:ascii="Times New Roman"/>
          <w:b w:val="false"/>
          <w:i w:val="false"/>
          <w:color w:val="000000"/>
          <w:sz w:val="28"/>
        </w:rPr>
        <w:t>
      2) шығындар 339 913 мың теңге;</w:t>
      </w:r>
    </w:p>
    <w:bookmarkEnd w:id="59"/>
    <w:bookmarkStart w:name="z71" w:id="60"/>
    <w:p>
      <w:pPr>
        <w:spacing w:after="0"/>
        <w:ind w:left="0"/>
        <w:jc w:val="both"/>
      </w:pPr>
      <w:r>
        <w:rPr>
          <w:rFonts w:ascii="Times New Roman"/>
          <w:b w:val="false"/>
          <w:i w:val="false"/>
          <w:color w:val="000000"/>
          <w:sz w:val="28"/>
        </w:rPr>
        <w:t>
      3) таза бюджеттік кредиттеу 0 теңге, оның ішінде:</w:t>
      </w:r>
    </w:p>
    <w:bookmarkEnd w:id="60"/>
    <w:bookmarkStart w:name="z72" w:id="61"/>
    <w:p>
      <w:pPr>
        <w:spacing w:after="0"/>
        <w:ind w:left="0"/>
        <w:jc w:val="both"/>
      </w:pPr>
      <w:r>
        <w:rPr>
          <w:rFonts w:ascii="Times New Roman"/>
          <w:b w:val="false"/>
          <w:i w:val="false"/>
          <w:color w:val="000000"/>
          <w:sz w:val="28"/>
        </w:rPr>
        <w:t>
      бюджеттік кредиттер 0 теңге;</w:t>
      </w:r>
    </w:p>
    <w:bookmarkEnd w:id="61"/>
    <w:bookmarkStart w:name="z73" w:id="62"/>
    <w:p>
      <w:pPr>
        <w:spacing w:after="0"/>
        <w:ind w:left="0"/>
        <w:jc w:val="both"/>
      </w:pPr>
      <w:r>
        <w:rPr>
          <w:rFonts w:ascii="Times New Roman"/>
          <w:b w:val="false"/>
          <w:i w:val="false"/>
          <w:color w:val="000000"/>
          <w:sz w:val="28"/>
        </w:rPr>
        <w:t>
      бюджеттік кредиттерді өтеу 0 теңге;</w:t>
      </w:r>
    </w:p>
    <w:bookmarkEnd w:id="62"/>
    <w:bookmarkStart w:name="z74" w:id="6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63"/>
    <w:bookmarkStart w:name="z75" w:id="64"/>
    <w:p>
      <w:pPr>
        <w:spacing w:after="0"/>
        <w:ind w:left="0"/>
        <w:jc w:val="both"/>
      </w:pPr>
      <w:r>
        <w:rPr>
          <w:rFonts w:ascii="Times New Roman"/>
          <w:b w:val="false"/>
          <w:i w:val="false"/>
          <w:color w:val="000000"/>
          <w:sz w:val="28"/>
        </w:rPr>
        <w:t>
      қаржылық активтерді сатып алу 0 теңге;</w:t>
      </w:r>
    </w:p>
    <w:bookmarkEnd w:id="64"/>
    <w:bookmarkStart w:name="z76" w:id="6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5"/>
    <w:bookmarkStart w:name="z77" w:id="66"/>
    <w:p>
      <w:pPr>
        <w:spacing w:after="0"/>
        <w:ind w:left="0"/>
        <w:jc w:val="both"/>
      </w:pPr>
      <w:r>
        <w:rPr>
          <w:rFonts w:ascii="Times New Roman"/>
          <w:b w:val="false"/>
          <w:i w:val="false"/>
          <w:color w:val="000000"/>
          <w:sz w:val="28"/>
        </w:rPr>
        <w:t>
      5) бюджет тапшылығы (профициті) (-) 61 053 мың теңге;</w:t>
      </w:r>
    </w:p>
    <w:bookmarkEnd w:id="66"/>
    <w:bookmarkStart w:name="z78" w:id="67"/>
    <w:p>
      <w:pPr>
        <w:spacing w:after="0"/>
        <w:ind w:left="0"/>
        <w:jc w:val="both"/>
      </w:pPr>
      <w:r>
        <w:rPr>
          <w:rFonts w:ascii="Times New Roman"/>
          <w:b w:val="false"/>
          <w:i w:val="false"/>
          <w:color w:val="000000"/>
          <w:sz w:val="28"/>
        </w:rPr>
        <w:t>
      6) бюджет тапшылығын қаржыландыру (профицитін пайдалану) 61 053 мың теңге:</w:t>
      </w:r>
    </w:p>
    <w:bookmarkEnd w:id="67"/>
    <w:bookmarkStart w:name="z79" w:id="68"/>
    <w:p>
      <w:pPr>
        <w:spacing w:after="0"/>
        <w:ind w:left="0"/>
        <w:jc w:val="both"/>
      </w:pPr>
      <w:r>
        <w:rPr>
          <w:rFonts w:ascii="Times New Roman"/>
          <w:b w:val="false"/>
          <w:i w:val="false"/>
          <w:color w:val="000000"/>
          <w:sz w:val="28"/>
        </w:rPr>
        <w:t>
      қарыздар түсімі 0 мың теңге;</w:t>
      </w:r>
    </w:p>
    <w:bookmarkEnd w:id="68"/>
    <w:bookmarkStart w:name="z80" w:id="69"/>
    <w:p>
      <w:pPr>
        <w:spacing w:after="0"/>
        <w:ind w:left="0"/>
        <w:jc w:val="both"/>
      </w:pPr>
      <w:r>
        <w:rPr>
          <w:rFonts w:ascii="Times New Roman"/>
          <w:b w:val="false"/>
          <w:i w:val="false"/>
          <w:color w:val="000000"/>
          <w:sz w:val="28"/>
        </w:rPr>
        <w:t>
      қарыздарды өтеу 0 мың теңге;</w:t>
      </w:r>
    </w:p>
    <w:bookmarkEnd w:id="69"/>
    <w:p>
      <w:pPr>
        <w:spacing w:after="0"/>
        <w:ind w:left="0"/>
        <w:jc w:val="both"/>
      </w:pPr>
      <w:r>
        <w:rPr>
          <w:rFonts w:ascii="Times New Roman"/>
          <w:b w:val="false"/>
          <w:i w:val="false"/>
          <w:color w:val="000000"/>
          <w:sz w:val="28"/>
        </w:rPr>
        <w:t>
      бюджет қаражатының пайдаланылатын қалдықтары 61 053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xml:space="preserve">
      5. Ырғайты ауылдық округінің 2025-2027 жылдарға арналған бюджеті тиісінше осы шешімнің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оның ішінде 2025 жылға келесі көлемдерде бекітілсін:</w:t>
      </w:r>
    </w:p>
    <w:bookmarkEnd w:id="70"/>
    <w:bookmarkStart w:name="z82" w:id="71"/>
    <w:p>
      <w:pPr>
        <w:spacing w:after="0"/>
        <w:ind w:left="0"/>
        <w:jc w:val="both"/>
      </w:pPr>
      <w:r>
        <w:rPr>
          <w:rFonts w:ascii="Times New Roman"/>
          <w:b w:val="false"/>
          <w:i w:val="false"/>
          <w:color w:val="000000"/>
          <w:sz w:val="28"/>
        </w:rPr>
        <w:t>
      1) кірістер 571 783 мың теңге, оның ішінде:</w:t>
      </w:r>
    </w:p>
    <w:bookmarkEnd w:id="71"/>
    <w:p>
      <w:pPr>
        <w:spacing w:after="0"/>
        <w:ind w:left="0"/>
        <w:jc w:val="both"/>
      </w:pPr>
      <w:r>
        <w:rPr>
          <w:rFonts w:ascii="Times New Roman"/>
          <w:b w:val="false"/>
          <w:i w:val="false"/>
          <w:color w:val="000000"/>
          <w:sz w:val="28"/>
        </w:rPr>
        <w:t>
      салықтық түсімдер 132 929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438 854 мың теңге, оның ішінде;</w:t>
      </w:r>
    </w:p>
    <w:p>
      <w:pPr>
        <w:spacing w:after="0"/>
        <w:ind w:left="0"/>
        <w:jc w:val="both"/>
      </w:pPr>
      <w:r>
        <w:rPr>
          <w:rFonts w:ascii="Times New Roman"/>
          <w:b w:val="false"/>
          <w:i w:val="false"/>
          <w:color w:val="000000"/>
          <w:sz w:val="28"/>
        </w:rPr>
        <w:t>
      2) шығындар 581 613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9 830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9 830 мың теңге: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9 830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Жетісу облысы Алакөл аудандық мәслихатының 18.06.2025 </w:t>
      </w:r>
      <w:r>
        <w:rPr>
          <w:rFonts w:ascii="Times New Roman"/>
          <w:b w:val="false"/>
          <w:i w:val="false"/>
          <w:color w:val="000000"/>
          <w:sz w:val="28"/>
        </w:rPr>
        <w:t>№ 51-1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99" w:id="72"/>
    <w:p>
      <w:pPr>
        <w:spacing w:after="0"/>
        <w:ind w:left="0"/>
        <w:jc w:val="both"/>
      </w:pPr>
      <w:r>
        <w:rPr>
          <w:rFonts w:ascii="Times New Roman"/>
          <w:b w:val="false"/>
          <w:i w:val="false"/>
          <w:color w:val="000000"/>
          <w:sz w:val="28"/>
        </w:rPr>
        <w:t xml:space="preserve">
      6. Теректі ауылдық округінің 2025-2027 жылдарға арналған бюджеті тиісінше осы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-қосымшаларына сәйкес, оның ішінде 2025 жылға келесі көлемдерде бекітілсін:</w:t>
      </w:r>
    </w:p>
    <w:bookmarkEnd w:id="72"/>
    <w:bookmarkStart w:name="z100" w:id="73"/>
    <w:p>
      <w:pPr>
        <w:spacing w:after="0"/>
        <w:ind w:left="0"/>
        <w:jc w:val="both"/>
      </w:pPr>
      <w:r>
        <w:rPr>
          <w:rFonts w:ascii="Times New Roman"/>
          <w:b w:val="false"/>
          <w:i w:val="false"/>
          <w:color w:val="000000"/>
          <w:sz w:val="28"/>
        </w:rPr>
        <w:t>
      1) кірістер 44 484 мың теңге, оның ішінде:</w:t>
      </w:r>
    </w:p>
    <w:bookmarkEnd w:id="73"/>
    <w:bookmarkStart w:name="z102" w:id="74"/>
    <w:p>
      <w:pPr>
        <w:spacing w:after="0"/>
        <w:ind w:left="0"/>
        <w:jc w:val="both"/>
      </w:pPr>
      <w:r>
        <w:rPr>
          <w:rFonts w:ascii="Times New Roman"/>
          <w:b w:val="false"/>
          <w:i w:val="false"/>
          <w:color w:val="000000"/>
          <w:sz w:val="28"/>
        </w:rPr>
        <w:t>
      салықтық түсімдер 16 429 мың теңге;</w:t>
      </w:r>
    </w:p>
    <w:bookmarkEnd w:id="74"/>
    <w:bookmarkStart w:name="z103" w:id="75"/>
    <w:p>
      <w:pPr>
        <w:spacing w:after="0"/>
        <w:ind w:left="0"/>
        <w:jc w:val="both"/>
      </w:pPr>
      <w:r>
        <w:rPr>
          <w:rFonts w:ascii="Times New Roman"/>
          <w:b w:val="false"/>
          <w:i w:val="false"/>
          <w:color w:val="000000"/>
          <w:sz w:val="28"/>
        </w:rPr>
        <w:t>
      салықтық емес түсімдер 0 теңге;</w:t>
      </w:r>
    </w:p>
    <w:bookmarkEnd w:id="75"/>
    <w:bookmarkStart w:name="z104" w:id="76"/>
    <w:p>
      <w:pPr>
        <w:spacing w:after="0"/>
        <w:ind w:left="0"/>
        <w:jc w:val="both"/>
      </w:pPr>
      <w:r>
        <w:rPr>
          <w:rFonts w:ascii="Times New Roman"/>
          <w:b w:val="false"/>
          <w:i w:val="false"/>
          <w:color w:val="000000"/>
          <w:sz w:val="28"/>
        </w:rPr>
        <w:t>
      негізгі капиталды сатудан түсетін түсімдер 0 теңге;</w:t>
      </w:r>
    </w:p>
    <w:bookmarkEnd w:id="76"/>
    <w:bookmarkStart w:name="z105" w:id="77"/>
    <w:p>
      <w:pPr>
        <w:spacing w:after="0"/>
        <w:ind w:left="0"/>
        <w:jc w:val="both"/>
      </w:pPr>
      <w:r>
        <w:rPr>
          <w:rFonts w:ascii="Times New Roman"/>
          <w:b w:val="false"/>
          <w:i w:val="false"/>
          <w:color w:val="000000"/>
          <w:sz w:val="28"/>
        </w:rPr>
        <w:t>
      трансферттер түсімі 28 055 мың теңге, оның ішінде;</w:t>
      </w:r>
    </w:p>
    <w:bookmarkEnd w:id="77"/>
    <w:bookmarkStart w:name="z106" w:id="78"/>
    <w:p>
      <w:pPr>
        <w:spacing w:after="0"/>
        <w:ind w:left="0"/>
        <w:jc w:val="both"/>
      </w:pPr>
      <w:r>
        <w:rPr>
          <w:rFonts w:ascii="Times New Roman"/>
          <w:b w:val="false"/>
          <w:i w:val="false"/>
          <w:color w:val="000000"/>
          <w:sz w:val="28"/>
        </w:rPr>
        <w:t>
      2) шығындар 46 191 мың теңге;</w:t>
      </w:r>
    </w:p>
    <w:bookmarkEnd w:id="78"/>
    <w:bookmarkStart w:name="z107" w:id="79"/>
    <w:p>
      <w:pPr>
        <w:spacing w:after="0"/>
        <w:ind w:left="0"/>
        <w:jc w:val="both"/>
      </w:pPr>
      <w:r>
        <w:rPr>
          <w:rFonts w:ascii="Times New Roman"/>
          <w:b w:val="false"/>
          <w:i w:val="false"/>
          <w:color w:val="000000"/>
          <w:sz w:val="28"/>
        </w:rPr>
        <w:t>
      3) таза бюджеттік кредиттеу 0 теңге, оның ішінде:</w:t>
      </w:r>
    </w:p>
    <w:bookmarkEnd w:id="79"/>
    <w:bookmarkStart w:name="z108" w:id="80"/>
    <w:p>
      <w:pPr>
        <w:spacing w:after="0"/>
        <w:ind w:left="0"/>
        <w:jc w:val="both"/>
      </w:pPr>
      <w:r>
        <w:rPr>
          <w:rFonts w:ascii="Times New Roman"/>
          <w:b w:val="false"/>
          <w:i w:val="false"/>
          <w:color w:val="000000"/>
          <w:sz w:val="28"/>
        </w:rPr>
        <w:t>
      бюджеттік кредиттер 0 теңге;</w:t>
      </w:r>
    </w:p>
    <w:bookmarkEnd w:id="80"/>
    <w:bookmarkStart w:name="z109" w:id="81"/>
    <w:p>
      <w:pPr>
        <w:spacing w:after="0"/>
        <w:ind w:left="0"/>
        <w:jc w:val="both"/>
      </w:pPr>
      <w:r>
        <w:rPr>
          <w:rFonts w:ascii="Times New Roman"/>
          <w:b w:val="false"/>
          <w:i w:val="false"/>
          <w:color w:val="000000"/>
          <w:sz w:val="28"/>
        </w:rPr>
        <w:t>
      бюджеттік кредиттерді өтеу 0 теңге;</w:t>
      </w:r>
    </w:p>
    <w:bookmarkEnd w:id="81"/>
    <w:bookmarkStart w:name="z110" w:id="82"/>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82"/>
    <w:bookmarkStart w:name="z111" w:id="83"/>
    <w:p>
      <w:pPr>
        <w:spacing w:after="0"/>
        <w:ind w:left="0"/>
        <w:jc w:val="both"/>
      </w:pPr>
      <w:r>
        <w:rPr>
          <w:rFonts w:ascii="Times New Roman"/>
          <w:b w:val="false"/>
          <w:i w:val="false"/>
          <w:color w:val="000000"/>
          <w:sz w:val="28"/>
        </w:rPr>
        <w:t>
      қаржылық активтерді сатып алу 0 теңге;</w:t>
      </w:r>
    </w:p>
    <w:bookmarkEnd w:id="83"/>
    <w:bookmarkStart w:name="z112" w:id="8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4"/>
    <w:bookmarkStart w:name="z113" w:id="85"/>
    <w:p>
      <w:pPr>
        <w:spacing w:after="0"/>
        <w:ind w:left="0"/>
        <w:jc w:val="both"/>
      </w:pPr>
      <w:r>
        <w:rPr>
          <w:rFonts w:ascii="Times New Roman"/>
          <w:b w:val="false"/>
          <w:i w:val="false"/>
          <w:color w:val="000000"/>
          <w:sz w:val="28"/>
        </w:rPr>
        <w:t>
      5) бюджет тапшылығы (профициті) (-) 1 707 мың теңге;</w:t>
      </w:r>
    </w:p>
    <w:bookmarkEnd w:id="85"/>
    <w:bookmarkStart w:name="z114" w:id="86"/>
    <w:p>
      <w:pPr>
        <w:spacing w:after="0"/>
        <w:ind w:left="0"/>
        <w:jc w:val="both"/>
      </w:pPr>
      <w:r>
        <w:rPr>
          <w:rFonts w:ascii="Times New Roman"/>
          <w:b w:val="false"/>
          <w:i w:val="false"/>
          <w:color w:val="000000"/>
          <w:sz w:val="28"/>
        </w:rPr>
        <w:t>
      6) бюджет тапшылығын қаржыландыру (профицитін пайдалану) 1 707 мың теңге:</w:t>
      </w:r>
    </w:p>
    <w:bookmarkEnd w:id="86"/>
    <w:bookmarkStart w:name="z115" w:id="87"/>
    <w:p>
      <w:pPr>
        <w:spacing w:after="0"/>
        <w:ind w:left="0"/>
        <w:jc w:val="both"/>
      </w:pPr>
      <w:r>
        <w:rPr>
          <w:rFonts w:ascii="Times New Roman"/>
          <w:b w:val="false"/>
          <w:i w:val="false"/>
          <w:color w:val="000000"/>
          <w:sz w:val="28"/>
        </w:rPr>
        <w:t>
      қарыздар түсімі 0 теңге;</w:t>
      </w:r>
    </w:p>
    <w:bookmarkEnd w:id="87"/>
    <w:bookmarkStart w:name="z116" w:id="88"/>
    <w:p>
      <w:pPr>
        <w:spacing w:after="0"/>
        <w:ind w:left="0"/>
        <w:jc w:val="both"/>
      </w:pPr>
      <w:r>
        <w:rPr>
          <w:rFonts w:ascii="Times New Roman"/>
          <w:b w:val="false"/>
          <w:i w:val="false"/>
          <w:color w:val="000000"/>
          <w:sz w:val="28"/>
        </w:rPr>
        <w:t>
      қарыздарды өтеу 0 теңге;</w:t>
      </w:r>
    </w:p>
    <w:bookmarkEnd w:id="88"/>
    <w:p>
      <w:pPr>
        <w:spacing w:after="0"/>
        <w:ind w:left="0"/>
        <w:jc w:val="both"/>
      </w:pPr>
      <w:r>
        <w:rPr>
          <w:rFonts w:ascii="Times New Roman"/>
          <w:b w:val="false"/>
          <w:i w:val="false"/>
          <w:color w:val="000000"/>
          <w:sz w:val="28"/>
        </w:rPr>
        <w:t>
      бюджет қаражатының пайдаланылатын қалдықтары 1 707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17" w:id="89"/>
    <w:p>
      <w:pPr>
        <w:spacing w:after="0"/>
        <w:ind w:left="0"/>
        <w:jc w:val="both"/>
      </w:pPr>
      <w:r>
        <w:rPr>
          <w:rFonts w:ascii="Times New Roman"/>
          <w:b w:val="false"/>
          <w:i w:val="false"/>
          <w:color w:val="000000"/>
          <w:sz w:val="28"/>
        </w:rPr>
        <w:t xml:space="preserve">
      7. Жағатал ауылдық округінің 2025-2027 жылдарға арналған бюджеті тиісінше осы шешімнің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w:t>
      </w:r>
      <w:r>
        <w:rPr>
          <w:rFonts w:ascii="Times New Roman"/>
          <w:b w:val="false"/>
          <w:i w:val="false"/>
          <w:color w:val="000000"/>
          <w:sz w:val="28"/>
        </w:rPr>
        <w:t>-қосымшаларына сәйкес, оның ішінде 2025 жылға келесі көлемдерде бекітілсін:</w:t>
      </w:r>
    </w:p>
    <w:bookmarkEnd w:id="89"/>
    <w:bookmarkStart w:name="z118" w:id="90"/>
    <w:p>
      <w:pPr>
        <w:spacing w:after="0"/>
        <w:ind w:left="0"/>
        <w:jc w:val="both"/>
      </w:pPr>
      <w:r>
        <w:rPr>
          <w:rFonts w:ascii="Times New Roman"/>
          <w:b w:val="false"/>
          <w:i w:val="false"/>
          <w:color w:val="000000"/>
          <w:sz w:val="28"/>
        </w:rPr>
        <w:t>
      1) кірістер 127 226 мың теңге, оның ішінде:</w:t>
      </w:r>
    </w:p>
    <w:bookmarkEnd w:id="90"/>
    <w:bookmarkStart w:name="z84" w:id="91"/>
    <w:p>
      <w:pPr>
        <w:spacing w:after="0"/>
        <w:ind w:left="0"/>
        <w:jc w:val="both"/>
      </w:pPr>
      <w:r>
        <w:rPr>
          <w:rFonts w:ascii="Times New Roman"/>
          <w:b w:val="false"/>
          <w:i w:val="false"/>
          <w:color w:val="000000"/>
          <w:sz w:val="28"/>
        </w:rPr>
        <w:t>
      салықтық түсімдер 17 320 мың теңге;</w:t>
      </w:r>
    </w:p>
    <w:bookmarkEnd w:id="91"/>
    <w:bookmarkStart w:name="z85" w:id="92"/>
    <w:p>
      <w:pPr>
        <w:spacing w:after="0"/>
        <w:ind w:left="0"/>
        <w:jc w:val="both"/>
      </w:pPr>
      <w:r>
        <w:rPr>
          <w:rFonts w:ascii="Times New Roman"/>
          <w:b w:val="false"/>
          <w:i w:val="false"/>
          <w:color w:val="000000"/>
          <w:sz w:val="28"/>
        </w:rPr>
        <w:t>
      салықтық емес түсімдер 0 теңге;</w:t>
      </w:r>
    </w:p>
    <w:bookmarkEnd w:id="92"/>
    <w:bookmarkStart w:name="z86" w:id="93"/>
    <w:p>
      <w:pPr>
        <w:spacing w:after="0"/>
        <w:ind w:left="0"/>
        <w:jc w:val="both"/>
      </w:pPr>
      <w:r>
        <w:rPr>
          <w:rFonts w:ascii="Times New Roman"/>
          <w:b w:val="false"/>
          <w:i w:val="false"/>
          <w:color w:val="000000"/>
          <w:sz w:val="28"/>
        </w:rPr>
        <w:t>
      негізгі капиталды сатудан түсетін түсімдер 0 теңге;</w:t>
      </w:r>
    </w:p>
    <w:bookmarkEnd w:id="93"/>
    <w:bookmarkStart w:name="z87" w:id="94"/>
    <w:p>
      <w:pPr>
        <w:spacing w:after="0"/>
        <w:ind w:left="0"/>
        <w:jc w:val="both"/>
      </w:pPr>
      <w:r>
        <w:rPr>
          <w:rFonts w:ascii="Times New Roman"/>
          <w:b w:val="false"/>
          <w:i w:val="false"/>
          <w:color w:val="000000"/>
          <w:sz w:val="28"/>
        </w:rPr>
        <w:t>
      трансферттер түсімі 109 906 мың теңге, оның ішінде;</w:t>
      </w:r>
    </w:p>
    <w:bookmarkEnd w:id="94"/>
    <w:bookmarkStart w:name="z88" w:id="95"/>
    <w:p>
      <w:pPr>
        <w:spacing w:after="0"/>
        <w:ind w:left="0"/>
        <w:jc w:val="both"/>
      </w:pPr>
      <w:r>
        <w:rPr>
          <w:rFonts w:ascii="Times New Roman"/>
          <w:b w:val="false"/>
          <w:i w:val="false"/>
          <w:color w:val="000000"/>
          <w:sz w:val="28"/>
        </w:rPr>
        <w:t>
      2) шығындар 130 939 мың теңге;</w:t>
      </w:r>
    </w:p>
    <w:bookmarkEnd w:id="95"/>
    <w:bookmarkStart w:name="z89" w:id="96"/>
    <w:p>
      <w:pPr>
        <w:spacing w:after="0"/>
        <w:ind w:left="0"/>
        <w:jc w:val="both"/>
      </w:pPr>
      <w:r>
        <w:rPr>
          <w:rFonts w:ascii="Times New Roman"/>
          <w:b w:val="false"/>
          <w:i w:val="false"/>
          <w:color w:val="000000"/>
          <w:sz w:val="28"/>
        </w:rPr>
        <w:t>
      3) таза бюджеттік кредиттеу 0 теңге, оның ішінде:</w:t>
      </w:r>
    </w:p>
    <w:bookmarkEnd w:id="96"/>
    <w:bookmarkStart w:name="z90" w:id="97"/>
    <w:p>
      <w:pPr>
        <w:spacing w:after="0"/>
        <w:ind w:left="0"/>
        <w:jc w:val="both"/>
      </w:pPr>
      <w:r>
        <w:rPr>
          <w:rFonts w:ascii="Times New Roman"/>
          <w:b w:val="false"/>
          <w:i w:val="false"/>
          <w:color w:val="000000"/>
          <w:sz w:val="28"/>
        </w:rPr>
        <w:t>
      бюджеттік кредиттер 0 теңге;</w:t>
      </w:r>
    </w:p>
    <w:bookmarkEnd w:id="97"/>
    <w:bookmarkStart w:name="z91" w:id="98"/>
    <w:p>
      <w:pPr>
        <w:spacing w:after="0"/>
        <w:ind w:left="0"/>
        <w:jc w:val="both"/>
      </w:pPr>
      <w:r>
        <w:rPr>
          <w:rFonts w:ascii="Times New Roman"/>
          <w:b w:val="false"/>
          <w:i w:val="false"/>
          <w:color w:val="000000"/>
          <w:sz w:val="28"/>
        </w:rPr>
        <w:t>
      бюджеттік кредиттерді өтеу 0 теңге;</w:t>
      </w:r>
    </w:p>
    <w:bookmarkEnd w:id="98"/>
    <w:bookmarkStart w:name="z92" w:id="9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99"/>
    <w:bookmarkStart w:name="z93" w:id="100"/>
    <w:p>
      <w:pPr>
        <w:spacing w:after="0"/>
        <w:ind w:left="0"/>
        <w:jc w:val="both"/>
      </w:pPr>
      <w:r>
        <w:rPr>
          <w:rFonts w:ascii="Times New Roman"/>
          <w:b w:val="false"/>
          <w:i w:val="false"/>
          <w:color w:val="000000"/>
          <w:sz w:val="28"/>
        </w:rPr>
        <w:t>
      қаржылық активтерді сатып алу 0 теңге;</w:t>
      </w:r>
    </w:p>
    <w:bookmarkEnd w:id="100"/>
    <w:bookmarkStart w:name="z94" w:id="10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1"/>
    <w:bookmarkStart w:name="z95" w:id="102"/>
    <w:p>
      <w:pPr>
        <w:spacing w:after="0"/>
        <w:ind w:left="0"/>
        <w:jc w:val="both"/>
      </w:pPr>
      <w:r>
        <w:rPr>
          <w:rFonts w:ascii="Times New Roman"/>
          <w:b w:val="false"/>
          <w:i w:val="false"/>
          <w:color w:val="000000"/>
          <w:sz w:val="28"/>
        </w:rPr>
        <w:t>
      5) бюджет тапшылығы (профициті) (-) 3 713 мың теңге;</w:t>
      </w:r>
    </w:p>
    <w:bookmarkEnd w:id="102"/>
    <w:bookmarkStart w:name="z96" w:id="103"/>
    <w:p>
      <w:pPr>
        <w:spacing w:after="0"/>
        <w:ind w:left="0"/>
        <w:jc w:val="both"/>
      </w:pPr>
      <w:r>
        <w:rPr>
          <w:rFonts w:ascii="Times New Roman"/>
          <w:b w:val="false"/>
          <w:i w:val="false"/>
          <w:color w:val="000000"/>
          <w:sz w:val="28"/>
        </w:rPr>
        <w:t>
      6) бюджет тапшылығын қаржыландыру (профицитін пайдалану) 3 713 мың теңге:</w:t>
      </w:r>
    </w:p>
    <w:bookmarkEnd w:id="103"/>
    <w:bookmarkStart w:name="z97" w:id="104"/>
    <w:p>
      <w:pPr>
        <w:spacing w:after="0"/>
        <w:ind w:left="0"/>
        <w:jc w:val="both"/>
      </w:pPr>
      <w:r>
        <w:rPr>
          <w:rFonts w:ascii="Times New Roman"/>
          <w:b w:val="false"/>
          <w:i w:val="false"/>
          <w:color w:val="000000"/>
          <w:sz w:val="28"/>
        </w:rPr>
        <w:t>
      қарыздар түсімі 0 теңге;</w:t>
      </w:r>
    </w:p>
    <w:bookmarkEnd w:id="104"/>
    <w:bookmarkStart w:name="z98" w:id="105"/>
    <w:p>
      <w:pPr>
        <w:spacing w:after="0"/>
        <w:ind w:left="0"/>
        <w:jc w:val="both"/>
      </w:pPr>
      <w:r>
        <w:rPr>
          <w:rFonts w:ascii="Times New Roman"/>
          <w:b w:val="false"/>
          <w:i w:val="false"/>
          <w:color w:val="000000"/>
          <w:sz w:val="28"/>
        </w:rPr>
        <w:t>
      қарыздарды өтеу 0 теңге;</w:t>
      </w:r>
    </w:p>
    <w:bookmarkEnd w:id="105"/>
    <w:p>
      <w:pPr>
        <w:spacing w:after="0"/>
        <w:ind w:left="0"/>
        <w:jc w:val="both"/>
      </w:pPr>
      <w:r>
        <w:rPr>
          <w:rFonts w:ascii="Times New Roman"/>
          <w:b w:val="false"/>
          <w:i w:val="false"/>
          <w:color w:val="000000"/>
          <w:sz w:val="28"/>
        </w:rPr>
        <w:t>
      бюджет қаражатының пайдаланылатын қалдықтары 3 713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Жетісу облысы Алакөл аудандық мәслихатының 18.06.2025 </w:t>
      </w:r>
      <w:r>
        <w:rPr>
          <w:rFonts w:ascii="Times New Roman"/>
          <w:b w:val="false"/>
          <w:i w:val="false"/>
          <w:color w:val="000000"/>
          <w:sz w:val="28"/>
        </w:rPr>
        <w:t>№ 51-1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35" w:id="106"/>
    <w:p>
      <w:pPr>
        <w:spacing w:after="0"/>
        <w:ind w:left="0"/>
        <w:jc w:val="both"/>
      </w:pPr>
      <w:r>
        <w:rPr>
          <w:rFonts w:ascii="Times New Roman"/>
          <w:b w:val="false"/>
          <w:i w:val="false"/>
          <w:color w:val="000000"/>
          <w:sz w:val="28"/>
        </w:rPr>
        <w:t xml:space="preserve">
      8. Көлбай ауылдық округінің 2025-2027 жылдарға арналған бюджеті тиісінше осы шешімнің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w:t>
      </w:r>
      <w:r>
        <w:rPr>
          <w:rFonts w:ascii="Times New Roman"/>
          <w:b w:val="false"/>
          <w:i w:val="false"/>
          <w:color w:val="000000"/>
          <w:sz w:val="28"/>
        </w:rPr>
        <w:t>-қосымшаларына сәйкес, оның ішінде 2025 жылға келесі көлемдерде бекітілсін:</w:t>
      </w:r>
    </w:p>
    <w:bookmarkEnd w:id="106"/>
    <w:bookmarkStart w:name="z136" w:id="107"/>
    <w:p>
      <w:pPr>
        <w:spacing w:after="0"/>
        <w:ind w:left="0"/>
        <w:jc w:val="both"/>
      </w:pPr>
      <w:r>
        <w:rPr>
          <w:rFonts w:ascii="Times New Roman"/>
          <w:b w:val="false"/>
          <w:i w:val="false"/>
          <w:color w:val="000000"/>
          <w:sz w:val="28"/>
        </w:rPr>
        <w:t>
      1) кірістер 48 060 мың теңге, оның ішінде:</w:t>
      </w:r>
    </w:p>
    <w:bookmarkEnd w:id="107"/>
    <w:p>
      <w:pPr>
        <w:spacing w:after="0"/>
        <w:ind w:left="0"/>
        <w:jc w:val="both"/>
      </w:pPr>
      <w:r>
        <w:rPr>
          <w:rFonts w:ascii="Times New Roman"/>
          <w:b w:val="false"/>
          <w:i w:val="false"/>
          <w:color w:val="000000"/>
          <w:sz w:val="28"/>
        </w:rPr>
        <w:t>
      салықтық түсімдер 18 743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29 317 мың теңге, оның ішінде;</w:t>
      </w:r>
    </w:p>
    <w:p>
      <w:pPr>
        <w:spacing w:after="0"/>
        <w:ind w:left="0"/>
        <w:jc w:val="both"/>
      </w:pPr>
      <w:r>
        <w:rPr>
          <w:rFonts w:ascii="Times New Roman"/>
          <w:b w:val="false"/>
          <w:i w:val="false"/>
          <w:color w:val="000000"/>
          <w:sz w:val="28"/>
        </w:rPr>
        <w:t>
      2) шығындар 52 396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4 336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4 336 мың теңге: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4 336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Алакөл аудандық мәслихатының 18.06.2025 </w:t>
      </w:r>
      <w:r>
        <w:rPr>
          <w:rFonts w:ascii="Times New Roman"/>
          <w:b w:val="false"/>
          <w:i w:val="false"/>
          <w:color w:val="000000"/>
          <w:sz w:val="28"/>
        </w:rPr>
        <w:t>№ 51-1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53" w:id="108"/>
    <w:p>
      <w:pPr>
        <w:spacing w:after="0"/>
        <w:ind w:left="0"/>
        <w:jc w:val="both"/>
      </w:pPr>
      <w:r>
        <w:rPr>
          <w:rFonts w:ascii="Times New Roman"/>
          <w:b w:val="false"/>
          <w:i w:val="false"/>
          <w:color w:val="000000"/>
          <w:sz w:val="28"/>
        </w:rPr>
        <w:t xml:space="preserve">
      9. Ақжар ауылдық округінің 2025-2027 жылдарға арналған бюджеті тиісінше осы шешімнің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w:t>
      </w:r>
      <w:r>
        <w:rPr>
          <w:rFonts w:ascii="Times New Roman"/>
          <w:b w:val="false"/>
          <w:i w:val="false"/>
          <w:color w:val="000000"/>
          <w:sz w:val="28"/>
        </w:rPr>
        <w:t>-қосымшаларына сәйкес, оның ішінде 2025 жылға келесі көлемдерде бекітілсін:</w:t>
      </w:r>
    </w:p>
    <w:bookmarkEnd w:id="108"/>
    <w:bookmarkStart w:name="z154" w:id="109"/>
    <w:p>
      <w:pPr>
        <w:spacing w:after="0"/>
        <w:ind w:left="0"/>
        <w:jc w:val="both"/>
      </w:pPr>
      <w:r>
        <w:rPr>
          <w:rFonts w:ascii="Times New Roman"/>
          <w:b w:val="false"/>
          <w:i w:val="false"/>
          <w:color w:val="000000"/>
          <w:sz w:val="28"/>
        </w:rPr>
        <w:t>
      1) кірістер 104 253 мың теңге, оның ішінде:</w:t>
      </w:r>
    </w:p>
    <w:bookmarkEnd w:id="109"/>
    <w:bookmarkStart w:name="z120" w:id="110"/>
    <w:p>
      <w:pPr>
        <w:spacing w:after="0"/>
        <w:ind w:left="0"/>
        <w:jc w:val="both"/>
      </w:pPr>
      <w:r>
        <w:rPr>
          <w:rFonts w:ascii="Times New Roman"/>
          <w:b w:val="false"/>
          <w:i w:val="false"/>
          <w:color w:val="000000"/>
          <w:sz w:val="28"/>
        </w:rPr>
        <w:t>
      салықтық түсімдер 9 200 мың теңге;</w:t>
      </w:r>
    </w:p>
    <w:bookmarkEnd w:id="110"/>
    <w:bookmarkStart w:name="z121" w:id="111"/>
    <w:p>
      <w:pPr>
        <w:spacing w:after="0"/>
        <w:ind w:left="0"/>
        <w:jc w:val="both"/>
      </w:pPr>
      <w:r>
        <w:rPr>
          <w:rFonts w:ascii="Times New Roman"/>
          <w:b w:val="false"/>
          <w:i w:val="false"/>
          <w:color w:val="000000"/>
          <w:sz w:val="28"/>
        </w:rPr>
        <w:t>
      салықтық емес түсімдер 0 теңге;</w:t>
      </w:r>
    </w:p>
    <w:bookmarkEnd w:id="111"/>
    <w:bookmarkStart w:name="z122" w:id="112"/>
    <w:p>
      <w:pPr>
        <w:spacing w:after="0"/>
        <w:ind w:left="0"/>
        <w:jc w:val="both"/>
      </w:pPr>
      <w:r>
        <w:rPr>
          <w:rFonts w:ascii="Times New Roman"/>
          <w:b w:val="false"/>
          <w:i w:val="false"/>
          <w:color w:val="000000"/>
          <w:sz w:val="28"/>
        </w:rPr>
        <w:t>
      негізгі капиталды сатудан түсетін түсімдер 0 теңге;</w:t>
      </w:r>
    </w:p>
    <w:bookmarkEnd w:id="112"/>
    <w:bookmarkStart w:name="z123" w:id="113"/>
    <w:p>
      <w:pPr>
        <w:spacing w:after="0"/>
        <w:ind w:left="0"/>
        <w:jc w:val="both"/>
      </w:pPr>
      <w:r>
        <w:rPr>
          <w:rFonts w:ascii="Times New Roman"/>
          <w:b w:val="false"/>
          <w:i w:val="false"/>
          <w:color w:val="000000"/>
          <w:sz w:val="28"/>
        </w:rPr>
        <w:t>
      трансферттер түсімі 95 053 мың теңге, оның ішінде;</w:t>
      </w:r>
    </w:p>
    <w:bookmarkEnd w:id="113"/>
    <w:bookmarkStart w:name="z124" w:id="114"/>
    <w:p>
      <w:pPr>
        <w:spacing w:after="0"/>
        <w:ind w:left="0"/>
        <w:jc w:val="both"/>
      </w:pPr>
      <w:r>
        <w:rPr>
          <w:rFonts w:ascii="Times New Roman"/>
          <w:b w:val="false"/>
          <w:i w:val="false"/>
          <w:color w:val="000000"/>
          <w:sz w:val="28"/>
        </w:rPr>
        <w:t>
      2) шығындар 105 699 мың теңге;</w:t>
      </w:r>
    </w:p>
    <w:bookmarkEnd w:id="114"/>
    <w:bookmarkStart w:name="z125" w:id="115"/>
    <w:p>
      <w:pPr>
        <w:spacing w:after="0"/>
        <w:ind w:left="0"/>
        <w:jc w:val="both"/>
      </w:pPr>
      <w:r>
        <w:rPr>
          <w:rFonts w:ascii="Times New Roman"/>
          <w:b w:val="false"/>
          <w:i w:val="false"/>
          <w:color w:val="000000"/>
          <w:sz w:val="28"/>
        </w:rPr>
        <w:t>
      3) таза бюджеттік кредиттеу 0 теңге, оның ішінде:</w:t>
      </w:r>
    </w:p>
    <w:bookmarkEnd w:id="115"/>
    <w:bookmarkStart w:name="z126" w:id="116"/>
    <w:p>
      <w:pPr>
        <w:spacing w:after="0"/>
        <w:ind w:left="0"/>
        <w:jc w:val="both"/>
      </w:pPr>
      <w:r>
        <w:rPr>
          <w:rFonts w:ascii="Times New Roman"/>
          <w:b w:val="false"/>
          <w:i w:val="false"/>
          <w:color w:val="000000"/>
          <w:sz w:val="28"/>
        </w:rPr>
        <w:t>
      бюджеттік кредиттер 0 теңге;</w:t>
      </w:r>
    </w:p>
    <w:bookmarkEnd w:id="116"/>
    <w:bookmarkStart w:name="z127" w:id="117"/>
    <w:p>
      <w:pPr>
        <w:spacing w:after="0"/>
        <w:ind w:left="0"/>
        <w:jc w:val="both"/>
      </w:pPr>
      <w:r>
        <w:rPr>
          <w:rFonts w:ascii="Times New Roman"/>
          <w:b w:val="false"/>
          <w:i w:val="false"/>
          <w:color w:val="000000"/>
          <w:sz w:val="28"/>
        </w:rPr>
        <w:t>
      бюджеттік кредиттерді өтеу 0 теңге;</w:t>
      </w:r>
    </w:p>
    <w:bookmarkEnd w:id="117"/>
    <w:bookmarkStart w:name="z128" w:id="118"/>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18"/>
    <w:bookmarkStart w:name="z129" w:id="119"/>
    <w:p>
      <w:pPr>
        <w:spacing w:after="0"/>
        <w:ind w:left="0"/>
        <w:jc w:val="both"/>
      </w:pPr>
      <w:r>
        <w:rPr>
          <w:rFonts w:ascii="Times New Roman"/>
          <w:b w:val="false"/>
          <w:i w:val="false"/>
          <w:color w:val="000000"/>
          <w:sz w:val="28"/>
        </w:rPr>
        <w:t>
      қаржылық активтерді сатып алу 0 теңге;</w:t>
      </w:r>
    </w:p>
    <w:bookmarkEnd w:id="119"/>
    <w:bookmarkStart w:name="z130" w:id="120"/>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0"/>
    <w:bookmarkStart w:name="z131" w:id="121"/>
    <w:p>
      <w:pPr>
        <w:spacing w:after="0"/>
        <w:ind w:left="0"/>
        <w:jc w:val="both"/>
      </w:pPr>
      <w:r>
        <w:rPr>
          <w:rFonts w:ascii="Times New Roman"/>
          <w:b w:val="false"/>
          <w:i w:val="false"/>
          <w:color w:val="000000"/>
          <w:sz w:val="28"/>
        </w:rPr>
        <w:t>
      5) бюджет тапшылығы (профициті) (-) 1 446 мың теңге;</w:t>
      </w:r>
    </w:p>
    <w:bookmarkEnd w:id="121"/>
    <w:bookmarkStart w:name="z132" w:id="122"/>
    <w:p>
      <w:pPr>
        <w:spacing w:after="0"/>
        <w:ind w:left="0"/>
        <w:jc w:val="both"/>
      </w:pPr>
      <w:r>
        <w:rPr>
          <w:rFonts w:ascii="Times New Roman"/>
          <w:b w:val="false"/>
          <w:i w:val="false"/>
          <w:color w:val="000000"/>
          <w:sz w:val="28"/>
        </w:rPr>
        <w:t>
      6) бюджет тапшылығын қаржыландыру (профицитін пайдалану) 1 446 мың теңге:</w:t>
      </w:r>
    </w:p>
    <w:bookmarkEnd w:id="122"/>
    <w:bookmarkStart w:name="z133" w:id="123"/>
    <w:p>
      <w:pPr>
        <w:spacing w:after="0"/>
        <w:ind w:left="0"/>
        <w:jc w:val="both"/>
      </w:pPr>
      <w:r>
        <w:rPr>
          <w:rFonts w:ascii="Times New Roman"/>
          <w:b w:val="false"/>
          <w:i w:val="false"/>
          <w:color w:val="000000"/>
          <w:sz w:val="28"/>
        </w:rPr>
        <w:t>
      қарыздар түсімі 0 теңге;</w:t>
      </w:r>
    </w:p>
    <w:bookmarkEnd w:id="123"/>
    <w:bookmarkStart w:name="z134" w:id="124"/>
    <w:p>
      <w:pPr>
        <w:spacing w:after="0"/>
        <w:ind w:left="0"/>
        <w:jc w:val="both"/>
      </w:pPr>
      <w:r>
        <w:rPr>
          <w:rFonts w:ascii="Times New Roman"/>
          <w:b w:val="false"/>
          <w:i w:val="false"/>
          <w:color w:val="000000"/>
          <w:sz w:val="28"/>
        </w:rPr>
        <w:t>
      қарыздарды өтеу 0 теңге;</w:t>
      </w:r>
    </w:p>
    <w:bookmarkEnd w:id="124"/>
    <w:p>
      <w:pPr>
        <w:spacing w:after="0"/>
        <w:ind w:left="0"/>
        <w:jc w:val="both"/>
      </w:pPr>
      <w:r>
        <w:rPr>
          <w:rFonts w:ascii="Times New Roman"/>
          <w:b w:val="false"/>
          <w:i w:val="false"/>
          <w:color w:val="000000"/>
          <w:sz w:val="28"/>
        </w:rPr>
        <w:t>
      бюджет қаражатының пайдаланылатын қалдықтары 1 446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Жетісу облысы Алакөл аудандық мәслихатының 18.06.2025 </w:t>
      </w:r>
      <w:r>
        <w:rPr>
          <w:rFonts w:ascii="Times New Roman"/>
          <w:b w:val="false"/>
          <w:i w:val="false"/>
          <w:color w:val="000000"/>
          <w:sz w:val="28"/>
        </w:rPr>
        <w:t>№ 51-1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71" w:id="125"/>
    <w:p>
      <w:pPr>
        <w:spacing w:after="0"/>
        <w:ind w:left="0"/>
        <w:jc w:val="both"/>
      </w:pPr>
      <w:r>
        <w:rPr>
          <w:rFonts w:ascii="Times New Roman"/>
          <w:b w:val="false"/>
          <w:i w:val="false"/>
          <w:color w:val="000000"/>
          <w:sz w:val="28"/>
        </w:rPr>
        <w:t xml:space="preserve">
      10. Жанама ауылдық округінің 2025-2027 жылдарға арналған бюджеті тиісінше осы шешімнің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w:t>
      </w:r>
      <w:r>
        <w:rPr>
          <w:rFonts w:ascii="Times New Roman"/>
          <w:b w:val="false"/>
          <w:i w:val="false"/>
          <w:color w:val="000000"/>
          <w:sz w:val="28"/>
        </w:rPr>
        <w:t>-қосымшаларына сәйкес, оның ішінде 2025 жылға келесі көлемдерде бекітілсін:</w:t>
      </w:r>
    </w:p>
    <w:bookmarkEnd w:id="125"/>
    <w:bookmarkStart w:name="z172" w:id="126"/>
    <w:p>
      <w:pPr>
        <w:spacing w:after="0"/>
        <w:ind w:left="0"/>
        <w:jc w:val="both"/>
      </w:pPr>
      <w:r>
        <w:rPr>
          <w:rFonts w:ascii="Times New Roman"/>
          <w:b w:val="false"/>
          <w:i w:val="false"/>
          <w:color w:val="000000"/>
          <w:sz w:val="28"/>
        </w:rPr>
        <w:t>
      1) кірістер 91 788 мың теңге, оның ішінде:</w:t>
      </w:r>
    </w:p>
    <w:bookmarkEnd w:id="126"/>
    <w:bookmarkStart w:name="z138" w:id="127"/>
    <w:p>
      <w:pPr>
        <w:spacing w:after="0"/>
        <w:ind w:left="0"/>
        <w:jc w:val="both"/>
      </w:pPr>
      <w:r>
        <w:rPr>
          <w:rFonts w:ascii="Times New Roman"/>
          <w:b w:val="false"/>
          <w:i w:val="false"/>
          <w:color w:val="000000"/>
          <w:sz w:val="28"/>
        </w:rPr>
        <w:t>
      салықтық түсімдер 33 552 мың теңге;</w:t>
      </w:r>
    </w:p>
    <w:bookmarkEnd w:id="127"/>
    <w:bookmarkStart w:name="z139" w:id="128"/>
    <w:p>
      <w:pPr>
        <w:spacing w:after="0"/>
        <w:ind w:left="0"/>
        <w:jc w:val="both"/>
      </w:pPr>
      <w:r>
        <w:rPr>
          <w:rFonts w:ascii="Times New Roman"/>
          <w:b w:val="false"/>
          <w:i w:val="false"/>
          <w:color w:val="000000"/>
          <w:sz w:val="28"/>
        </w:rPr>
        <w:t>
      салықтық емес түсімдер 0 теңге;</w:t>
      </w:r>
    </w:p>
    <w:bookmarkEnd w:id="128"/>
    <w:bookmarkStart w:name="z140" w:id="129"/>
    <w:p>
      <w:pPr>
        <w:spacing w:after="0"/>
        <w:ind w:left="0"/>
        <w:jc w:val="both"/>
      </w:pPr>
      <w:r>
        <w:rPr>
          <w:rFonts w:ascii="Times New Roman"/>
          <w:b w:val="false"/>
          <w:i w:val="false"/>
          <w:color w:val="000000"/>
          <w:sz w:val="28"/>
        </w:rPr>
        <w:t>
      негізгі капиталды сатудан түсетін түсімдер 0 теңге;</w:t>
      </w:r>
    </w:p>
    <w:bookmarkEnd w:id="129"/>
    <w:bookmarkStart w:name="z141" w:id="130"/>
    <w:p>
      <w:pPr>
        <w:spacing w:after="0"/>
        <w:ind w:left="0"/>
        <w:jc w:val="both"/>
      </w:pPr>
      <w:r>
        <w:rPr>
          <w:rFonts w:ascii="Times New Roman"/>
          <w:b w:val="false"/>
          <w:i w:val="false"/>
          <w:color w:val="000000"/>
          <w:sz w:val="28"/>
        </w:rPr>
        <w:t>
      трансферттер түсімі 58 236 мың теңге, оның ішінде;</w:t>
      </w:r>
    </w:p>
    <w:bookmarkEnd w:id="130"/>
    <w:bookmarkStart w:name="z142" w:id="131"/>
    <w:p>
      <w:pPr>
        <w:spacing w:after="0"/>
        <w:ind w:left="0"/>
        <w:jc w:val="both"/>
      </w:pPr>
      <w:r>
        <w:rPr>
          <w:rFonts w:ascii="Times New Roman"/>
          <w:b w:val="false"/>
          <w:i w:val="false"/>
          <w:color w:val="000000"/>
          <w:sz w:val="28"/>
        </w:rPr>
        <w:t>
      2) шығындар 109 163 мың теңге;</w:t>
      </w:r>
    </w:p>
    <w:bookmarkEnd w:id="131"/>
    <w:bookmarkStart w:name="z143" w:id="132"/>
    <w:p>
      <w:pPr>
        <w:spacing w:after="0"/>
        <w:ind w:left="0"/>
        <w:jc w:val="both"/>
      </w:pPr>
      <w:r>
        <w:rPr>
          <w:rFonts w:ascii="Times New Roman"/>
          <w:b w:val="false"/>
          <w:i w:val="false"/>
          <w:color w:val="000000"/>
          <w:sz w:val="28"/>
        </w:rPr>
        <w:t>
      3) таза бюджеттік кредиттеу 0 теңге, оның ішінде:</w:t>
      </w:r>
    </w:p>
    <w:bookmarkEnd w:id="132"/>
    <w:bookmarkStart w:name="z144" w:id="133"/>
    <w:p>
      <w:pPr>
        <w:spacing w:after="0"/>
        <w:ind w:left="0"/>
        <w:jc w:val="both"/>
      </w:pPr>
      <w:r>
        <w:rPr>
          <w:rFonts w:ascii="Times New Roman"/>
          <w:b w:val="false"/>
          <w:i w:val="false"/>
          <w:color w:val="000000"/>
          <w:sz w:val="28"/>
        </w:rPr>
        <w:t>
      бюджеттік кредиттер 0 теңге;</w:t>
      </w:r>
    </w:p>
    <w:bookmarkEnd w:id="133"/>
    <w:bookmarkStart w:name="z145" w:id="134"/>
    <w:p>
      <w:pPr>
        <w:spacing w:after="0"/>
        <w:ind w:left="0"/>
        <w:jc w:val="both"/>
      </w:pPr>
      <w:r>
        <w:rPr>
          <w:rFonts w:ascii="Times New Roman"/>
          <w:b w:val="false"/>
          <w:i w:val="false"/>
          <w:color w:val="000000"/>
          <w:sz w:val="28"/>
        </w:rPr>
        <w:t>
      бюджеттік кредиттерді өтеу 0 теңге;</w:t>
      </w:r>
    </w:p>
    <w:bookmarkEnd w:id="134"/>
    <w:bookmarkStart w:name="z146" w:id="135"/>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35"/>
    <w:bookmarkStart w:name="z147" w:id="136"/>
    <w:p>
      <w:pPr>
        <w:spacing w:after="0"/>
        <w:ind w:left="0"/>
        <w:jc w:val="both"/>
      </w:pPr>
      <w:r>
        <w:rPr>
          <w:rFonts w:ascii="Times New Roman"/>
          <w:b w:val="false"/>
          <w:i w:val="false"/>
          <w:color w:val="000000"/>
          <w:sz w:val="28"/>
        </w:rPr>
        <w:t>
      қаржылық активтерді сатып алу 0 теңге;</w:t>
      </w:r>
    </w:p>
    <w:bookmarkEnd w:id="136"/>
    <w:bookmarkStart w:name="z148" w:id="13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37"/>
    <w:bookmarkStart w:name="z149" w:id="138"/>
    <w:p>
      <w:pPr>
        <w:spacing w:after="0"/>
        <w:ind w:left="0"/>
        <w:jc w:val="both"/>
      </w:pPr>
      <w:r>
        <w:rPr>
          <w:rFonts w:ascii="Times New Roman"/>
          <w:b w:val="false"/>
          <w:i w:val="false"/>
          <w:color w:val="000000"/>
          <w:sz w:val="28"/>
        </w:rPr>
        <w:t>
      5) бюджет тапшылығы (профициті) (-) 17 375 мың теңге;</w:t>
      </w:r>
    </w:p>
    <w:bookmarkEnd w:id="138"/>
    <w:bookmarkStart w:name="z150" w:id="139"/>
    <w:p>
      <w:pPr>
        <w:spacing w:after="0"/>
        <w:ind w:left="0"/>
        <w:jc w:val="both"/>
      </w:pPr>
      <w:r>
        <w:rPr>
          <w:rFonts w:ascii="Times New Roman"/>
          <w:b w:val="false"/>
          <w:i w:val="false"/>
          <w:color w:val="000000"/>
          <w:sz w:val="28"/>
        </w:rPr>
        <w:t>
      6) бюджет тапшылығын қаржыландыру (профицитін пайдалану) 17 375 мың теңге:</w:t>
      </w:r>
    </w:p>
    <w:bookmarkEnd w:id="139"/>
    <w:bookmarkStart w:name="z151" w:id="140"/>
    <w:p>
      <w:pPr>
        <w:spacing w:after="0"/>
        <w:ind w:left="0"/>
        <w:jc w:val="both"/>
      </w:pPr>
      <w:r>
        <w:rPr>
          <w:rFonts w:ascii="Times New Roman"/>
          <w:b w:val="false"/>
          <w:i w:val="false"/>
          <w:color w:val="000000"/>
          <w:sz w:val="28"/>
        </w:rPr>
        <w:t>
      қарыздар түсімі 0 теңге;</w:t>
      </w:r>
    </w:p>
    <w:bookmarkEnd w:id="140"/>
    <w:bookmarkStart w:name="z152" w:id="141"/>
    <w:p>
      <w:pPr>
        <w:spacing w:after="0"/>
        <w:ind w:left="0"/>
        <w:jc w:val="both"/>
      </w:pPr>
      <w:r>
        <w:rPr>
          <w:rFonts w:ascii="Times New Roman"/>
          <w:b w:val="false"/>
          <w:i w:val="false"/>
          <w:color w:val="000000"/>
          <w:sz w:val="28"/>
        </w:rPr>
        <w:t>
      қарыздарды өтеу 0 теңге;</w:t>
      </w:r>
    </w:p>
    <w:bookmarkEnd w:id="141"/>
    <w:p>
      <w:pPr>
        <w:spacing w:after="0"/>
        <w:ind w:left="0"/>
        <w:jc w:val="both"/>
      </w:pPr>
      <w:r>
        <w:rPr>
          <w:rFonts w:ascii="Times New Roman"/>
          <w:b w:val="false"/>
          <w:i w:val="false"/>
          <w:color w:val="000000"/>
          <w:sz w:val="28"/>
        </w:rPr>
        <w:t>
      бюджет қаражатының пайдаланылатын қалдықтары 17 375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Алакөл аудандық мәслихатының 18.06.2025 </w:t>
      </w:r>
      <w:r>
        <w:rPr>
          <w:rFonts w:ascii="Times New Roman"/>
          <w:b w:val="false"/>
          <w:i w:val="false"/>
          <w:color w:val="000000"/>
          <w:sz w:val="28"/>
        </w:rPr>
        <w:t>№ 51-1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89" w:id="142"/>
    <w:p>
      <w:pPr>
        <w:spacing w:after="0"/>
        <w:ind w:left="0"/>
        <w:jc w:val="both"/>
      </w:pPr>
      <w:r>
        <w:rPr>
          <w:rFonts w:ascii="Times New Roman"/>
          <w:b w:val="false"/>
          <w:i w:val="false"/>
          <w:color w:val="000000"/>
          <w:sz w:val="28"/>
        </w:rPr>
        <w:t xml:space="preserve">
      11. Жыланды ауылдық округінің 2025-2027 жылдарға арналған бюджеті тиісінше осы шешімнің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w:t>
      </w:r>
      <w:r>
        <w:rPr>
          <w:rFonts w:ascii="Times New Roman"/>
          <w:b w:val="false"/>
          <w:i w:val="false"/>
          <w:color w:val="000000"/>
          <w:sz w:val="28"/>
        </w:rPr>
        <w:t>-қосымшаларына сәйкес, оның ішінде 2025 жылға келесі көлемдерде бекітілсін:</w:t>
      </w:r>
    </w:p>
    <w:bookmarkEnd w:id="142"/>
    <w:bookmarkStart w:name="z190" w:id="143"/>
    <w:p>
      <w:pPr>
        <w:spacing w:after="0"/>
        <w:ind w:left="0"/>
        <w:jc w:val="both"/>
      </w:pPr>
      <w:r>
        <w:rPr>
          <w:rFonts w:ascii="Times New Roman"/>
          <w:b w:val="false"/>
          <w:i w:val="false"/>
          <w:color w:val="000000"/>
          <w:sz w:val="28"/>
        </w:rPr>
        <w:t>
      1) кірістер 45 076 мың теңге, оның ішінде:</w:t>
      </w:r>
    </w:p>
    <w:bookmarkEnd w:id="143"/>
    <w:bookmarkStart w:name="z192" w:id="144"/>
    <w:p>
      <w:pPr>
        <w:spacing w:after="0"/>
        <w:ind w:left="0"/>
        <w:jc w:val="both"/>
      </w:pPr>
      <w:r>
        <w:rPr>
          <w:rFonts w:ascii="Times New Roman"/>
          <w:b w:val="false"/>
          <w:i w:val="false"/>
          <w:color w:val="000000"/>
          <w:sz w:val="28"/>
        </w:rPr>
        <w:t>
      салықтық түсімдер 13 636 мың теңге;</w:t>
      </w:r>
    </w:p>
    <w:bookmarkEnd w:id="144"/>
    <w:bookmarkStart w:name="z193" w:id="145"/>
    <w:p>
      <w:pPr>
        <w:spacing w:after="0"/>
        <w:ind w:left="0"/>
        <w:jc w:val="both"/>
      </w:pPr>
      <w:r>
        <w:rPr>
          <w:rFonts w:ascii="Times New Roman"/>
          <w:b w:val="false"/>
          <w:i w:val="false"/>
          <w:color w:val="000000"/>
          <w:sz w:val="28"/>
        </w:rPr>
        <w:t>
      салықтық емес түсімдер 0 теңге;</w:t>
      </w:r>
    </w:p>
    <w:bookmarkEnd w:id="145"/>
    <w:bookmarkStart w:name="z194" w:id="146"/>
    <w:p>
      <w:pPr>
        <w:spacing w:after="0"/>
        <w:ind w:left="0"/>
        <w:jc w:val="both"/>
      </w:pPr>
      <w:r>
        <w:rPr>
          <w:rFonts w:ascii="Times New Roman"/>
          <w:b w:val="false"/>
          <w:i w:val="false"/>
          <w:color w:val="000000"/>
          <w:sz w:val="28"/>
        </w:rPr>
        <w:t>
      негізгі капиталды сатудан түсетін түсімдер 0 теңге;</w:t>
      </w:r>
    </w:p>
    <w:bookmarkEnd w:id="146"/>
    <w:bookmarkStart w:name="z195" w:id="147"/>
    <w:p>
      <w:pPr>
        <w:spacing w:after="0"/>
        <w:ind w:left="0"/>
        <w:jc w:val="both"/>
      </w:pPr>
      <w:r>
        <w:rPr>
          <w:rFonts w:ascii="Times New Roman"/>
          <w:b w:val="false"/>
          <w:i w:val="false"/>
          <w:color w:val="000000"/>
          <w:sz w:val="28"/>
        </w:rPr>
        <w:t>
      трансферттер түсімі 31 440 мың теңге, оның ішінде;</w:t>
      </w:r>
    </w:p>
    <w:bookmarkEnd w:id="147"/>
    <w:bookmarkStart w:name="z196" w:id="148"/>
    <w:p>
      <w:pPr>
        <w:spacing w:after="0"/>
        <w:ind w:left="0"/>
        <w:jc w:val="both"/>
      </w:pPr>
      <w:r>
        <w:rPr>
          <w:rFonts w:ascii="Times New Roman"/>
          <w:b w:val="false"/>
          <w:i w:val="false"/>
          <w:color w:val="000000"/>
          <w:sz w:val="28"/>
        </w:rPr>
        <w:t>
      2) шығындар 47 195 мың теңге;</w:t>
      </w:r>
    </w:p>
    <w:bookmarkEnd w:id="148"/>
    <w:bookmarkStart w:name="z197" w:id="149"/>
    <w:p>
      <w:pPr>
        <w:spacing w:after="0"/>
        <w:ind w:left="0"/>
        <w:jc w:val="both"/>
      </w:pPr>
      <w:r>
        <w:rPr>
          <w:rFonts w:ascii="Times New Roman"/>
          <w:b w:val="false"/>
          <w:i w:val="false"/>
          <w:color w:val="000000"/>
          <w:sz w:val="28"/>
        </w:rPr>
        <w:t>
      3) таза бюджеттік кредиттеу 0 теңге, оның ішінде:</w:t>
      </w:r>
    </w:p>
    <w:bookmarkEnd w:id="149"/>
    <w:bookmarkStart w:name="z198" w:id="150"/>
    <w:p>
      <w:pPr>
        <w:spacing w:after="0"/>
        <w:ind w:left="0"/>
        <w:jc w:val="both"/>
      </w:pPr>
      <w:r>
        <w:rPr>
          <w:rFonts w:ascii="Times New Roman"/>
          <w:b w:val="false"/>
          <w:i w:val="false"/>
          <w:color w:val="000000"/>
          <w:sz w:val="28"/>
        </w:rPr>
        <w:t>
      бюджеттік кредиттер 0 теңге;</w:t>
      </w:r>
    </w:p>
    <w:bookmarkEnd w:id="150"/>
    <w:bookmarkStart w:name="z199" w:id="151"/>
    <w:p>
      <w:pPr>
        <w:spacing w:after="0"/>
        <w:ind w:left="0"/>
        <w:jc w:val="both"/>
      </w:pPr>
      <w:r>
        <w:rPr>
          <w:rFonts w:ascii="Times New Roman"/>
          <w:b w:val="false"/>
          <w:i w:val="false"/>
          <w:color w:val="000000"/>
          <w:sz w:val="28"/>
        </w:rPr>
        <w:t>
      бюджеттік кредиттерді өтеу 0 теңге;</w:t>
      </w:r>
    </w:p>
    <w:bookmarkEnd w:id="151"/>
    <w:bookmarkStart w:name="z200" w:id="152"/>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52"/>
    <w:bookmarkStart w:name="z201" w:id="153"/>
    <w:p>
      <w:pPr>
        <w:spacing w:after="0"/>
        <w:ind w:left="0"/>
        <w:jc w:val="both"/>
      </w:pPr>
      <w:r>
        <w:rPr>
          <w:rFonts w:ascii="Times New Roman"/>
          <w:b w:val="false"/>
          <w:i w:val="false"/>
          <w:color w:val="000000"/>
          <w:sz w:val="28"/>
        </w:rPr>
        <w:t>
      қаржылық активтерді сатып алу 0 теңге;</w:t>
      </w:r>
    </w:p>
    <w:bookmarkEnd w:id="153"/>
    <w:bookmarkStart w:name="z202" w:id="15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4"/>
    <w:bookmarkStart w:name="z203" w:id="155"/>
    <w:p>
      <w:pPr>
        <w:spacing w:after="0"/>
        <w:ind w:left="0"/>
        <w:jc w:val="both"/>
      </w:pPr>
      <w:r>
        <w:rPr>
          <w:rFonts w:ascii="Times New Roman"/>
          <w:b w:val="false"/>
          <w:i w:val="false"/>
          <w:color w:val="000000"/>
          <w:sz w:val="28"/>
        </w:rPr>
        <w:t>
      5) бюджет тапшылығы (профициті) (-) 2 119 мың теңге;</w:t>
      </w:r>
    </w:p>
    <w:bookmarkEnd w:id="155"/>
    <w:bookmarkStart w:name="z204" w:id="156"/>
    <w:p>
      <w:pPr>
        <w:spacing w:after="0"/>
        <w:ind w:left="0"/>
        <w:jc w:val="both"/>
      </w:pPr>
      <w:r>
        <w:rPr>
          <w:rFonts w:ascii="Times New Roman"/>
          <w:b w:val="false"/>
          <w:i w:val="false"/>
          <w:color w:val="000000"/>
          <w:sz w:val="28"/>
        </w:rPr>
        <w:t>
      6) бюджет тапшылығын қаржыландыру (профицитін пайдалану) 2 119 мың теңге:</w:t>
      </w:r>
    </w:p>
    <w:bookmarkEnd w:id="156"/>
    <w:bookmarkStart w:name="z205" w:id="157"/>
    <w:p>
      <w:pPr>
        <w:spacing w:after="0"/>
        <w:ind w:left="0"/>
        <w:jc w:val="both"/>
      </w:pPr>
      <w:r>
        <w:rPr>
          <w:rFonts w:ascii="Times New Roman"/>
          <w:b w:val="false"/>
          <w:i w:val="false"/>
          <w:color w:val="000000"/>
          <w:sz w:val="28"/>
        </w:rPr>
        <w:t>
      қарыздар түсімі 0 теңге;</w:t>
      </w:r>
    </w:p>
    <w:bookmarkEnd w:id="157"/>
    <w:bookmarkStart w:name="z206" w:id="158"/>
    <w:p>
      <w:pPr>
        <w:spacing w:after="0"/>
        <w:ind w:left="0"/>
        <w:jc w:val="both"/>
      </w:pPr>
      <w:r>
        <w:rPr>
          <w:rFonts w:ascii="Times New Roman"/>
          <w:b w:val="false"/>
          <w:i w:val="false"/>
          <w:color w:val="000000"/>
          <w:sz w:val="28"/>
        </w:rPr>
        <w:t>
      қарыздарды өтеу 0 теңге;</w:t>
      </w:r>
    </w:p>
    <w:bookmarkEnd w:id="158"/>
    <w:p>
      <w:pPr>
        <w:spacing w:after="0"/>
        <w:ind w:left="0"/>
        <w:jc w:val="both"/>
      </w:pPr>
      <w:r>
        <w:rPr>
          <w:rFonts w:ascii="Times New Roman"/>
          <w:b w:val="false"/>
          <w:i w:val="false"/>
          <w:color w:val="000000"/>
          <w:sz w:val="28"/>
        </w:rPr>
        <w:t>
      бюджет қаражатының пайдаланылатын қалдықтары 2 119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07" w:id="159"/>
    <w:p>
      <w:pPr>
        <w:spacing w:after="0"/>
        <w:ind w:left="0"/>
        <w:jc w:val="both"/>
      </w:pPr>
      <w:r>
        <w:rPr>
          <w:rFonts w:ascii="Times New Roman"/>
          <w:b w:val="false"/>
          <w:i w:val="false"/>
          <w:color w:val="000000"/>
          <w:sz w:val="28"/>
        </w:rPr>
        <w:t xml:space="preserve">
      12. Екпінді ауылдық округінің 2025-2027 жылдарға арналған бюджеті тиісінше осы шешімнің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w:t>
      </w:r>
      <w:r>
        <w:rPr>
          <w:rFonts w:ascii="Times New Roman"/>
          <w:b w:val="false"/>
          <w:i w:val="false"/>
          <w:color w:val="000000"/>
          <w:sz w:val="28"/>
        </w:rPr>
        <w:t>-қосымшаларына сәйкес, оның ішінде 2025 жылға келесі көлемдерде бекітілсін:</w:t>
      </w:r>
    </w:p>
    <w:bookmarkEnd w:id="159"/>
    <w:bookmarkStart w:name="z208" w:id="160"/>
    <w:p>
      <w:pPr>
        <w:spacing w:after="0"/>
        <w:ind w:left="0"/>
        <w:jc w:val="both"/>
      </w:pPr>
      <w:r>
        <w:rPr>
          <w:rFonts w:ascii="Times New Roman"/>
          <w:b w:val="false"/>
          <w:i w:val="false"/>
          <w:color w:val="000000"/>
          <w:sz w:val="28"/>
        </w:rPr>
        <w:t>
      1) кірістер 121 234 мың теңге, оның ішінде:</w:t>
      </w:r>
    </w:p>
    <w:bookmarkEnd w:id="160"/>
    <w:bookmarkStart w:name="z156" w:id="161"/>
    <w:p>
      <w:pPr>
        <w:spacing w:after="0"/>
        <w:ind w:left="0"/>
        <w:jc w:val="both"/>
      </w:pPr>
      <w:r>
        <w:rPr>
          <w:rFonts w:ascii="Times New Roman"/>
          <w:b w:val="false"/>
          <w:i w:val="false"/>
          <w:color w:val="000000"/>
          <w:sz w:val="28"/>
        </w:rPr>
        <w:t>
      салықтық түсімдер 11 246 мың теңге;</w:t>
      </w:r>
    </w:p>
    <w:bookmarkEnd w:id="161"/>
    <w:bookmarkStart w:name="z157" w:id="162"/>
    <w:p>
      <w:pPr>
        <w:spacing w:after="0"/>
        <w:ind w:left="0"/>
        <w:jc w:val="both"/>
      </w:pPr>
      <w:r>
        <w:rPr>
          <w:rFonts w:ascii="Times New Roman"/>
          <w:b w:val="false"/>
          <w:i w:val="false"/>
          <w:color w:val="000000"/>
          <w:sz w:val="28"/>
        </w:rPr>
        <w:t>
      салықтық емес түсімдер 0 теңге;</w:t>
      </w:r>
    </w:p>
    <w:bookmarkEnd w:id="162"/>
    <w:bookmarkStart w:name="z158" w:id="163"/>
    <w:p>
      <w:pPr>
        <w:spacing w:after="0"/>
        <w:ind w:left="0"/>
        <w:jc w:val="both"/>
      </w:pPr>
      <w:r>
        <w:rPr>
          <w:rFonts w:ascii="Times New Roman"/>
          <w:b w:val="false"/>
          <w:i w:val="false"/>
          <w:color w:val="000000"/>
          <w:sz w:val="28"/>
        </w:rPr>
        <w:t>
      негізгі капиталды сатудан түсетін түсімдер 0 теңге;</w:t>
      </w:r>
    </w:p>
    <w:bookmarkEnd w:id="163"/>
    <w:bookmarkStart w:name="z159" w:id="164"/>
    <w:p>
      <w:pPr>
        <w:spacing w:after="0"/>
        <w:ind w:left="0"/>
        <w:jc w:val="both"/>
      </w:pPr>
      <w:r>
        <w:rPr>
          <w:rFonts w:ascii="Times New Roman"/>
          <w:b w:val="false"/>
          <w:i w:val="false"/>
          <w:color w:val="000000"/>
          <w:sz w:val="28"/>
        </w:rPr>
        <w:t>
      трансферттер түсімі 109 988 мың теңге, оның ішінде;</w:t>
      </w:r>
    </w:p>
    <w:bookmarkEnd w:id="164"/>
    <w:bookmarkStart w:name="z160" w:id="165"/>
    <w:p>
      <w:pPr>
        <w:spacing w:after="0"/>
        <w:ind w:left="0"/>
        <w:jc w:val="both"/>
      </w:pPr>
      <w:r>
        <w:rPr>
          <w:rFonts w:ascii="Times New Roman"/>
          <w:b w:val="false"/>
          <w:i w:val="false"/>
          <w:color w:val="000000"/>
          <w:sz w:val="28"/>
        </w:rPr>
        <w:t>
      2) шығындар 123 532 мың теңге;</w:t>
      </w:r>
    </w:p>
    <w:bookmarkEnd w:id="165"/>
    <w:bookmarkStart w:name="z161" w:id="166"/>
    <w:p>
      <w:pPr>
        <w:spacing w:after="0"/>
        <w:ind w:left="0"/>
        <w:jc w:val="both"/>
      </w:pPr>
      <w:r>
        <w:rPr>
          <w:rFonts w:ascii="Times New Roman"/>
          <w:b w:val="false"/>
          <w:i w:val="false"/>
          <w:color w:val="000000"/>
          <w:sz w:val="28"/>
        </w:rPr>
        <w:t>
      3) таза бюджеттік кредиттеу 0 теңге, оның ішінде:</w:t>
      </w:r>
    </w:p>
    <w:bookmarkEnd w:id="166"/>
    <w:bookmarkStart w:name="z162" w:id="167"/>
    <w:p>
      <w:pPr>
        <w:spacing w:after="0"/>
        <w:ind w:left="0"/>
        <w:jc w:val="both"/>
      </w:pPr>
      <w:r>
        <w:rPr>
          <w:rFonts w:ascii="Times New Roman"/>
          <w:b w:val="false"/>
          <w:i w:val="false"/>
          <w:color w:val="000000"/>
          <w:sz w:val="28"/>
        </w:rPr>
        <w:t>
      бюджеттік кредиттер 0 теңге;</w:t>
      </w:r>
    </w:p>
    <w:bookmarkEnd w:id="167"/>
    <w:bookmarkStart w:name="z163" w:id="168"/>
    <w:p>
      <w:pPr>
        <w:spacing w:after="0"/>
        <w:ind w:left="0"/>
        <w:jc w:val="both"/>
      </w:pPr>
      <w:r>
        <w:rPr>
          <w:rFonts w:ascii="Times New Roman"/>
          <w:b w:val="false"/>
          <w:i w:val="false"/>
          <w:color w:val="000000"/>
          <w:sz w:val="28"/>
        </w:rPr>
        <w:t>
      бюджеттік кредиттерді өтеу 0 теңге;</w:t>
      </w:r>
    </w:p>
    <w:bookmarkEnd w:id="168"/>
    <w:bookmarkStart w:name="z164" w:id="16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69"/>
    <w:bookmarkStart w:name="z165" w:id="170"/>
    <w:p>
      <w:pPr>
        <w:spacing w:after="0"/>
        <w:ind w:left="0"/>
        <w:jc w:val="both"/>
      </w:pPr>
      <w:r>
        <w:rPr>
          <w:rFonts w:ascii="Times New Roman"/>
          <w:b w:val="false"/>
          <w:i w:val="false"/>
          <w:color w:val="000000"/>
          <w:sz w:val="28"/>
        </w:rPr>
        <w:t>
      қаржылық активтерді сатып алу 0 теңге;</w:t>
      </w:r>
    </w:p>
    <w:bookmarkEnd w:id="170"/>
    <w:bookmarkStart w:name="z166" w:id="17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1"/>
    <w:bookmarkStart w:name="z167" w:id="172"/>
    <w:p>
      <w:pPr>
        <w:spacing w:after="0"/>
        <w:ind w:left="0"/>
        <w:jc w:val="both"/>
      </w:pPr>
      <w:r>
        <w:rPr>
          <w:rFonts w:ascii="Times New Roman"/>
          <w:b w:val="false"/>
          <w:i w:val="false"/>
          <w:color w:val="000000"/>
          <w:sz w:val="28"/>
        </w:rPr>
        <w:t>
      5) бюджет тапшылығы (профициті) (-) 2 298 мың теңге;</w:t>
      </w:r>
    </w:p>
    <w:bookmarkEnd w:id="172"/>
    <w:bookmarkStart w:name="z168" w:id="173"/>
    <w:p>
      <w:pPr>
        <w:spacing w:after="0"/>
        <w:ind w:left="0"/>
        <w:jc w:val="both"/>
      </w:pPr>
      <w:r>
        <w:rPr>
          <w:rFonts w:ascii="Times New Roman"/>
          <w:b w:val="false"/>
          <w:i w:val="false"/>
          <w:color w:val="000000"/>
          <w:sz w:val="28"/>
        </w:rPr>
        <w:t>
      6) бюджет тапшылығын қаржыландыру (профицитін пайдалану) 2 298 мың теңге:</w:t>
      </w:r>
    </w:p>
    <w:bookmarkEnd w:id="173"/>
    <w:bookmarkStart w:name="z169" w:id="174"/>
    <w:p>
      <w:pPr>
        <w:spacing w:after="0"/>
        <w:ind w:left="0"/>
        <w:jc w:val="both"/>
      </w:pPr>
      <w:r>
        <w:rPr>
          <w:rFonts w:ascii="Times New Roman"/>
          <w:b w:val="false"/>
          <w:i w:val="false"/>
          <w:color w:val="000000"/>
          <w:sz w:val="28"/>
        </w:rPr>
        <w:t>
      қарыздар түсімі 0 теңге;</w:t>
      </w:r>
    </w:p>
    <w:bookmarkEnd w:id="174"/>
    <w:bookmarkStart w:name="z170" w:id="175"/>
    <w:p>
      <w:pPr>
        <w:spacing w:after="0"/>
        <w:ind w:left="0"/>
        <w:jc w:val="both"/>
      </w:pPr>
      <w:r>
        <w:rPr>
          <w:rFonts w:ascii="Times New Roman"/>
          <w:b w:val="false"/>
          <w:i w:val="false"/>
          <w:color w:val="000000"/>
          <w:sz w:val="28"/>
        </w:rPr>
        <w:t>
      қарыздарды өтеу 0 теңге;</w:t>
      </w:r>
    </w:p>
    <w:bookmarkEnd w:id="175"/>
    <w:p>
      <w:pPr>
        <w:spacing w:after="0"/>
        <w:ind w:left="0"/>
        <w:jc w:val="both"/>
      </w:pPr>
      <w:r>
        <w:rPr>
          <w:rFonts w:ascii="Times New Roman"/>
          <w:b w:val="false"/>
          <w:i w:val="false"/>
          <w:color w:val="000000"/>
          <w:sz w:val="28"/>
        </w:rPr>
        <w:t>
      бюджет қаражатының пайдаланылатын қалдықтары 2 298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Жетісу облысы Алакөл аудандық мәслихатының 18.06.2025 </w:t>
      </w:r>
      <w:r>
        <w:rPr>
          <w:rFonts w:ascii="Times New Roman"/>
          <w:b w:val="false"/>
          <w:i w:val="false"/>
          <w:color w:val="000000"/>
          <w:sz w:val="28"/>
        </w:rPr>
        <w:t>№ 51-1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5" w:id="176"/>
    <w:p>
      <w:pPr>
        <w:spacing w:after="0"/>
        <w:ind w:left="0"/>
        <w:jc w:val="both"/>
      </w:pPr>
      <w:r>
        <w:rPr>
          <w:rFonts w:ascii="Times New Roman"/>
          <w:b w:val="false"/>
          <w:i w:val="false"/>
          <w:color w:val="000000"/>
          <w:sz w:val="28"/>
        </w:rPr>
        <w:t xml:space="preserve">
      13. Тоқжайлау ауылдық округінің 2025-2027 жылдарға арналған бюджеті тиісінше осы шешімнің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w:t>
      </w:r>
      <w:r>
        <w:rPr>
          <w:rFonts w:ascii="Times New Roman"/>
          <w:b w:val="false"/>
          <w:i w:val="false"/>
          <w:color w:val="000000"/>
          <w:sz w:val="28"/>
        </w:rPr>
        <w:t>-қосымшаларына сәйкес, оның ішінде 2025 жылға келесі көлемдерде бекітілсін:</w:t>
      </w:r>
    </w:p>
    <w:bookmarkEnd w:id="176"/>
    <w:bookmarkStart w:name="z226" w:id="177"/>
    <w:p>
      <w:pPr>
        <w:spacing w:after="0"/>
        <w:ind w:left="0"/>
        <w:jc w:val="both"/>
      </w:pPr>
      <w:r>
        <w:rPr>
          <w:rFonts w:ascii="Times New Roman"/>
          <w:b w:val="false"/>
          <w:i w:val="false"/>
          <w:color w:val="000000"/>
          <w:sz w:val="28"/>
        </w:rPr>
        <w:t>
      1) кірістер 40 030 мың теңге, оның ішінде:</w:t>
      </w:r>
    </w:p>
    <w:bookmarkEnd w:id="177"/>
    <w:bookmarkStart w:name="z174" w:id="178"/>
    <w:p>
      <w:pPr>
        <w:spacing w:after="0"/>
        <w:ind w:left="0"/>
        <w:jc w:val="both"/>
      </w:pPr>
      <w:r>
        <w:rPr>
          <w:rFonts w:ascii="Times New Roman"/>
          <w:b w:val="false"/>
          <w:i w:val="false"/>
          <w:color w:val="000000"/>
          <w:sz w:val="28"/>
        </w:rPr>
        <w:t>
      салықтық түсімдер 18 254 мың теңге;</w:t>
      </w:r>
    </w:p>
    <w:bookmarkEnd w:id="178"/>
    <w:bookmarkStart w:name="z175" w:id="179"/>
    <w:p>
      <w:pPr>
        <w:spacing w:after="0"/>
        <w:ind w:left="0"/>
        <w:jc w:val="both"/>
      </w:pPr>
      <w:r>
        <w:rPr>
          <w:rFonts w:ascii="Times New Roman"/>
          <w:b w:val="false"/>
          <w:i w:val="false"/>
          <w:color w:val="000000"/>
          <w:sz w:val="28"/>
        </w:rPr>
        <w:t>
      салықтық емес түсімдер 0 теңге;</w:t>
      </w:r>
    </w:p>
    <w:bookmarkEnd w:id="179"/>
    <w:bookmarkStart w:name="z176" w:id="180"/>
    <w:p>
      <w:pPr>
        <w:spacing w:after="0"/>
        <w:ind w:left="0"/>
        <w:jc w:val="both"/>
      </w:pPr>
      <w:r>
        <w:rPr>
          <w:rFonts w:ascii="Times New Roman"/>
          <w:b w:val="false"/>
          <w:i w:val="false"/>
          <w:color w:val="000000"/>
          <w:sz w:val="28"/>
        </w:rPr>
        <w:t>
      негізгі капиталды сатудан түсетін түсімдер 0 теңге;</w:t>
      </w:r>
    </w:p>
    <w:bookmarkEnd w:id="180"/>
    <w:bookmarkStart w:name="z177" w:id="181"/>
    <w:p>
      <w:pPr>
        <w:spacing w:after="0"/>
        <w:ind w:left="0"/>
        <w:jc w:val="both"/>
      </w:pPr>
      <w:r>
        <w:rPr>
          <w:rFonts w:ascii="Times New Roman"/>
          <w:b w:val="false"/>
          <w:i w:val="false"/>
          <w:color w:val="000000"/>
          <w:sz w:val="28"/>
        </w:rPr>
        <w:t>
      трансферттер түсімі 21 776 мың теңге, оның ішінде;</w:t>
      </w:r>
    </w:p>
    <w:bookmarkEnd w:id="181"/>
    <w:bookmarkStart w:name="z178" w:id="182"/>
    <w:p>
      <w:pPr>
        <w:spacing w:after="0"/>
        <w:ind w:left="0"/>
        <w:jc w:val="both"/>
      </w:pPr>
      <w:r>
        <w:rPr>
          <w:rFonts w:ascii="Times New Roman"/>
          <w:b w:val="false"/>
          <w:i w:val="false"/>
          <w:color w:val="000000"/>
          <w:sz w:val="28"/>
        </w:rPr>
        <w:t>
      2) шығындар 43 668 мың теңге;</w:t>
      </w:r>
    </w:p>
    <w:bookmarkEnd w:id="182"/>
    <w:bookmarkStart w:name="z179" w:id="183"/>
    <w:p>
      <w:pPr>
        <w:spacing w:after="0"/>
        <w:ind w:left="0"/>
        <w:jc w:val="both"/>
      </w:pPr>
      <w:r>
        <w:rPr>
          <w:rFonts w:ascii="Times New Roman"/>
          <w:b w:val="false"/>
          <w:i w:val="false"/>
          <w:color w:val="000000"/>
          <w:sz w:val="28"/>
        </w:rPr>
        <w:t>
      3) таза бюджеттік кредиттеу 0 теңге, оның ішінде:</w:t>
      </w:r>
    </w:p>
    <w:bookmarkEnd w:id="183"/>
    <w:bookmarkStart w:name="z180" w:id="184"/>
    <w:p>
      <w:pPr>
        <w:spacing w:after="0"/>
        <w:ind w:left="0"/>
        <w:jc w:val="both"/>
      </w:pPr>
      <w:r>
        <w:rPr>
          <w:rFonts w:ascii="Times New Roman"/>
          <w:b w:val="false"/>
          <w:i w:val="false"/>
          <w:color w:val="000000"/>
          <w:sz w:val="28"/>
        </w:rPr>
        <w:t>
      бюджеттік кредиттер 0 теңге;</w:t>
      </w:r>
    </w:p>
    <w:bookmarkEnd w:id="184"/>
    <w:bookmarkStart w:name="z181" w:id="185"/>
    <w:p>
      <w:pPr>
        <w:spacing w:after="0"/>
        <w:ind w:left="0"/>
        <w:jc w:val="both"/>
      </w:pPr>
      <w:r>
        <w:rPr>
          <w:rFonts w:ascii="Times New Roman"/>
          <w:b w:val="false"/>
          <w:i w:val="false"/>
          <w:color w:val="000000"/>
          <w:sz w:val="28"/>
        </w:rPr>
        <w:t>
      бюджеттік кредиттерді өтеу 0 теңге;</w:t>
      </w:r>
    </w:p>
    <w:bookmarkEnd w:id="185"/>
    <w:bookmarkStart w:name="z182" w:id="186"/>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86"/>
    <w:bookmarkStart w:name="z183" w:id="187"/>
    <w:p>
      <w:pPr>
        <w:spacing w:after="0"/>
        <w:ind w:left="0"/>
        <w:jc w:val="both"/>
      </w:pPr>
      <w:r>
        <w:rPr>
          <w:rFonts w:ascii="Times New Roman"/>
          <w:b w:val="false"/>
          <w:i w:val="false"/>
          <w:color w:val="000000"/>
          <w:sz w:val="28"/>
        </w:rPr>
        <w:t>
      қаржылық активтерді сатып алу 0 теңге;</w:t>
      </w:r>
    </w:p>
    <w:bookmarkEnd w:id="187"/>
    <w:bookmarkStart w:name="z184" w:id="18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88"/>
    <w:bookmarkStart w:name="z185" w:id="189"/>
    <w:p>
      <w:pPr>
        <w:spacing w:after="0"/>
        <w:ind w:left="0"/>
        <w:jc w:val="both"/>
      </w:pPr>
      <w:r>
        <w:rPr>
          <w:rFonts w:ascii="Times New Roman"/>
          <w:b w:val="false"/>
          <w:i w:val="false"/>
          <w:color w:val="000000"/>
          <w:sz w:val="28"/>
        </w:rPr>
        <w:t>
      5) бюджет тапшылығы (профициті) (-) 3 638 мың теңге;</w:t>
      </w:r>
    </w:p>
    <w:bookmarkEnd w:id="189"/>
    <w:bookmarkStart w:name="z186" w:id="190"/>
    <w:p>
      <w:pPr>
        <w:spacing w:after="0"/>
        <w:ind w:left="0"/>
        <w:jc w:val="both"/>
      </w:pPr>
      <w:r>
        <w:rPr>
          <w:rFonts w:ascii="Times New Roman"/>
          <w:b w:val="false"/>
          <w:i w:val="false"/>
          <w:color w:val="000000"/>
          <w:sz w:val="28"/>
        </w:rPr>
        <w:t>
      6) бюджет тапшылығын қаржыландыру (профицитін пайдалану) 3 638 мың теңге:</w:t>
      </w:r>
    </w:p>
    <w:bookmarkEnd w:id="190"/>
    <w:bookmarkStart w:name="z187" w:id="191"/>
    <w:p>
      <w:pPr>
        <w:spacing w:after="0"/>
        <w:ind w:left="0"/>
        <w:jc w:val="both"/>
      </w:pPr>
      <w:r>
        <w:rPr>
          <w:rFonts w:ascii="Times New Roman"/>
          <w:b w:val="false"/>
          <w:i w:val="false"/>
          <w:color w:val="000000"/>
          <w:sz w:val="28"/>
        </w:rPr>
        <w:t>
      қарыздар түсімі 0 теңге;</w:t>
      </w:r>
    </w:p>
    <w:bookmarkEnd w:id="191"/>
    <w:bookmarkStart w:name="z188" w:id="192"/>
    <w:p>
      <w:pPr>
        <w:spacing w:after="0"/>
        <w:ind w:left="0"/>
        <w:jc w:val="both"/>
      </w:pPr>
      <w:r>
        <w:rPr>
          <w:rFonts w:ascii="Times New Roman"/>
          <w:b w:val="false"/>
          <w:i w:val="false"/>
          <w:color w:val="000000"/>
          <w:sz w:val="28"/>
        </w:rPr>
        <w:t>
      қарыздарды өтеу 0 теңге;</w:t>
      </w:r>
    </w:p>
    <w:bookmarkEnd w:id="192"/>
    <w:p>
      <w:pPr>
        <w:spacing w:after="0"/>
        <w:ind w:left="0"/>
        <w:jc w:val="both"/>
      </w:pPr>
      <w:r>
        <w:rPr>
          <w:rFonts w:ascii="Times New Roman"/>
          <w:b w:val="false"/>
          <w:i w:val="false"/>
          <w:color w:val="000000"/>
          <w:sz w:val="28"/>
        </w:rPr>
        <w:t>
      бюджет қаражатының пайдаланылатын қалдықтары 3 638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Жетісу облысы Алакөл аудандық мәслихатының 18.06.2025 </w:t>
      </w:r>
      <w:r>
        <w:rPr>
          <w:rFonts w:ascii="Times New Roman"/>
          <w:b w:val="false"/>
          <w:i w:val="false"/>
          <w:color w:val="000000"/>
          <w:sz w:val="28"/>
        </w:rPr>
        <w:t>№ 51-1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43" w:id="193"/>
    <w:p>
      <w:pPr>
        <w:spacing w:after="0"/>
        <w:ind w:left="0"/>
        <w:jc w:val="both"/>
      </w:pPr>
      <w:r>
        <w:rPr>
          <w:rFonts w:ascii="Times New Roman"/>
          <w:b w:val="false"/>
          <w:i w:val="false"/>
          <w:color w:val="000000"/>
          <w:sz w:val="28"/>
        </w:rPr>
        <w:t xml:space="preserve">
      14. Жайпақ ауылдық округінің 2025-2027 жылдарға арналған бюджеті тиісінше осы шешімнің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w:t>
      </w:r>
      <w:r>
        <w:rPr>
          <w:rFonts w:ascii="Times New Roman"/>
          <w:b w:val="false"/>
          <w:i w:val="false"/>
          <w:color w:val="000000"/>
          <w:sz w:val="28"/>
        </w:rPr>
        <w:t>-қосымшаларына сәйкес, оның ішінде 2025 жылға келесі көлемдерде бекітілсін:</w:t>
      </w:r>
    </w:p>
    <w:bookmarkEnd w:id="193"/>
    <w:bookmarkStart w:name="z244" w:id="194"/>
    <w:p>
      <w:pPr>
        <w:spacing w:after="0"/>
        <w:ind w:left="0"/>
        <w:jc w:val="both"/>
      </w:pPr>
      <w:r>
        <w:rPr>
          <w:rFonts w:ascii="Times New Roman"/>
          <w:b w:val="false"/>
          <w:i w:val="false"/>
          <w:color w:val="000000"/>
          <w:sz w:val="28"/>
        </w:rPr>
        <w:t>
      1) кірістер 65 139 мың теңге, оның ішінде:</w:t>
      </w:r>
    </w:p>
    <w:bookmarkEnd w:id="194"/>
    <w:p>
      <w:pPr>
        <w:spacing w:after="0"/>
        <w:ind w:left="0"/>
        <w:jc w:val="both"/>
      </w:pPr>
      <w:r>
        <w:rPr>
          <w:rFonts w:ascii="Times New Roman"/>
          <w:b w:val="false"/>
          <w:i w:val="false"/>
          <w:color w:val="000000"/>
          <w:sz w:val="28"/>
        </w:rPr>
        <w:t>
      салықтық түсімдер 8 992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56 147 мың теңге, оның ішінде;</w:t>
      </w:r>
    </w:p>
    <w:p>
      <w:pPr>
        <w:spacing w:after="0"/>
        <w:ind w:left="0"/>
        <w:jc w:val="both"/>
      </w:pPr>
      <w:r>
        <w:rPr>
          <w:rFonts w:ascii="Times New Roman"/>
          <w:b w:val="false"/>
          <w:i w:val="false"/>
          <w:color w:val="000000"/>
          <w:sz w:val="28"/>
        </w:rPr>
        <w:t>
      2) шығындар 69 415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4 276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4 276 мың теңге: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4 276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Жетісу облысы Алакөл аудандық мәслихатының 18.06.2025 </w:t>
      </w:r>
      <w:r>
        <w:rPr>
          <w:rFonts w:ascii="Times New Roman"/>
          <w:b w:val="false"/>
          <w:i w:val="false"/>
          <w:color w:val="000000"/>
          <w:sz w:val="28"/>
        </w:rPr>
        <w:t>№ 51-1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61" w:id="195"/>
    <w:p>
      <w:pPr>
        <w:spacing w:after="0"/>
        <w:ind w:left="0"/>
        <w:jc w:val="both"/>
      </w:pPr>
      <w:r>
        <w:rPr>
          <w:rFonts w:ascii="Times New Roman"/>
          <w:b w:val="false"/>
          <w:i w:val="false"/>
          <w:color w:val="000000"/>
          <w:sz w:val="28"/>
        </w:rPr>
        <w:t xml:space="preserve">
      15. Қайнар ауылдық округінің 2025-2027 жылдарға арналған бюджеті тиісінше осы шешімнің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w:t>
      </w:r>
      <w:r>
        <w:rPr>
          <w:rFonts w:ascii="Times New Roman"/>
          <w:b w:val="false"/>
          <w:i w:val="false"/>
          <w:color w:val="000000"/>
          <w:sz w:val="28"/>
        </w:rPr>
        <w:t>-қосымшаларына сәйкес, оның ішінде 2025 жылға келесі көлемдерде бекітілсін:</w:t>
      </w:r>
    </w:p>
    <w:bookmarkEnd w:id="195"/>
    <w:bookmarkStart w:name="z262" w:id="196"/>
    <w:p>
      <w:pPr>
        <w:spacing w:after="0"/>
        <w:ind w:left="0"/>
        <w:jc w:val="both"/>
      </w:pPr>
      <w:r>
        <w:rPr>
          <w:rFonts w:ascii="Times New Roman"/>
          <w:b w:val="false"/>
          <w:i w:val="false"/>
          <w:color w:val="000000"/>
          <w:sz w:val="28"/>
        </w:rPr>
        <w:t>
      1) кірістер 44 131 мың теңге, оның ішінде:</w:t>
      </w:r>
    </w:p>
    <w:bookmarkEnd w:id="196"/>
    <w:bookmarkStart w:name="z210" w:id="197"/>
    <w:p>
      <w:pPr>
        <w:spacing w:after="0"/>
        <w:ind w:left="0"/>
        <w:jc w:val="both"/>
      </w:pPr>
      <w:r>
        <w:rPr>
          <w:rFonts w:ascii="Times New Roman"/>
          <w:b w:val="false"/>
          <w:i w:val="false"/>
          <w:color w:val="000000"/>
          <w:sz w:val="28"/>
        </w:rPr>
        <w:t>
      салықтық түсімдер 5 312 мың теңге;</w:t>
      </w:r>
    </w:p>
    <w:bookmarkEnd w:id="197"/>
    <w:bookmarkStart w:name="z211" w:id="198"/>
    <w:p>
      <w:pPr>
        <w:spacing w:after="0"/>
        <w:ind w:left="0"/>
        <w:jc w:val="both"/>
      </w:pPr>
      <w:r>
        <w:rPr>
          <w:rFonts w:ascii="Times New Roman"/>
          <w:b w:val="false"/>
          <w:i w:val="false"/>
          <w:color w:val="000000"/>
          <w:sz w:val="28"/>
        </w:rPr>
        <w:t>
      салықтық емес түсімдер 0 теңге;</w:t>
      </w:r>
    </w:p>
    <w:bookmarkEnd w:id="198"/>
    <w:bookmarkStart w:name="z212" w:id="199"/>
    <w:p>
      <w:pPr>
        <w:spacing w:after="0"/>
        <w:ind w:left="0"/>
        <w:jc w:val="both"/>
      </w:pPr>
      <w:r>
        <w:rPr>
          <w:rFonts w:ascii="Times New Roman"/>
          <w:b w:val="false"/>
          <w:i w:val="false"/>
          <w:color w:val="000000"/>
          <w:sz w:val="28"/>
        </w:rPr>
        <w:t>
      негізгі капиталды сатудан түсетін түсімдер 0 теңге;</w:t>
      </w:r>
    </w:p>
    <w:bookmarkEnd w:id="199"/>
    <w:bookmarkStart w:name="z213" w:id="200"/>
    <w:p>
      <w:pPr>
        <w:spacing w:after="0"/>
        <w:ind w:left="0"/>
        <w:jc w:val="both"/>
      </w:pPr>
      <w:r>
        <w:rPr>
          <w:rFonts w:ascii="Times New Roman"/>
          <w:b w:val="false"/>
          <w:i w:val="false"/>
          <w:color w:val="000000"/>
          <w:sz w:val="28"/>
        </w:rPr>
        <w:t>
      трансферттер түсімі 38 819 мың теңге, оның ішінде;</w:t>
      </w:r>
    </w:p>
    <w:bookmarkEnd w:id="200"/>
    <w:bookmarkStart w:name="z214" w:id="201"/>
    <w:p>
      <w:pPr>
        <w:spacing w:after="0"/>
        <w:ind w:left="0"/>
        <w:jc w:val="both"/>
      </w:pPr>
      <w:r>
        <w:rPr>
          <w:rFonts w:ascii="Times New Roman"/>
          <w:b w:val="false"/>
          <w:i w:val="false"/>
          <w:color w:val="000000"/>
          <w:sz w:val="28"/>
        </w:rPr>
        <w:t>
      2) шығындар 44 884 мың теңге;</w:t>
      </w:r>
    </w:p>
    <w:bookmarkEnd w:id="201"/>
    <w:bookmarkStart w:name="z215" w:id="202"/>
    <w:p>
      <w:pPr>
        <w:spacing w:after="0"/>
        <w:ind w:left="0"/>
        <w:jc w:val="both"/>
      </w:pPr>
      <w:r>
        <w:rPr>
          <w:rFonts w:ascii="Times New Roman"/>
          <w:b w:val="false"/>
          <w:i w:val="false"/>
          <w:color w:val="000000"/>
          <w:sz w:val="28"/>
        </w:rPr>
        <w:t>
      3) таза бюджеттік кредиттеу 0 теңге, оның ішінде:</w:t>
      </w:r>
    </w:p>
    <w:bookmarkEnd w:id="202"/>
    <w:bookmarkStart w:name="z216" w:id="203"/>
    <w:p>
      <w:pPr>
        <w:spacing w:after="0"/>
        <w:ind w:left="0"/>
        <w:jc w:val="both"/>
      </w:pPr>
      <w:r>
        <w:rPr>
          <w:rFonts w:ascii="Times New Roman"/>
          <w:b w:val="false"/>
          <w:i w:val="false"/>
          <w:color w:val="000000"/>
          <w:sz w:val="28"/>
        </w:rPr>
        <w:t>
      бюджеттік кредиттер 0 теңге;</w:t>
      </w:r>
    </w:p>
    <w:bookmarkEnd w:id="203"/>
    <w:bookmarkStart w:name="z217" w:id="204"/>
    <w:p>
      <w:pPr>
        <w:spacing w:after="0"/>
        <w:ind w:left="0"/>
        <w:jc w:val="both"/>
      </w:pPr>
      <w:r>
        <w:rPr>
          <w:rFonts w:ascii="Times New Roman"/>
          <w:b w:val="false"/>
          <w:i w:val="false"/>
          <w:color w:val="000000"/>
          <w:sz w:val="28"/>
        </w:rPr>
        <w:t>
      бюджеттік кредиттерді өтеу 0 теңге;</w:t>
      </w:r>
    </w:p>
    <w:bookmarkEnd w:id="204"/>
    <w:bookmarkStart w:name="z218" w:id="205"/>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05"/>
    <w:bookmarkStart w:name="z219" w:id="206"/>
    <w:p>
      <w:pPr>
        <w:spacing w:after="0"/>
        <w:ind w:left="0"/>
        <w:jc w:val="both"/>
      </w:pPr>
      <w:r>
        <w:rPr>
          <w:rFonts w:ascii="Times New Roman"/>
          <w:b w:val="false"/>
          <w:i w:val="false"/>
          <w:color w:val="000000"/>
          <w:sz w:val="28"/>
        </w:rPr>
        <w:t>
      қаржылық активтерді сатып алу 0 теңге;</w:t>
      </w:r>
    </w:p>
    <w:bookmarkEnd w:id="206"/>
    <w:bookmarkStart w:name="z220" w:id="20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07"/>
    <w:bookmarkStart w:name="z221" w:id="208"/>
    <w:p>
      <w:pPr>
        <w:spacing w:after="0"/>
        <w:ind w:left="0"/>
        <w:jc w:val="both"/>
      </w:pPr>
      <w:r>
        <w:rPr>
          <w:rFonts w:ascii="Times New Roman"/>
          <w:b w:val="false"/>
          <w:i w:val="false"/>
          <w:color w:val="000000"/>
          <w:sz w:val="28"/>
        </w:rPr>
        <w:t>
      5) бюджет тапшылығы (профициті) (-) 753 мың теңге;</w:t>
      </w:r>
    </w:p>
    <w:bookmarkEnd w:id="208"/>
    <w:bookmarkStart w:name="z222" w:id="209"/>
    <w:p>
      <w:pPr>
        <w:spacing w:after="0"/>
        <w:ind w:left="0"/>
        <w:jc w:val="both"/>
      </w:pPr>
      <w:r>
        <w:rPr>
          <w:rFonts w:ascii="Times New Roman"/>
          <w:b w:val="false"/>
          <w:i w:val="false"/>
          <w:color w:val="000000"/>
          <w:sz w:val="28"/>
        </w:rPr>
        <w:t>
      6) бюджет тапшылығын қаржыландыру (профицитін пайдалану) 753 мың теңге:</w:t>
      </w:r>
    </w:p>
    <w:bookmarkEnd w:id="209"/>
    <w:bookmarkStart w:name="z223" w:id="210"/>
    <w:p>
      <w:pPr>
        <w:spacing w:after="0"/>
        <w:ind w:left="0"/>
        <w:jc w:val="both"/>
      </w:pPr>
      <w:r>
        <w:rPr>
          <w:rFonts w:ascii="Times New Roman"/>
          <w:b w:val="false"/>
          <w:i w:val="false"/>
          <w:color w:val="000000"/>
          <w:sz w:val="28"/>
        </w:rPr>
        <w:t>
      қарыздар түсімі 0 теңге;</w:t>
      </w:r>
    </w:p>
    <w:bookmarkEnd w:id="210"/>
    <w:bookmarkStart w:name="z224" w:id="211"/>
    <w:p>
      <w:pPr>
        <w:spacing w:after="0"/>
        <w:ind w:left="0"/>
        <w:jc w:val="both"/>
      </w:pPr>
      <w:r>
        <w:rPr>
          <w:rFonts w:ascii="Times New Roman"/>
          <w:b w:val="false"/>
          <w:i w:val="false"/>
          <w:color w:val="000000"/>
          <w:sz w:val="28"/>
        </w:rPr>
        <w:t>
      қарыздарды өтеу 0 теңге;</w:t>
      </w:r>
    </w:p>
    <w:bookmarkEnd w:id="211"/>
    <w:p>
      <w:pPr>
        <w:spacing w:after="0"/>
        <w:ind w:left="0"/>
        <w:jc w:val="both"/>
      </w:pPr>
      <w:r>
        <w:rPr>
          <w:rFonts w:ascii="Times New Roman"/>
          <w:b w:val="false"/>
          <w:i w:val="false"/>
          <w:color w:val="000000"/>
          <w:sz w:val="28"/>
        </w:rPr>
        <w:t>
      бюджет қаражатының пайдаланылатын қалдықтары 753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Жетісу облысы Алакөл аудандық мәслихатының 18.06.2025 </w:t>
      </w:r>
      <w:r>
        <w:rPr>
          <w:rFonts w:ascii="Times New Roman"/>
          <w:b w:val="false"/>
          <w:i w:val="false"/>
          <w:color w:val="000000"/>
          <w:sz w:val="28"/>
        </w:rPr>
        <w:t>№ 51-1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79" w:id="212"/>
    <w:p>
      <w:pPr>
        <w:spacing w:after="0"/>
        <w:ind w:left="0"/>
        <w:jc w:val="both"/>
      </w:pPr>
      <w:r>
        <w:rPr>
          <w:rFonts w:ascii="Times New Roman"/>
          <w:b w:val="false"/>
          <w:i w:val="false"/>
          <w:color w:val="000000"/>
          <w:sz w:val="28"/>
        </w:rPr>
        <w:t xml:space="preserve">
      16. Ақтүбек ауылдық округінің 2025-2027 жылдарға арналған бюджеті тиісінше осы шешімнің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w:t>
      </w:r>
      <w:r>
        <w:rPr>
          <w:rFonts w:ascii="Times New Roman"/>
          <w:b w:val="false"/>
          <w:i w:val="false"/>
          <w:color w:val="000000"/>
          <w:sz w:val="28"/>
        </w:rPr>
        <w:t>-қосымшаларына сәйкес, оның ішінде 2025 жылға келесі көлемдерде бекітілсін:</w:t>
      </w:r>
    </w:p>
    <w:bookmarkEnd w:id="212"/>
    <w:bookmarkStart w:name="z280" w:id="213"/>
    <w:p>
      <w:pPr>
        <w:spacing w:after="0"/>
        <w:ind w:left="0"/>
        <w:jc w:val="both"/>
      </w:pPr>
      <w:r>
        <w:rPr>
          <w:rFonts w:ascii="Times New Roman"/>
          <w:b w:val="false"/>
          <w:i w:val="false"/>
          <w:color w:val="000000"/>
          <w:sz w:val="28"/>
        </w:rPr>
        <w:t>
      1) кірістер 39 308 мың теңге, оның ішінде:</w:t>
      </w:r>
    </w:p>
    <w:bookmarkEnd w:id="213"/>
    <w:bookmarkStart w:name="z228" w:id="214"/>
    <w:p>
      <w:pPr>
        <w:spacing w:after="0"/>
        <w:ind w:left="0"/>
        <w:jc w:val="both"/>
      </w:pPr>
      <w:r>
        <w:rPr>
          <w:rFonts w:ascii="Times New Roman"/>
          <w:b w:val="false"/>
          <w:i w:val="false"/>
          <w:color w:val="000000"/>
          <w:sz w:val="28"/>
        </w:rPr>
        <w:t>
      салықтық түсімдер 7 278 мың теңге;</w:t>
      </w:r>
    </w:p>
    <w:bookmarkEnd w:id="214"/>
    <w:bookmarkStart w:name="z229" w:id="215"/>
    <w:p>
      <w:pPr>
        <w:spacing w:after="0"/>
        <w:ind w:left="0"/>
        <w:jc w:val="both"/>
      </w:pPr>
      <w:r>
        <w:rPr>
          <w:rFonts w:ascii="Times New Roman"/>
          <w:b w:val="false"/>
          <w:i w:val="false"/>
          <w:color w:val="000000"/>
          <w:sz w:val="28"/>
        </w:rPr>
        <w:t>
      салықтық емес түсімдер 0 теңге;</w:t>
      </w:r>
    </w:p>
    <w:bookmarkEnd w:id="215"/>
    <w:bookmarkStart w:name="z230" w:id="216"/>
    <w:p>
      <w:pPr>
        <w:spacing w:after="0"/>
        <w:ind w:left="0"/>
        <w:jc w:val="both"/>
      </w:pPr>
      <w:r>
        <w:rPr>
          <w:rFonts w:ascii="Times New Roman"/>
          <w:b w:val="false"/>
          <w:i w:val="false"/>
          <w:color w:val="000000"/>
          <w:sz w:val="28"/>
        </w:rPr>
        <w:t>
      негізгі капиталды сатудан түсетін түсімдер 0 теңге;</w:t>
      </w:r>
    </w:p>
    <w:bookmarkEnd w:id="216"/>
    <w:bookmarkStart w:name="z231" w:id="217"/>
    <w:p>
      <w:pPr>
        <w:spacing w:after="0"/>
        <w:ind w:left="0"/>
        <w:jc w:val="both"/>
      </w:pPr>
      <w:r>
        <w:rPr>
          <w:rFonts w:ascii="Times New Roman"/>
          <w:b w:val="false"/>
          <w:i w:val="false"/>
          <w:color w:val="000000"/>
          <w:sz w:val="28"/>
        </w:rPr>
        <w:t>
      трансферттер түсімі 32 030 мың теңге, оның ішінде;</w:t>
      </w:r>
    </w:p>
    <w:bookmarkEnd w:id="217"/>
    <w:bookmarkStart w:name="z232" w:id="218"/>
    <w:p>
      <w:pPr>
        <w:spacing w:after="0"/>
        <w:ind w:left="0"/>
        <w:jc w:val="both"/>
      </w:pPr>
      <w:r>
        <w:rPr>
          <w:rFonts w:ascii="Times New Roman"/>
          <w:b w:val="false"/>
          <w:i w:val="false"/>
          <w:color w:val="000000"/>
          <w:sz w:val="28"/>
        </w:rPr>
        <w:t>
      2) шығындар 41 472 мың теңге;</w:t>
      </w:r>
    </w:p>
    <w:bookmarkEnd w:id="218"/>
    <w:bookmarkStart w:name="z233" w:id="219"/>
    <w:p>
      <w:pPr>
        <w:spacing w:after="0"/>
        <w:ind w:left="0"/>
        <w:jc w:val="both"/>
      </w:pPr>
      <w:r>
        <w:rPr>
          <w:rFonts w:ascii="Times New Roman"/>
          <w:b w:val="false"/>
          <w:i w:val="false"/>
          <w:color w:val="000000"/>
          <w:sz w:val="28"/>
        </w:rPr>
        <w:t>
      3) таза бюджеттік кредиттеу 0 теңге, оның ішінде:</w:t>
      </w:r>
    </w:p>
    <w:bookmarkEnd w:id="219"/>
    <w:bookmarkStart w:name="z234" w:id="220"/>
    <w:p>
      <w:pPr>
        <w:spacing w:after="0"/>
        <w:ind w:left="0"/>
        <w:jc w:val="both"/>
      </w:pPr>
      <w:r>
        <w:rPr>
          <w:rFonts w:ascii="Times New Roman"/>
          <w:b w:val="false"/>
          <w:i w:val="false"/>
          <w:color w:val="000000"/>
          <w:sz w:val="28"/>
        </w:rPr>
        <w:t>
      бюджеттік кредиттер 0 теңге;</w:t>
      </w:r>
    </w:p>
    <w:bookmarkEnd w:id="220"/>
    <w:bookmarkStart w:name="z235" w:id="221"/>
    <w:p>
      <w:pPr>
        <w:spacing w:after="0"/>
        <w:ind w:left="0"/>
        <w:jc w:val="both"/>
      </w:pPr>
      <w:r>
        <w:rPr>
          <w:rFonts w:ascii="Times New Roman"/>
          <w:b w:val="false"/>
          <w:i w:val="false"/>
          <w:color w:val="000000"/>
          <w:sz w:val="28"/>
        </w:rPr>
        <w:t>
      бюджеттік кредиттерді өтеу 0 теңге;</w:t>
      </w:r>
    </w:p>
    <w:bookmarkEnd w:id="221"/>
    <w:bookmarkStart w:name="z236" w:id="222"/>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22"/>
    <w:bookmarkStart w:name="z237" w:id="223"/>
    <w:p>
      <w:pPr>
        <w:spacing w:after="0"/>
        <w:ind w:left="0"/>
        <w:jc w:val="both"/>
      </w:pPr>
      <w:r>
        <w:rPr>
          <w:rFonts w:ascii="Times New Roman"/>
          <w:b w:val="false"/>
          <w:i w:val="false"/>
          <w:color w:val="000000"/>
          <w:sz w:val="28"/>
        </w:rPr>
        <w:t>
      қаржылық активтерді сатып алу 0 теңге;</w:t>
      </w:r>
    </w:p>
    <w:bookmarkEnd w:id="223"/>
    <w:bookmarkStart w:name="z238" w:id="22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24"/>
    <w:bookmarkStart w:name="z239" w:id="225"/>
    <w:p>
      <w:pPr>
        <w:spacing w:after="0"/>
        <w:ind w:left="0"/>
        <w:jc w:val="both"/>
      </w:pPr>
      <w:r>
        <w:rPr>
          <w:rFonts w:ascii="Times New Roman"/>
          <w:b w:val="false"/>
          <w:i w:val="false"/>
          <w:color w:val="000000"/>
          <w:sz w:val="28"/>
        </w:rPr>
        <w:t>
      5) бюджет тапшылығы (профициті) (-) 2 164 мың теңге;</w:t>
      </w:r>
    </w:p>
    <w:bookmarkEnd w:id="225"/>
    <w:bookmarkStart w:name="z240" w:id="226"/>
    <w:p>
      <w:pPr>
        <w:spacing w:after="0"/>
        <w:ind w:left="0"/>
        <w:jc w:val="both"/>
      </w:pPr>
      <w:r>
        <w:rPr>
          <w:rFonts w:ascii="Times New Roman"/>
          <w:b w:val="false"/>
          <w:i w:val="false"/>
          <w:color w:val="000000"/>
          <w:sz w:val="28"/>
        </w:rPr>
        <w:t>
      6) бюджет тапшылығын қаржыландыру (профицитін пайдалану) 2 164 мың теңге:</w:t>
      </w:r>
    </w:p>
    <w:bookmarkEnd w:id="226"/>
    <w:bookmarkStart w:name="z241" w:id="227"/>
    <w:p>
      <w:pPr>
        <w:spacing w:after="0"/>
        <w:ind w:left="0"/>
        <w:jc w:val="both"/>
      </w:pPr>
      <w:r>
        <w:rPr>
          <w:rFonts w:ascii="Times New Roman"/>
          <w:b w:val="false"/>
          <w:i w:val="false"/>
          <w:color w:val="000000"/>
          <w:sz w:val="28"/>
        </w:rPr>
        <w:t>
      қарыздар түсімі 0 теңге;</w:t>
      </w:r>
    </w:p>
    <w:bookmarkEnd w:id="227"/>
    <w:bookmarkStart w:name="z242" w:id="228"/>
    <w:p>
      <w:pPr>
        <w:spacing w:after="0"/>
        <w:ind w:left="0"/>
        <w:jc w:val="both"/>
      </w:pPr>
      <w:r>
        <w:rPr>
          <w:rFonts w:ascii="Times New Roman"/>
          <w:b w:val="false"/>
          <w:i w:val="false"/>
          <w:color w:val="000000"/>
          <w:sz w:val="28"/>
        </w:rPr>
        <w:t>
      қарыздарды өтеу 0 теңге;</w:t>
      </w:r>
    </w:p>
    <w:bookmarkEnd w:id="228"/>
    <w:p>
      <w:pPr>
        <w:spacing w:after="0"/>
        <w:ind w:left="0"/>
        <w:jc w:val="both"/>
      </w:pPr>
      <w:r>
        <w:rPr>
          <w:rFonts w:ascii="Times New Roman"/>
          <w:b w:val="false"/>
          <w:i w:val="false"/>
          <w:color w:val="000000"/>
          <w:sz w:val="28"/>
        </w:rPr>
        <w:t>
      бюджет қаражатының пайдаланылатын қалдықтары 2 164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Жетісу облысы Алакөл аудандық мәслихатының 18.06.2025 </w:t>
      </w:r>
      <w:r>
        <w:rPr>
          <w:rFonts w:ascii="Times New Roman"/>
          <w:b w:val="false"/>
          <w:i w:val="false"/>
          <w:color w:val="000000"/>
          <w:sz w:val="28"/>
        </w:rPr>
        <w:t>№ 51-1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97" w:id="229"/>
    <w:p>
      <w:pPr>
        <w:spacing w:after="0"/>
        <w:ind w:left="0"/>
        <w:jc w:val="both"/>
      </w:pPr>
      <w:r>
        <w:rPr>
          <w:rFonts w:ascii="Times New Roman"/>
          <w:b w:val="false"/>
          <w:i w:val="false"/>
          <w:color w:val="000000"/>
          <w:sz w:val="28"/>
        </w:rPr>
        <w:t xml:space="preserve">
      17. Ынталы ауылдық округінің 2025-2027 жылдарға арналған бюджеті тиісінше осы шешімнің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w:t>
      </w:r>
      <w:r>
        <w:rPr>
          <w:rFonts w:ascii="Times New Roman"/>
          <w:b w:val="false"/>
          <w:i w:val="false"/>
          <w:color w:val="000000"/>
          <w:sz w:val="28"/>
        </w:rPr>
        <w:t>-қосымшаларына сәйкес, оның ішінде 2025 жылға келесі көлемдерде бекітілсін:</w:t>
      </w:r>
    </w:p>
    <w:bookmarkEnd w:id="229"/>
    <w:bookmarkStart w:name="z298" w:id="230"/>
    <w:p>
      <w:pPr>
        <w:spacing w:after="0"/>
        <w:ind w:left="0"/>
        <w:jc w:val="both"/>
      </w:pPr>
      <w:r>
        <w:rPr>
          <w:rFonts w:ascii="Times New Roman"/>
          <w:b w:val="false"/>
          <w:i w:val="false"/>
          <w:color w:val="000000"/>
          <w:sz w:val="28"/>
        </w:rPr>
        <w:t>
      1) кірістер 40 481 мың теңге, оның ішінде:</w:t>
      </w:r>
    </w:p>
    <w:bookmarkEnd w:id="230"/>
    <w:bookmarkStart w:name="z300" w:id="231"/>
    <w:p>
      <w:pPr>
        <w:spacing w:after="0"/>
        <w:ind w:left="0"/>
        <w:jc w:val="both"/>
      </w:pPr>
      <w:r>
        <w:rPr>
          <w:rFonts w:ascii="Times New Roman"/>
          <w:b w:val="false"/>
          <w:i w:val="false"/>
          <w:color w:val="000000"/>
          <w:sz w:val="28"/>
        </w:rPr>
        <w:t>
      салықтық түсімдер 7 857 мың теңге;</w:t>
      </w:r>
    </w:p>
    <w:bookmarkEnd w:id="231"/>
    <w:bookmarkStart w:name="z301" w:id="232"/>
    <w:p>
      <w:pPr>
        <w:spacing w:after="0"/>
        <w:ind w:left="0"/>
        <w:jc w:val="both"/>
      </w:pPr>
      <w:r>
        <w:rPr>
          <w:rFonts w:ascii="Times New Roman"/>
          <w:b w:val="false"/>
          <w:i w:val="false"/>
          <w:color w:val="000000"/>
          <w:sz w:val="28"/>
        </w:rPr>
        <w:t>
      салықтық емес түсімдер 0 теңге;</w:t>
      </w:r>
    </w:p>
    <w:bookmarkEnd w:id="232"/>
    <w:bookmarkStart w:name="z302" w:id="233"/>
    <w:p>
      <w:pPr>
        <w:spacing w:after="0"/>
        <w:ind w:left="0"/>
        <w:jc w:val="both"/>
      </w:pPr>
      <w:r>
        <w:rPr>
          <w:rFonts w:ascii="Times New Roman"/>
          <w:b w:val="false"/>
          <w:i w:val="false"/>
          <w:color w:val="000000"/>
          <w:sz w:val="28"/>
        </w:rPr>
        <w:t>
      негізгі капиталды сатудан түсетін түсімдер 0 теңге;</w:t>
      </w:r>
    </w:p>
    <w:bookmarkEnd w:id="233"/>
    <w:bookmarkStart w:name="z303" w:id="234"/>
    <w:p>
      <w:pPr>
        <w:spacing w:after="0"/>
        <w:ind w:left="0"/>
        <w:jc w:val="both"/>
      </w:pPr>
      <w:r>
        <w:rPr>
          <w:rFonts w:ascii="Times New Roman"/>
          <w:b w:val="false"/>
          <w:i w:val="false"/>
          <w:color w:val="000000"/>
          <w:sz w:val="28"/>
        </w:rPr>
        <w:t>
      трансферттер түсімі 32 624 мың теңге, оның ішінде;</w:t>
      </w:r>
    </w:p>
    <w:bookmarkEnd w:id="234"/>
    <w:bookmarkStart w:name="z304" w:id="235"/>
    <w:p>
      <w:pPr>
        <w:spacing w:after="0"/>
        <w:ind w:left="0"/>
        <w:jc w:val="both"/>
      </w:pPr>
      <w:r>
        <w:rPr>
          <w:rFonts w:ascii="Times New Roman"/>
          <w:b w:val="false"/>
          <w:i w:val="false"/>
          <w:color w:val="000000"/>
          <w:sz w:val="28"/>
        </w:rPr>
        <w:t>
      2) шығындар 44 914 мың теңге;</w:t>
      </w:r>
    </w:p>
    <w:bookmarkEnd w:id="235"/>
    <w:bookmarkStart w:name="z305" w:id="236"/>
    <w:p>
      <w:pPr>
        <w:spacing w:after="0"/>
        <w:ind w:left="0"/>
        <w:jc w:val="both"/>
      </w:pPr>
      <w:r>
        <w:rPr>
          <w:rFonts w:ascii="Times New Roman"/>
          <w:b w:val="false"/>
          <w:i w:val="false"/>
          <w:color w:val="000000"/>
          <w:sz w:val="28"/>
        </w:rPr>
        <w:t>
      3) таза бюджеттік кредиттеу 0 теңге, оның ішінде:</w:t>
      </w:r>
    </w:p>
    <w:bookmarkEnd w:id="236"/>
    <w:bookmarkStart w:name="z306" w:id="237"/>
    <w:p>
      <w:pPr>
        <w:spacing w:after="0"/>
        <w:ind w:left="0"/>
        <w:jc w:val="both"/>
      </w:pPr>
      <w:r>
        <w:rPr>
          <w:rFonts w:ascii="Times New Roman"/>
          <w:b w:val="false"/>
          <w:i w:val="false"/>
          <w:color w:val="000000"/>
          <w:sz w:val="28"/>
        </w:rPr>
        <w:t>
      бюджеттік кредиттер 0 теңге;</w:t>
      </w:r>
    </w:p>
    <w:bookmarkEnd w:id="237"/>
    <w:bookmarkStart w:name="z307" w:id="238"/>
    <w:p>
      <w:pPr>
        <w:spacing w:after="0"/>
        <w:ind w:left="0"/>
        <w:jc w:val="both"/>
      </w:pPr>
      <w:r>
        <w:rPr>
          <w:rFonts w:ascii="Times New Roman"/>
          <w:b w:val="false"/>
          <w:i w:val="false"/>
          <w:color w:val="000000"/>
          <w:sz w:val="28"/>
        </w:rPr>
        <w:t>
      бюджеттік кредиттерді өтеу 0 теңге;</w:t>
      </w:r>
    </w:p>
    <w:bookmarkEnd w:id="238"/>
    <w:bookmarkStart w:name="z308" w:id="23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39"/>
    <w:bookmarkStart w:name="z309" w:id="240"/>
    <w:p>
      <w:pPr>
        <w:spacing w:after="0"/>
        <w:ind w:left="0"/>
        <w:jc w:val="both"/>
      </w:pPr>
      <w:r>
        <w:rPr>
          <w:rFonts w:ascii="Times New Roman"/>
          <w:b w:val="false"/>
          <w:i w:val="false"/>
          <w:color w:val="000000"/>
          <w:sz w:val="28"/>
        </w:rPr>
        <w:t>
      қаржылық активтерді сатып алу 0 теңге;</w:t>
      </w:r>
    </w:p>
    <w:bookmarkEnd w:id="240"/>
    <w:bookmarkStart w:name="z310" w:id="2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1"/>
    <w:bookmarkStart w:name="z311" w:id="242"/>
    <w:p>
      <w:pPr>
        <w:spacing w:after="0"/>
        <w:ind w:left="0"/>
        <w:jc w:val="both"/>
      </w:pPr>
      <w:r>
        <w:rPr>
          <w:rFonts w:ascii="Times New Roman"/>
          <w:b w:val="false"/>
          <w:i w:val="false"/>
          <w:color w:val="000000"/>
          <w:sz w:val="28"/>
        </w:rPr>
        <w:t>
      5) бюджет тапшылығы (профициті) (-) 4 433 мың теңге;</w:t>
      </w:r>
    </w:p>
    <w:bookmarkEnd w:id="242"/>
    <w:bookmarkStart w:name="z312" w:id="243"/>
    <w:p>
      <w:pPr>
        <w:spacing w:after="0"/>
        <w:ind w:left="0"/>
        <w:jc w:val="both"/>
      </w:pPr>
      <w:r>
        <w:rPr>
          <w:rFonts w:ascii="Times New Roman"/>
          <w:b w:val="false"/>
          <w:i w:val="false"/>
          <w:color w:val="000000"/>
          <w:sz w:val="28"/>
        </w:rPr>
        <w:t>
      6) бюджет тапшылығын қаржыландыру (профицитін пайдалану) 4 433 мың теңге:</w:t>
      </w:r>
    </w:p>
    <w:bookmarkEnd w:id="243"/>
    <w:bookmarkStart w:name="z313" w:id="244"/>
    <w:p>
      <w:pPr>
        <w:spacing w:after="0"/>
        <w:ind w:left="0"/>
        <w:jc w:val="both"/>
      </w:pPr>
      <w:r>
        <w:rPr>
          <w:rFonts w:ascii="Times New Roman"/>
          <w:b w:val="false"/>
          <w:i w:val="false"/>
          <w:color w:val="000000"/>
          <w:sz w:val="28"/>
        </w:rPr>
        <w:t>
      қарыздар түсімі 0 теңге;</w:t>
      </w:r>
    </w:p>
    <w:bookmarkEnd w:id="244"/>
    <w:bookmarkStart w:name="z314" w:id="245"/>
    <w:p>
      <w:pPr>
        <w:spacing w:after="0"/>
        <w:ind w:left="0"/>
        <w:jc w:val="both"/>
      </w:pPr>
      <w:r>
        <w:rPr>
          <w:rFonts w:ascii="Times New Roman"/>
          <w:b w:val="false"/>
          <w:i w:val="false"/>
          <w:color w:val="000000"/>
          <w:sz w:val="28"/>
        </w:rPr>
        <w:t>
      қарыздарды өтеу 0 теңге;</w:t>
      </w:r>
    </w:p>
    <w:bookmarkEnd w:id="245"/>
    <w:p>
      <w:pPr>
        <w:spacing w:after="0"/>
        <w:ind w:left="0"/>
        <w:jc w:val="both"/>
      </w:pPr>
      <w:r>
        <w:rPr>
          <w:rFonts w:ascii="Times New Roman"/>
          <w:b w:val="false"/>
          <w:i w:val="false"/>
          <w:color w:val="000000"/>
          <w:sz w:val="28"/>
        </w:rPr>
        <w:t>
      бюджет қаражатының пайдаланылатын қалдықтары 4 433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15" w:id="246"/>
    <w:p>
      <w:pPr>
        <w:spacing w:after="0"/>
        <w:ind w:left="0"/>
        <w:jc w:val="both"/>
      </w:pPr>
      <w:r>
        <w:rPr>
          <w:rFonts w:ascii="Times New Roman"/>
          <w:b w:val="false"/>
          <w:i w:val="false"/>
          <w:color w:val="000000"/>
          <w:sz w:val="28"/>
        </w:rPr>
        <w:t xml:space="preserve">
      18. Қамысқала ауылдық округінің 2025-2027 жылдарға арналған бюджеті тиісінше осы шешімнің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w:t>
      </w:r>
      <w:r>
        <w:rPr>
          <w:rFonts w:ascii="Times New Roman"/>
          <w:b w:val="false"/>
          <w:i w:val="false"/>
          <w:color w:val="000000"/>
          <w:sz w:val="28"/>
        </w:rPr>
        <w:t>-қосымшаларына сәйкес, оның ішінде 2025 жылға келесі көлемдерде бекітілсін:</w:t>
      </w:r>
    </w:p>
    <w:bookmarkEnd w:id="246"/>
    <w:bookmarkStart w:name="z316" w:id="247"/>
    <w:p>
      <w:pPr>
        <w:spacing w:after="0"/>
        <w:ind w:left="0"/>
        <w:jc w:val="both"/>
      </w:pPr>
      <w:r>
        <w:rPr>
          <w:rFonts w:ascii="Times New Roman"/>
          <w:b w:val="false"/>
          <w:i w:val="false"/>
          <w:color w:val="000000"/>
          <w:sz w:val="28"/>
        </w:rPr>
        <w:t>
      1) кірістер 87 280 мың теңге, оның ішінде:</w:t>
      </w:r>
    </w:p>
    <w:bookmarkEnd w:id="247"/>
    <w:bookmarkStart w:name="z246" w:id="248"/>
    <w:p>
      <w:pPr>
        <w:spacing w:after="0"/>
        <w:ind w:left="0"/>
        <w:jc w:val="both"/>
      </w:pPr>
      <w:r>
        <w:rPr>
          <w:rFonts w:ascii="Times New Roman"/>
          <w:b w:val="false"/>
          <w:i w:val="false"/>
          <w:color w:val="000000"/>
          <w:sz w:val="28"/>
        </w:rPr>
        <w:t>
      салықтық түсімдер 6 011 мың теңге;</w:t>
      </w:r>
    </w:p>
    <w:bookmarkEnd w:id="248"/>
    <w:bookmarkStart w:name="z247" w:id="249"/>
    <w:p>
      <w:pPr>
        <w:spacing w:after="0"/>
        <w:ind w:left="0"/>
        <w:jc w:val="both"/>
      </w:pPr>
      <w:r>
        <w:rPr>
          <w:rFonts w:ascii="Times New Roman"/>
          <w:b w:val="false"/>
          <w:i w:val="false"/>
          <w:color w:val="000000"/>
          <w:sz w:val="28"/>
        </w:rPr>
        <w:t>
      салықтық емес түсімдер 0 теңге;</w:t>
      </w:r>
    </w:p>
    <w:bookmarkEnd w:id="249"/>
    <w:bookmarkStart w:name="z248" w:id="250"/>
    <w:p>
      <w:pPr>
        <w:spacing w:after="0"/>
        <w:ind w:left="0"/>
        <w:jc w:val="both"/>
      </w:pPr>
      <w:r>
        <w:rPr>
          <w:rFonts w:ascii="Times New Roman"/>
          <w:b w:val="false"/>
          <w:i w:val="false"/>
          <w:color w:val="000000"/>
          <w:sz w:val="28"/>
        </w:rPr>
        <w:t>
      негізгі капиталды сатудан түсетін түсімдер 0 теңге;</w:t>
      </w:r>
    </w:p>
    <w:bookmarkEnd w:id="250"/>
    <w:bookmarkStart w:name="z249" w:id="251"/>
    <w:p>
      <w:pPr>
        <w:spacing w:after="0"/>
        <w:ind w:left="0"/>
        <w:jc w:val="both"/>
      </w:pPr>
      <w:r>
        <w:rPr>
          <w:rFonts w:ascii="Times New Roman"/>
          <w:b w:val="false"/>
          <w:i w:val="false"/>
          <w:color w:val="000000"/>
          <w:sz w:val="28"/>
        </w:rPr>
        <w:t>
      трансферттер түсімі 81 269 мың теңге, оның ішінде;</w:t>
      </w:r>
    </w:p>
    <w:bookmarkEnd w:id="251"/>
    <w:bookmarkStart w:name="z250" w:id="252"/>
    <w:p>
      <w:pPr>
        <w:spacing w:after="0"/>
        <w:ind w:left="0"/>
        <w:jc w:val="both"/>
      </w:pPr>
      <w:r>
        <w:rPr>
          <w:rFonts w:ascii="Times New Roman"/>
          <w:b w:val="false"/>
          <w:i w:val="false"/>
          <w:color w:val="000000"/>
          <w:sz w:val="28"/>
        </w:rPr>
        <w:t>
      2) шығындар 87 834 мың теңге;</w:t>
      </w:r>
    </w:p>
    <w:bookmarkEnd w:id="252"/>
    <w:bookmarkStart w:name="z251" w:id="253"/>
    <w:p>
      <w:pPr>
        <w:spacing w:after="0"/>
        <w:ind w:left="0"/>
        <w:jc w:val="both"/>
      </w:pPr>
      <w:r>
        <w:rPr>
          <w:rFonts w:ascii="Times New Roman"/>
          <w:b w:val="false"/>
          <w:i w:val="false"/>
          <w:color w:val="000000"/>
          <w:sz w:val="28"/>
        </w:rPr>
        <w:t>
      3) таза бюджеттік кредиттеу 0 теңге, оның ішінде:</w:t>
      </w:r>
    </w:p>
    <w:bookmarkEnd w:id="253"/>
    <w:bookmarkStart w:name="z252" w:id="254"/>
    <w:p>
      <w:pPr>
        <w:spacing w:after="0"/>
        <w:ind w:left="0"/>
        <w:jc w:val="both"/>
      </w:pPr>
      <w:r>
        <w:rPr>
          <w:rFonts w:ascii="Times New Roman"/>
          <w:b w:val="false"/>
          <w:i w:val="false"/>
          <w:color w:val="000000"/>
          <w:sz w:val="28"/>
        </w:rPr>
        <w:t>
      бюджеттік кредиттер 0 теңге;</w:t>
      </w:r>
    </w:p>
    <w:bookmarkEnd w:id="254"/>
    <w:bookmarkStart w:name="z253" w:id="255"/>
    <w:p>
      <w:pPr>
        <w:spacing w:after="0"/>
        <w:ind w:left="0"/>
        <w:jc w:val="both"/>
      </w:pPr>
      <w:r>
        <w:rPr>
          <w:rFonts w:ascii="Times New Roman"/>
          <w:b w:val="false"/>
          <w:i w:val="false"/>
          <w:color w:val="000000"/>
          <w:sz w:val="28"/>
        </w:rPr>
        <w:t>
      бюджеттік кредиттерді өтеу 0 теңге;</w:t>
      </w:r>
    </w:p>
    <w:bookmarkEnd w:id="255"/>
    <w:bookmarkStart w:name="z254" w:id="256"/>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56"/>
    <w:bookmarkStart w:name="z255" w:id="257"/>
    <w:p>
      <w:pPr>
        <w:spacing w:after="0"/>
        <w:ind w:left="0"/>
        <w:jc w:val="both"/>
      </w:pPr>
      <w:r>
        <w:rPr>
          <w:rFonts w:ascii="Times New Roman"/>
          <w:b w:val="false"/>
          <w:i w:val="false"/>
          <w:color w:val="000000"/>
          <w:sz w:val="28"/>
        </w:rPr>
        <w:t>
      қаржылық активтерді сатып алу 0 теңге;</w:t>
      </w:r>
    </w:p>
    <w:bookmarkEnd w:id="257"/>
    <w:bookmarkStart w:name="z256" w:id="25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58"/>
    <w:bookmarkStart w:name="z257" w:id="259"/>
    <w:p>
      <w:pPr>
        <w:spacing w:after="0"/>
        <w:ind w:left="0"/>
        <w:jc w:val="both"/>
      </w:pPr>
      <w:r>
        <w:rPr>
          <w:rFonts w:ascii="Times New Roman"/>
          <w:b w:val="false"/>
          <w:i w:val="false"/>
          <w:color w:val="000000"/>
          <w:sz w:val="28"/>
        </w:rPr>
        <w:t>
      5) бюджет тапшылығы (профициті) (-) 554 мың теңге;</w:t>
      </w:r>
    </w:p>
    <w:bookmarkEnd w:id="259"/>
    <w:bookmarkStart w:name="z258" w:id="260"/>
    <w:p>
      <w:pPr>
        <w:spacing w:after="0"/>
        <w:ind w:left="0"/>
        <w:jc w:val="both"/>
      </w:pPr>
      <w:r>
        <w:rPr>
          <w:rFonts w:ascii="Times New Roman"/>
          <w:b w:val="false"/>
          <w:i w:val="false"/>
          <w:color w:val="000000"/>
          <w:sz w:val="28"/>
        </w:rPr>
        <w:t>
      6) бюджет тапшылығын қаржыландыру (профицитін пайдалану) 554 мың теңге:</w:t>
      </w:r>
    </w:p>
    <w:bookmarkEnd w:id="260"/>
    <w:bookmarkStart w:name="z259" w:id="261"/>
    <w:p>
      <w:pPr>
        <w:spacing w:after="0"/>
        <w:ind w:left="0"/>
        <w:jc w:val="both"/>
      </w:pPr>
      <w:r>
        <w:rPr>
          <w:rFonts w:ascii="Times New Roman"/>
          <w:b w:val="false"/>
          <w:i w:val="false"/>
          <w:color w:val="000000"/>
          <w:sz w:val="28"/>
        </w:rPr>
        <w:t>
      қарыздар түсімі 0 теңге;</w:t>
      </w:r>
    </w:p>
    <w:bookmarkEnd w:id="261"/>
    <w:bookmarkStart w:name="z260" w:id="262"/>
    <w:p>
      <w:pPr>
        <w:spacing w:after="0"/>
        <w:ind w:left="0"/>
        <w:jc w:val="both"/>
      </w:pPr>
      <w:r>
        <w:rPr>
          <w:rFonts w:ascii="Times New Roman"/>
          <w:b w:val="false"/>
          <w:i w:val="false"/>
          <w:color w:val="000000"/>
          <w:sz w:val="28"/>
        </w:rPr>
        <w:t>
      қарыздарды өтеу 0 теңге;</w:t>
      </w:r>
    </w:p>
    <w:bookmarkEnd w:id="262"/>
    <w:p>
      <w:pPr>
        <w:spacing w:after="0"/>
        <w:ind w:left="0"/>
        <w:jc w:val="both"/>
      </w:pPr>
      <w:r>
        <w:rPr>
          <w:rFonts w:ascii="Times New Roman"/>
          <w:b w:val="false"/>
          <w:i w:val="false"/>
          <w:color w:val="000000"/>
          <w:sz w:val="28"/>
        </w:rPr>
        <w:t>
      бюджет қаражатының пайдаланылатын қалдықтары 554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Жетісу облысы Алакөл аудандық мәслихатының 18.06.2025 </w:t>
      </w:r>
      <w:r>
        <w:rPr>
          <w:rFonts w:ascii="Times New Roman"/>
          <w:b w:val="false"/>
          <w:i w:val="false"/>
          <w:color w:val="000000"/>
          <w:sz w:val="28"/>
        </w:rPr>
        <w:t>№ 51-1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33" w:id="263"/>
    <w:p>
      <w:pPr>
        <w:spacing w:after="0"/>
        <w:ind w:left="0"/>
        <w:jc w:val="both"/>
      </w:pPr>
      <w:r>
        <w:rPr>
          <w:rFonts w:ascii="Times New Roman"/>
          <w:b w:val="false"/>
          <w:i w:val="false"/>
          <w:color w:val="000000"/>
          <w:sz w:val="28"/>
        </w:rPr>
        <w:t xml:space="preserve">
      19. Архарлы ауылдық округінің 2025-2027 жылдарға арналған бюджеті тиісінше осы шешімнің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w:t>
      </w:r>
      <w:r>
        <w:rPr>
          <w:rFonts w:ascii="Times New Roman"/>
          <w:b w:val="false"/>
          <w:i w:val="false"/>
          <w:color w:val="000000"/>
          <w:sz w:val="28"/>
        </w:rPr>
        <w:t>-қосымшаларына сәйкес, оның ішінде 2025 жылға келесі көлемдерде бекітілсін:</w:t>
      </w:r>
    </w:p>
    <w:bookmarkEnd w:id="263"/>
    <w:bookmarkStart w:name="z334" w:id="264"/>
    <w:p>
      <w:pPr>
        <w:spacing w:after="0"/>
        <w:ind w:left="0"/>
        <w:jc w:val="both"/>
      </w:pPr>
      <w:r>
        <w:rPr>
          <w:rFonts w:ascii="Times New Roman"/>
          <w:b w:val="false"/>
          <w:i w:val="false"/>
          <w:color w:val="000000"/>
          <w:sz w:val="28"/>
        </w:rPr>
        <w:t>
      1) кірістер 41 696 мың теңге, оның ішінде:</w:t>
      </w:r>
    </w:p>
    <w:bookmarkEnd w:id="264"/>
    <w:bookmarkStart w:name="z264" w:id="265"/>
    <w:p>
      <w:pPr>
        <w:spacing w:after="0"/>
        <w:ind w:left="0"/>
        <w:jc w:val="both"/>
      </w:pPr>
      <w:r>
        <w:rPr>
          <w:rFonts w:ascii="Times New Roman"/>
          <w:b w:val="false"/>
          <w:i w:val="false"/>
          <w:color w:val="000000"/>
          <w:sz w:val="28"/>
        </w:rPr>
        <w:t>
      салықтық түсімдер 2 715 мың теңге;</w:t>
      </w:r>
    </w:p>
    <w:bookmarkEnd w:id="265"/>
    <w:bookmarkStart w:name="z265" w:id="266"/>
    <w:p>
      <w:pPr>
        <w:spacing w:after="0"/>
        <w:ind w:left="0"/>
        <w:jc w:val="both"/>
      </w:pPr>
      <w:r>
        <w:rPr>
          <w:rFonts w:ascii="Times New Roman"/>
          <w:b w:val="false"/>
          <w:i w:val="false"/>
          <w:color w:val="000000"/>
          <w:sz w:val="28"/>
        </w:rPr>
        <w:t>
      салықтық емес түсімдер 0 теңге;</w:t>
      </w:r>
    </w:p>
    <w:bookmarkEnd w:id="266"/>
    <w:bookmarkStart w:name="z266" w:id="267"/>
    <w:p>
      <w:pPr>
        <w:spacing w:after="0"/>
        <w:ind w:left="0"/>
        <w:jc w:val="both"/>
      </w:pPr>
      <w:r>
        <w:rPr>
          <w:rFonts w:ascii="Times New Roman"/>
          <w:b w:val="false"/>
          <w:i w:val="false"/>
          <w:color w:val="000000"/>
          <w:sz w:val="28"/>
        </w:rPr>
        <w:t>
      негізгі капиталды сатудан түсетін түсімдер 0 теңге;</w:t>
      </w:r>
    </w:p>
    <w:bookmarkEnd w:id="267"/>
    <w:bookmarkStart w:name="z267" w:id="268"/>
    <w:p>
      <w:pPr>
        <w:spacing w:after="0"/>
        <w:ind w:left="0"/>
        <w:jc w:val="both"/>
      </w:pPr>
      <w:r>
        <w:rPr>
          <w:rFonts w:ascii="Times New Roman"/>
          <w:b w:val="false"/>
          <w:i w:val="false"/>
          <w:color w:val="000000"/>
          <w:sz w:val="28"/>
        </w:rPr>
        <w:t>
      трансферттер түсімі 38 981 мың теңге, оның ішінде;</w:t>
      </w:r>
    </w:p>
    <w:bookmarkEnd w:id="268"/>
    <w:bookmarkStart w:name="z268" w:id="269"/>
    <w:p>
      <w:pPr>
        <w:spacing w:after="0"/>
        <w:ind w:left="0"/>
        <w:jc w:val="both"/>
      </w:pPr>
      <w:r>
        <w:rPr>
          <w:rFonts w:ascii="Times New Roman"/>
          <w:b w:val="false"/>
          <w:i w:val="false"/>
          <w:color w:val="000000"/>
          <w:sz w:val="28"/>
        </w:rPr>
        <w:t>
      2) шығындар 43 140 мың теңге;</w:t>
      </w:r>
    </w:p>
    <w:bookmarkEnd w:id="269"/>
    <w:bookmarkStart w:name="z269" w:id="270"/>
    <w:p>
      <w:pPr>
        <w:spacing w:after="0"/>
        <w:ind w:left="0"/>
        <w:jc w:val="both"/>
      </w:pPr>
      <w:r>
        <w:rPr>
          <w:rFonts w:ascii="Times New Roman"/>
          <w:b w:val="false"/>
          <w:i w:val="false"/>
          <w:color w:val="000000"/>
          <w:sz w:val="28"/>
        </w:rPr>
        <w:t>
      3) таза бюджеттік кредиттеу 0 теңге, оның ішінде:</w:t>
      </w:r>
    </w:p>
    <w:bookmarkEnd w:id="270"/>
    <w:bookmarkStart w:name="z270" w:id="271"/>
    <w:p>
      <w:pPr>
        <w:spacing w:after="0"/>
        <w:ind w:left="0"/>
        <w:jc w:val="both"/>
      </w:pPr>
      <w:r>
        <w:rPr>
          <w:rFonts w:ascii="Times New Roman"/>
          <w:b w:val="false"/>
          <w:i w:val="false"/>
          <w:color w:val="000000"/>
          <w:sz w:val="28"/>
        </w:rPr>
        <w:t>
      бюджеттік кредиттер 0 теңге;</w:t>
      </w:r>
    </w:p>
    <w:bookmarkEnd w:id="271"/>
    <w:bookmarkStart w:name="z271" w:id="272"/>
    <w:p>
      <w:pPr>
        <w:spacing w:after="0"/>
        <w:ind w:left="0"/>
        <w:jc w:val="both"/>
      </w:pPr>
      <w:r>
        <w:rPr>
          <w:rFonts w:ascii="Times New Roman"/>
          <w:b w:val="false"/>
          <w:i w:val="false"/>
          <w:color w:val="000000"/>
          <w:sz w:val="28"/>
        </w:rPr>
        <w:t>
      бюджеттік кредиттерді өтеу 0 теңге;</w:t>
      </w:r>
    </w:p>
    <w:bookmarkEnd w:id="272"/>
    <w:bookmarkStart w:name="z272" w:id="27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73"/>
    <w:bookmarkStart w:name="z273" w:id="274"/>
    <w:p>
      <w:pPr>
        <w:spacing w:after="0"/>
        <w:ind w:left="0"/>
        <w:jc w:val="both"/>
      </w:pPr>
      <w:r>
        <w:rPr>
          <w:rFonts w:ascii="Times New Roman"/>
          <w:b w:val="false"/>
          <w:i w:val="false"/>
          <w:color w:val="000000"/>
          <w:sz w:val="28"/>
        </w:rPr>
        <w:t>
      қаржылық активтерді сатып алу 0 теңге;</w:t>
      </w:r>
    </w:p>
    <w:bookmarkEnd w:id="274"/>
    <w:bookmarkStart w:name="z274" w:id="27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75"/>
    <w:bookmarkStart w:name="z275" w:id="276"/>
    <w:p>
      <w:pPr>
        <w:spacing w:after="0"/>
        <w:ind w:left="0"/>
        <w:jc w:val="both"/>
      </w:pPr>
      <w:r>
        <w:rPr>
          <w:rFonts w:ascii="Times New Roman"/>
          <w:b w:val="false"/>
          <w:i w:val="false"/>
          <w:color w:val="000000"/>
          <w:sz w:val="28"/>
        </w:rPr>
        <w:t>
      5) бюджет тапшылығы (профициті) (-) 1 444 мың теңге;</w:t>
      </w:r>
    </w:p>
    <w:bookmarkEnd w:id="276"/>
    <w:bookmarkStart w:name="z276" w:id="277"/>
    <w:p>
      <w:pPr>
        <w:spacing w:after="0"/>
        <w:ind w:left="0"/>
        <w:jc w:val="both"/>
      </w:pPr>
      <w:r>
        <w:rPr>
          <w:rFonts w:ascii="Times New Roman"/>
          <w:b w:val="false"/>
          <w:i w:val="false"/>
          <w:color w:val="000000"/>
          <w:sz w:val="28"/>
        </w:rPr>
        <w:t>
      6) бюджет тапшылығын қаржыландыру (профицитін пайдалану) 1 444 мың теңге:</w:t>
      </w:r>
    </w:p>
    <w:bookmarkEnd w:id="277"/>
    <w:bookmarkStart w:name="z277" w:id="278"/>
    <w:p>
      <w:pPr>
        <w:spacing w:after="0"/>
        <w:ind w:left="0"/>
        <w:jc w:val="both"/>
      </w:pPr>
      <w:r>
        <w:rPr>
          <w:rFonts w:ascii="Times New Roman"/>
          <w:b w:val="false"/>
          <w:i w:val="false"/>
          <w:color w:val="000000"/>
          <w:sz w:val="28"/>
        </w:rPr>
        <w:t>
      қарыздар түсімі 0 теңге;</w:t>
      </w:r>
    </w:p>
    <w:bookmarkEnd w:id="278"/>
    <w:bookmarkStart w:name="z278" w:id="279"/>
    <w:p>
      <w:pPr>
        <w:spacing w:after="0"/>
        <w:ind w:left="0"/>
        <w:jc w:val="both"/>
      </w:pPr>
      <w:r>
        <w:rPr>
          <w:rFonts w:ascii="Times New Roman"/>
          <w:b w:val="false"/>
          <w:i w:val="false"/>
          <w:color w:val="000000"/>
          <w:sz w:val="28"/>
        </w:rPr>
        <w:t>
      қарыздарды өтеу 0 теңге;</w:t>
      </w:r>
    </w:p>
    <w:bookmarkEnd w:id="279"/>
    <w:p>
      <w:pPr>
        <w:spacing w:after="0"/>
        <w:ind w:left="0"/>
        <w:jc w:val="both"/>
      </w:pPr>
      <w:r>
        <w:rPr>
          <w:rFonts w:ascii="Times New Roman"/>
          <w:b w:val="false"/>
          <w:i w:val="false"/>
          <w:color w:val="000000"/>
          <w:sz w:val="28"/>
        </w:rPr>
        <w:t>
      бюджет қаражатының пайдаланылатын қалдықтары 1 444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Жетісу облысы Алакөл аудандық мәслихатының 18.06.2025 </w:t>
      </w:r>
      <w:r>
        <w:rPr>
          <w:rFonts w:ascii="Times New Roman"/>
          <w:b w:val="false"/>
          <w:i w:val="false"/>
          <w:color w:val="000000"/>
          <w:sz w:val="28"/>
        </w:rPr>
        <w:t>№ 51-1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51" w:id="280"/>
    <w:p>
      <w:pPr>
        <w:spacing w:after="0"/>
        <w:ind w:left="0"/>
        <w:jc w:val="both"/>
      </w:pPr>
      <w:r>
        <w:rPr>
          <w:rFonts w:ascii="Times New Roman"/>
          <w:b w:val="false"/>
          <w:i w:val="false"/>
          <w:color w:val="000000"/>
          <w:sz w:val="28"/>
        </w:rPr>
        <w:t xml:space="preserve">
      20. Қызылащы ауылдық округінің 2025-2027 жылдарға арналған бюджеті тиісінше осы шешімнің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w:t>
      </w:r>
      <w:r>
        <w:rPr>
          <w:rFonts w:ascii="Times New Roman"/>
          <w:b w:val="false"/>
          <w:i w:val="false"/>
          <w:color w:val="000000"/>
          <w:sz w:val="28"/>
        </w:rPr>
        <w:t>-қосымшаларына сәйкес, оның ішінде 2025 жылға келесі көлемдерде бекітілсін:</w:t>
      </w:r>
    </w:p>
    <w:bookmarkEnd w:id="280"/>
    <w:bookmarkStart w:name="z352" w:id="281"/>
    <w:p>
      <w:pPr>
        <w:spacing w:after="0"/>
        <w:ind w:left="0"/>
        <w:jc w:val="both"/>
      </w:pPr>
      <w:r>
        <w:rPr>
          <w:rFonts w:ascii="Times New Roman"/>
          <w:b w:val="false"/>
          <w:i w:val="false"/>
          <w:color w:val="000000"/>
          <w:sz w:val="28"/>
        </w:rPr>
        <w:t>
      1) кірістер 48 085 мың теңге, оның ішінде:</w:t>
      </w:r>
    </w:p>
    <w:bookmarkEnd w:id="281"/>
    <w:bookmarkStart w:name="z354" w:id="282"/>
    <w:p>
      <w:pPr>
        <w:spacing w:after="0"/>
        <w:ind w:left="0"/>
        <w:jc w:val="both"/>
      </w:pPr>
      <w:r>
        <w:rPr>
          <w:rFonts w:ascii="Times New Roman"/>
          <w:b w:val="false"/>
          <w:i w:val="false"/>
          <w:color w:val="000000"/>
          <w:sz w:val="28"/>
        </w:rPr>
        <w:t>
      салықтық түсімдер 7 552 мың теңге;</w:t>
      </w:r>
    </w:p>
    <w:bookmarkEnd w:id="282"/>
    <w:bookmarkStart w:name="z355" w:id="283"/>
    <w:p>
      <w:pPr>
        <w:spacing w:after="0"/>
        <w:ind w:left="0"/>
        <w:jc w:val="both"/>
      </w:pPr>
      <w:r>
        <w:rPr>
          <w:rFonts w:ascii="Times New Roman"/>
          <w:b w:val="false"/>
          <w:i w:val="false"/>
          <w:color w:val="000000"/>
          <w:sz w:val="28"/>
        </w:rPr>
        <w:t>
      салықтық емес түсімдер 0 теңге;</w:t>
      </w:r>
    </w:p>
    <w:bookmarkEnd w:id="283"/>
    <w:bookmarkStart w:name="z356" w:id="284"/>
    <w:p>
      <w:pPr>
        <w:spacing w:after="0"/>
        <w:ind w:left="0"/>
        <w:jc w:val="both"/>
      </w:pPr>
      <w:r>
        <w:rPr>
          <w:rFonts w:ascii="Times New Roman"/>
          <w:b w:val="false"/>
          <w:i w:val="false"/>
          <w:color w:val="000000"/>
          <w:sz w:val="28"/>
        </w:rPr>
        <w:t>
      негізгі капиталды сатудан түсетін түсімдер 0 теңге;</w:t>
      </w:r>
    </w:p>
    <w:bookmarkEnd w:id="284"/>
    <w:bookmarkStart w:name="z357" w:id="285"/>
    <w:p>
      <w:pPr>
        <w:spacing w:after="0"/>
        <w:ind w:left="0"/>
        <w:jc w:val="both"/>
      </w:pPr>
      <w:r>
        <w:rPr>
          <w:rFonts w:ascii="Times New Roman"/>
          <w:b w:val="false"/>
          <w:i w:val="false"/>
          <w:color w:val="000000"/>
          <w:sz w:val="28"/>
        </w:rPr>
        <w:t>
      трансферттер түсімі 40 533 мың теңге, оның ішінде;</w:t>
      </w:r>
    </w:p>
    <w:bookmarkEnd w:id="285"/>
    <w:bookmarkStart w:name="z358" w:id="286"/>
    <w:p>
      <w:pPr>
        <w:spacing w:after="0"/>
        <w:ind w:left="0"/>
        <w:jc w:val="both"/>
      </w:pPr>
      <w:r>
        <w:rPr>
          <w:rFonts w:ascii="Times New Roman"/>
          <w:b w:val="false"/>
          <w:i w:val="false"/>
          <w:color w:val="000000"/>
          <w:sz w:val="28"/>
        </w:rPr>
        <w:t>
      2) шығындар 49 292 мың теңге;</w:t>
      </w:r>
    </w:p>
    <w:bookmarkEnd w:id="286"/>
    <w:bookmarkStart w:name="z359" w:id="287"/>
    <w:p>
      <w:pPr>
        <w:spacing w:after="0"/>
        <w:ind w:left="0"/>
        <w:jc w:val="both"/>
      </w:pPr>
      <w:r>
        <w:rPr>
          <w:rFonts w:ascii="Times New Roman"/>
          <w:b w:val="false"/>
          <w:i w:val="false"/>
          <w:color w:val="000000"/>
          <w:sz w:val="28"/>
        </w:rPr>
        <w:t>
      3) таза бюджеттік кредиттеу 0 теңге, оның ішінде:</w:t>
      </w:r>
    </w:p>
    <w:bookmarkEnd w:id="287"/>
    <w:bookmarkStart w:name="z360" w:id="288"/>
    <w:p>
      <w:pPr>
        <w:spacing w:after="0"/>
        <w:ind w:left="0"/>
        <w:jc w:val="both"/>
      </w:pPr>
      <w:r>
        <w:rPr>
          <w:rFonts w:ascii="Times New Roman"/>
          <w:b w:val="false"/>
          <w:i w:val="false"/>
          <w:color w:val="000000"/>
          <w:sz w:val="28"/>
        </w:rPr>
        <w:t>
      бюджеттік кредиттер 0 теңге;</w:t>
      </w:r>
    </w:p>
    <w:bookmarkEnd w:id="288"/>
    <w:bookmarkStart w:name="z361" w:id="289"/>
    <w:p>
      <w:pPr>
        <w:spacing w:after="0"/>
        <w:ind w:left="0"/>
        <w:jc w:val="both"/>
      </w:pPr>
      <w:r>
        <w:rPr>
          <w:rFonts w:ascii="Times New Roman"/>
          <w:b w:val="false"/>
          <w:i w:val="false"/>
          <w:color w:val="000000"/>
          <w:sz w:val="28"/>
        </w:rPr>
        <w:t>
      бюджеттік кредиттерді өтеу 0 теңге;</w:t>
      </w:r>
    </w:p>
    <w:bookmarkEnd w:id="289"/>
    <w:bookmarkStart w:name="z362" w:id="290"/>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90"/>
    <w:bookmarkStart w:name="z363" w:id="291"/>
    <w:p>
      <w:pPr>
        <w:spacing w:after="0"/>
        <w:ind w:left="0"/>
        <w:jc w:val="both"/>
      </w:pPr>
      <w:r>
        <w:rPr>
          <w:rFonts w:ascii="Times New Roman"/>
          <w:b w:val="false"/>
          <w:i w:val="false"/>
          <w:color w:val="000000"/>
          <w:sz w:val="28"/>
        </w:rPr>
        <w:t>
      қаржылық активтерді сатып алу 0 теңге;</w:t>
      </w:r>
    </w:p>
    <w:bookmarkEnd w:id="291"/>
    <w:bookmarkStart w:name="z364" w:id="292"/>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92"/>
    <w:bookmarkStart w:name="z365" w:id="293"/>
    <w:p>
      <w:pPr>
        <w:spacing w:after="0"/>
        <w:ind w:left="0"/>
        <w:jc w:val="both"/>
      </w:pPr>
      <w:r>
        <w:rPr>
          <w:rFonts w:ascii="Times New Roman"/>
          <w:b w:val="false"/>
          <w:i w:val="false"/>
          <w:color w:val="000000"/>
          <w:sz w:val="28"/>
        </w:rPr>
        <w:t>
      5) бюджет тапшылығы (профициті) (-) 1 207 мың теңге;</w:t>
      </w:r>
    </w:p>
    <w:bookmarkEnd w:id="293"/>
    <w:bookmarkStart w:name="z366" w:id="294"/>
    <w:p>
      <w:pPr>
        <w:spacing w:after="0"/>
        <w:ind w:left="0"/>
        <w:jc w:val="both"/>
      </w:pPr>
      <w:r>
        <w:rPr>
          <w:rFonts w:ascii="Times New Roman"/>
          <w:b w:val="false"/>
          <w:i w:val="false"/>
          <w:color w:val="000000"/>
          <w:sz w:val="28"/>
        </w:rPr>
        <w:t>
      6) бюджет тапшылығын қаржыландыру (профицитін пайдалану) 1 207 мың теңге:</w:t>
      </w:r>
    </w:p>
    <w:bookmarkEnd w:id="294"/>
    <w:bookmarkStart w:name="z367" w:id="295"/>
    <w:p>
      <w:pPr>
        <w:spacing w:after="0"/>
        <w:ind w:left="0"/>
        <w:jc w:val="both"/>
      </w:pPr>
      <w:r>
        <w:rPr>
          <w:rFonts w:ascii="Times New Roman"/>
          <w:b w:val="false"/>
          <w:i w:val="false"/>
          <w:color w:val="000000"/>
          <w:sz w:val="28"/>
        </w:rPr>
        <w:t>
      қарыздар түсімі 0 теңге;</w:t>
      </w:r>
    </w:p>
    <w:bookmarkEnd w:id="295"/>
    <w:bookmarkStart w:name="z368" w:id="296"/>
    <w:p>
      <w:pPr>
        <w:spacing w:after="0"/>
        <w:ind w:left="0"/>
        <w:jc w:val="both"/>
      </w:pPr>
      <w:r>
        <w:rPr>
          <w:rFonts w:ascii="Times New Roman"/>
          <w:b w:val="false"/>
          <w:i w:val="false"/>
          <w:color w:val="000000"/>
          <w:sz w:val="28"/>
        </w:rPr>
        <w:t>
      қарыздарды өтеу 0 теңге;</w:t>
      </w:r>
    </w:p>
    <w:bookmarkEnd w:id="296"/>
    <w:p>
      <w:pPr>
        <w:spacing w:after="0"/>
        <w:ind w:left="0"/>
        <w:jc w:val="both"/>
      </w:pPr>
      <w:r>
        <w:rPr>
          <w:rFonts w:ascii="Times New Roman"/>
          <w:b w:val="false"/>
          <w:i w:val="false"/>
          <w:color w:val="000000"/>
          <w:sz w:val="28"/>
        </w:rPr>
        <w:t>
      бюджет қаражатының пайдаланылатын қалдықтары 1 207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69" w:id="297"/>
    <w:p>
      <w:pPr>
        <w:spacing w:after="0"/>
        <w:ind w:left="0"/>
        <w:jc w:val="both"/>
      </w:pPr>
      <w:r>
        <w:rPr>
          <w:rFonts w:ascii="Times New Roman"/>
          <w:b w:val="false"/>
          <w:i w:val="false"/>
          <w:color w:val="000000"/>
          <w:sz w:val="28"/>
        </w:rPr>
        <w:t xml:space="preserve">
      21. Еңбекші ауылдық округінің 2025-2027 жылдарға арналған бюджеті тиісінше осы шешімнің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w:t>
      </w:r>
      <w:r>
        <w:rPr>
          <w:rFonts w:ascii="Times New Roman"/>
          <w:b w:val="false"/>
          <w:i w:val="false"/>
          <w:color w:val="000000"/>
          <w:sz w:val="28"/>
        </w:rPr>
        <w:t>-қосымшаларына сәйкес, оның ішінде 2025 жылға келесі көлемдерде бекітілсін:</w:t>
      </w:r>
    </w:p>
    <w:bookmarkEnd w:id="297"/>
    <w:bookmarkStart w:name="z370" w:id="298"/>
    <w:p>
      <w:pPr>
        <w:spacing w:after="0"/>
        <w:ind w:left="0"/>
        <w:jc w:val="both"/>
      </w:pPr>
      <w:r>
        <w:rPr>
          <w:rFonts w:ascii="Times New Roman"/>
          <w:b w:val="false"/>
          <w:i w:val="false"/>
          <w:color w:val="000000"/>
          <w:sz w:val="28"/>
        </w:rPr>
        <w:t>
      1) кірістер 61 566 мың теңге, оның ішінде:</w:t>
      </w:r>
    </w:p>
    <w:bookmarkEnd w:id="298"/>
    <w:bookmarkStart w:name="z282" w:id="299"/>
    <w:p>
      <w:pPr>
        <w:spacing w:after="0"/>
        <w:ind w:left="0"/>
        <w:jc w:val="both"/>
      </w:pPr>
      <w:r>
        <w:rPr>
          <w:rFonts w:ascii="Times New Roman"/>
          <w:b w:val="false"/>
          <w:i w:val="false"/>
          <w:color w:val="000000"/>
          <w:sz w:val="28"/>
        </w:rPr>
        <w:t>
      салықтық түсімдер 6 670 мың теңге;</w:t>
      </w:r>
    </w:p>
    <w:bookmarkEnd w:id="299"/>
    <w:bookmarkStart w:name="z283" w:id="300"/>
    <w:p>
      <w:pPr>
        <w:spacing w:after="0"/>
        <w:ind w:left="0"/>
        <w:jc w:val="both"/>
      </w:pPr>
      <w:r>
        <w:rPr>
          <w:rFonts w:ascii="Times New Roman"/>
          <w:b w:val="false"/>
          <w:i w:val="false"/>
          <w:color w:val="000000"/>
          <w:sz w:val="28"/>
        </w:rPr>
        <w:t>
      салықтық емес түсімдер 0 теңге;</w:t>
      </w:r>
    </w:p>
    <w:bookmarkEnd w:id="300"/>
    <w:bookmarkStart w:name="z284" w:id="301"/>
    <w:p>
      <w:pPr>
        <w:spacing w:after="0"/>
        <w:ind w:left="0"/>
        <w:jc w:val="both"/>
      </w:pPr>
      <w:r>
        <w:rPr>
          <w:rFonts w:ascii="Times New Roman"/>
          <w:b w:val="false"/>
          <w:i w:val="false"/>
          <w:color w:val="000000"/>
          <w:sz w:val="28"/>
        </w:rPr>
        <w:t>
      негізгі капиталды сатудан түсетін түсімдер 0 теңге;</w:t>
      </w:r>
    </w:p>
    <w:bookmarkEnd w:id="301"/>
    <w:bookmarkStart w:name="z285" w:id="302"/>
    <w:p>
      <w:pPr>
        <w:spacing w:after="0"/>
        <w:ind w:left="0"/>
        <w:jc w:val="both"/>
      </w:pPr>
      <w:r>
        <w:rPr>
          <w:rFonts w:ascii="Times New Roman"/>
          <w:b w:val="false"/>
          <w:i w:val="false"/>
          <w:color w:val="000000"/>
          <w:sz w:val="28"/>
        </w:rPr>
        <w:t>
      трансферттер түсімі 54 896 мың теңге, оның ішінде;</w:t>
      </w:r>
    </w:p>
    <w:bookmarkEnd w:id="302"/>
    <w:bookmarkStart w:name="z286" w:id="303"/>
    <w:p>
      <w:pPr>
        <w:spacing w:after="0"/>
        <w:ind w:left="0"/>
        <w:jc w:val="both"/>
      </w:pPr>
      <w:r>
        <w:rPr>
          <w:rFonts w:ascii="Times New Roman"/>
          <w:b w:val="false"/>
          <w:i w:val="false"/>
          <w:color w:val="000000"/>
          <w:sz w:val="28"/>
        </w:rPr>
        <w:t>
      2) шығындар 63 055 мың теңге;</w:t>
      </w:r>
    </w:p>
    <w:bookmarkEnd w:id="303"/>
    <w:bookmarkStart w:name="z287" w:id="304"/>
    <w:p>
      <w:pPr>
        <w:spacing w:after="0"/>
        <w:ind w:left="0"/>
        <w:jc w:val="both"/>
      </w:pPr>
      <w:r>
        <w:rPr>
          <w:rFonts w:ascii="Times New Roman"/>
          <w:b w:val="false"/>
          <w:i w:val="false"/>
          <w:color w:val="000000"/>
          <w:sz w:val="28"/>
        </w:rPr>
        <w:t>
      3) таза бюджеттік кредиттеу 0 теңге, оның ішінде:</w:t>
      </w:r>
    </w:p>
    <w:bookmarkEnd w:id="304"/>
    <w:bookmarkStart w:name="z288" w:id="305"/>
    <w:p>
      <w:pPr>
        <w:spacing w:after="0"/>
        <w:ind w:left="0"/>
        <w:jc w:val="both"/>
      </w:pPr>
      <w:r>
        <w:rPr>
          <w:rFonts w:ascii="Times New Roman"/>
          <w:b w:val="false"/>
          <w:i w:val="false"/>
          <w:color w:val="000000"/>
          <w:sz w:val="28"/>
        </w:rPr>
        <w:t>
      бюджеттік кредиттер 0 теңге;</w:t>
      </w:r>
    </w:p>
    <w:bookmarkEnd w:id="305"/>
    <w:bookmarkStart w:name="z289" w:id="306"/>
    <w:p>
      <w:pPr>
        <w:spacing w:after="0"/>
        <w:ind w:left="0"/>
        <w:jc w:val="both"/>
      </w:pPr>
      <w:r>
        <w:rPr>
          <w:rFonts w:ascii="Times New Roman"/>
          <w:b w:val="false"/>
          <w:i w:val="false"/>
          <w:color w:val="000000"/>
          <w:sz w:val="28"/>
        </w:rPr>
        <w:t>
      бюджеттік кредиттерді өтеу 0 теңге;</w:t>
      </w:r>
    </w:p>
    <w:bookmarkEnd w:id="306"/>
    <w:bookmarkStart w:name="z290" w:id="307"/>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07"/>
    <w:bookmarkStart w:name="z291" w:id="308"/>
    <w:p>
      <w:pPr>
        <w:spacing w:after="0"/>
        <w:ind w:left="0"/>
        <w:jc w:val="both"/>
      </w:pPr>
      <w:r>
        <w:rPr>
          <w:rFonts w:ascii="Times New Roman"/>
          <w:b w:val="false"/>
          <w:i w:val="false"/>
          <w:color w:val="000000"/>
          <w:sz w:val="28"/>
        </w:rPr>
        <w:t>
      қаржылық активтерді сатып алу 0 теңге;</w:t>
      </w:r>
    </w:p>
    <w:bookmarkEnd w:id="308"/>
    <w:bookmarkStart w:name="z292" w:id="30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09"/>
    <w:bookmarkStart w:name="z293" w:id="310"/>
    <w:p>
      <w:pPr>
        <w:spacing w:after="0"/>
        <w:ind w:left="0"/>
        <w:jc w:val="both"/>
      </w:pPr>
      <w:r>
        <w:rPr>
          <w:rFonts w:ascii="Times New Roman"/>
          <w:b w:val="false"/>
          <w:i w:val="false"/>
          <w:color w:val="000000"/>
          <w:sz w:val="28"/>
        </w:rPr>
        <w:t>
      5) бюджет тапшылығы (профициті) (-) 1 489 мың теңге;</w:t>
      </w:r>
    </w:p>
    <w:bookmarkEnd w:id="310"/>
    <w:bookmarkStart w:name="z294" w:id="311"/>
    <w:p>
      <w:pPr>
        <w:spacing w:after="0"/>
        <w:ind w:left="0"/>
        <w:jc w:val="both"/>
      </w:pPr>
      <w:r>
        <w:rPr>
          <w:rFonts w:ascii="Times New Roman"/>
          <w:b w:val="false"/>
          <w:i w:val="false"/>
          <w:color w:val="000000"/>
          <w:sz w:val="28"/>
        </w:rPr>
        <w:t>
      6) бюджет тапшылығын қаржыландыру (профицитін пайдалану) 1 489 мың теңге:</w:t>
      </w:r>
    </w:p>
    <w:bookmarkEnd w:id="311"/>
    <w:bookmarkStart w:name="z295" w:id="312"/>
    <w:p>
      <w:pPr>
        <w:spacing w:after="0"/>
        <w:ind w:left="0"/>
        <w:jc w:val="both"/>
      </w:pPr>
      <w:r>
        <w:rPr>
          <w:rFonts w:ascii="Times New Roman"/>
          <w:b w:val="false"/>
          <w:i w:val="false"/>
          <w:color w:val="000000"/>
          <w:sz w:val="28"/>
        </w:rPr>
        <w:t>
      қарыздар түсімі 0 теңге;</w:t>
      </w:r>
    </w:p>
    <w:bookmarkEnd w:id="312"/>
    <w:bookmarkStart w:name="z296" w:id="313"/>
    <w:p>
      <w:pPr>
        <w:spacing w:after="0"/>
        <w:ind w:left="0"/>
        <w:jc w:val="both"/>
      </w:pPr>
      <w:r>
        <w:rPr>
          <w:rFonts w:ascii="Times New Roman"/>
          <w:b w:val="false"/>
          <w:i w:val="false"/>
          <w:color w:val="000000"/>
          <w:sz w:val="28"/>
        </w:rPr>
        <w:t>
      қарыздарды өтеу 0 теңге;</w:t>
      </w:r>
    </w:p>
    <w:bookmarkEnd w:id="313"/>
    <w:p>
      <w:pPr>
        <w:spacing w:after="0"/>
        <w:ind w:left="0"/>
        <w:jc w:val="both"/>
      </w:pPr>
      <w:r>
        <w:rPr>
          <w:rFonts w:ascii="Times New Roman"/>
          <w:b w:val="false"/>
          <w:i w:val="false"/>
          <w:color w:val="000000"/>
          <w:sz w:val="28"/>
        </w:rPr>
        <w:t>
      бюджет қаражатының пайдаланылатын қалдықтары 1 489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Жетісу облысы Алакөл аудандық мәслихатының 18.06.2025 </w:t>
      </w:r>
      <w:r>
        <w:rPr>
          <w:rFonts w:ascii="Times New Roman"/>
          <w:b w:val="false"/>
          <w:i w:val="false"/>
          <w:color w:val="000000"/>
          <w:sz w:val="28"/>
        </w:rPr>
        <w:t>№ 51-1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87" w:id="314"/>
    <w:p>
      <w:pPr>
        <w:spacing w:after="0"/>
        <w:ind w:left="0"/>
        <w:jc w:val="both"/>
      </w:pPr>
      <w:r>
        <w:rPr>
          <w:rFonts w:ascii="Times New Roman"/>
          <w:b w:val="false"/>
          <w:i w:val="false"/>
          <w:color w:val="000000"/>
          <w:sz w:val="28"/>
        </w:rPr>
        <w:t xml:space="preserve">
      22. Үшбұлақ ауылдық округінің 2025-2027 жылдарға арналған бюджеті тиісінше осы шешімнің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w:t>
      </w:r>
      <w:r>
        <w:rPr>
          <w:rFonts w:ascii="Times New Roman"/>
          <w:b w:val="false"/>
          <w:i w:val="false"/>
          <w:color w:val="000000"/>
          <w:sz w:val="28"/>
        </w:rPr>
        <w:t>-қосымшаларына сәйкес, оның ішінде 2025 жылға келесі көлемдерде бекітілсін:</w:t>
      </w:r>
    </w:p>
    <w:bookmarkEnd w:id="314"/>
    <w:bookmarkStart w:name="z388" w:id="315"/>
    <w:p>
      <w:pPr>
        <w:spacing w:after="0"/>
        <w:ind w:left="0"/>
        <w:jc w:val="both"/>
      </w:pPr>
      <w:r>
        <w:rPr>
          <w:rFonts w:ascii="Times New Roman"/>
          <w:b w:val="false"/>
          <w:i w:val="false"/>
          <w:color w:val="000000"/>
          <w:sz w:val="28"/>
        </w:rPr>
        <w:t>
      1) кірістер 40 184 мың теңге, оның ішінде:</w:t>
      </w:r>
    </w:p>
    <w:bookmarkEnd w:id="315"/>
    <w:bookmarkStart w:name="z390" w:id="316"/>
    <w:p>
      <w:pPr>
        <w:spacing w:after="0"/>
        <w:ind w:left="0"/>
        <w:jc w:val="both"/>
      </w:pPr>
      <w:r>
        <w:rPr>
          <w:rFonts w:ascii="Times New Roman"/>
          <w:b w:val="false"/>
          <w:i w:val="false"/>
          <w:color w:val="000000"/>
          <w:sz w:val="28"/>
        </w:rPr>
        <w:t>
      салықтық түсімдер 5 435 мың теңге;</w:t>
      </w:r>
    </w:p>
    <w:bookmarkEnd w:id="316"/>
    <w:bookmarkStart w:name="z391" w:id="317"/>
    <w:p>
      <w:pPr>
        <w:spacing w:after="0"/>
        <w:ind w:left="0"/>
        <w:jc w:val="both"/>
      </w:pPr>
      <w:r>
        <w:rPr>
          <w:rFonts w:ascii="Times New Roman"/>
          <w:b w:val="false"/>
          <w:i w:val="false"/>
          <w:color w:val="000000"/>
          <w:sz w:val="28"/>
        </w:rPr>
        <w:t>
      салықтық емес түсімдер 0 теңге;</w:t>
      </w:r>
    </w:p>
    <w:bookmarkEnd w:id="317"/>
    <w:bookmarkStart w:name="z392" w:id="318"/>
    <w:p>
      <w:pPr>
        <w:spacing w:after="0"/>
        <w:ind w:left="0"/>
        <w:jc w:val="both"/>
      </w:pPr>
      <w:r>
        <w:rPr>
          <w:rFonts w:ascii="Times New Roman"/>
          <w:b w:val="false"/>
          <w:i w:val="false"/>
          <w:color w:val="000000"/>
          <w:sz w:val="28"/>
        </w:rPr>
        <w:t>
      негізгі капиталды сатудан түсетін түсімдер 0 теңге;</w:t>
      </w:r>
    </w:p>
    <w:bookmarkEnd w:id="318"/>
    <w:bookmarkStart w:name="z393" w:id="319"/>
    <w:p>
      <w:pPr>
        <w:spacing w:after="0"/>
        <w:ind w:left="0"/>
        <w:jc w:val="both"/>
      </w:pPr>
      <w:r>
        <w:rPr>
          <w:rFonts w:ascii="Times New Roman"/>
          <w:b w:val="false"/>
          <w:i w:val="false"/>
          <w:color w:val="000000"/>
          <w:sz w:val="28"/>
        </w:rPr>
        <w:t>
      трансферттер түсімі 34 749 мың теңге, оның ішінде;</w:t>
      </w:r>
    </w:p>
    <w:bookmarkEnd w:id="319"/>
    <w:bookmarkStart w:name="z394" w:id="320"/>
    <w:p>
      <w:pPr>
        <w:spacing w:after="0"/>
        <w:ind w:left="0"/>
        <w:jc w:val="both"/>
      </w:pPr>
      <w:r>
        <w:rPr>
          <w:rFonts w:ascii="Times New Roman"/>
          <w:b w:val="false"/>
          <w:i w:val="false"/>
          <w:color w:val="000000"/>
          <w:sz w:val="28"/>
        </w:rPr>
        <w:t>
      2) шығындар 41 422 мың теңге;</w:t>
      </w:r>
    </w:p>
    <w:bookmarkEnd w:id="320"/>
    <w:bookmarkStart w:name="z395" w:id="321"/>
    <w:p>
      <w:pPr>
        <w:spacing w:after="0"/>
        <w:ind w:left="0"/>
        <w:jc w:val="both"/>
      </w:pPr>
      <w:r>
        <w:rPr>
          <w:rFonts w:ascii="Times New Roman"/>
          <w:b w:val="false"/>
          <w:i w:val="false"/>
          <w:color w:val="000000"/>
          <w:sz w:val="28"/>
        </w:rPr>
        <w:t>
      3) таза бюджеттік кредиттеу 0 теңге, оның ішінде:</w:t>
      </w:r>
    </w:p>
    <w:bookmarkEnd w:id="321"/>
    <w:bookmarkStart w:name="z396" w:id="322"/>
    <w:p>
      <w:pPr>
        <w:spacing w:after="0"/>
        <w:ind w:left="0"/>
        <w:jc w:val="both"/>
      </w:pPr>
      <w:r>
        <w:rPr>
          <w:rFonts w:ascii="Times New Roman"/>
          <w:b w:val="false"/>
          <w:i w:val="false"/>
          <w:color w:val="000000"/>
          <w:sz w:val="28"/>
        </w:rPr>
        <w:t>
      бюджеттік кредиттер 0 теңге;</w:t>
      </w:r>
    </w:p>
    <w:bookmarkEnd w:id="322"/>
    <w:bookmarkStart w:name="z397" w:id="323"/>
    <w:p>
      <w:pPr>
        <w:spacing w:after="0"/>
        <w:ind w:left="0"/>
        <w:jc w:val="both"/>
      </w:pPr>
      <w:r>
        <w:rPr>
          <w:rFonts w:ascii="Times New Roman"/>
          <w:b w:val="false"/>
          <w:i w:val="false"/>
          <w:color w:val="000000"/>
          <w:sz w:val="28"/>
        </w:rPr>
        <w:t>
      бюджеттік кредиттерді өтеу 0 теңге;</w:t>
      </w:r>
    </w:p>
    <w:bookmarkEnd w:id="323"/>
    <w:bookmarkStart w:name="z398" w:id="324"/>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24"/>
    <w:bookmarkStart w:name="z399" w:id="325"/>
    <w:p>
      <w:pPr>
        <w:spacing w:after="0"/>
        <w:ind w:left="0"/>
        <w:jc w:val="both"/>
      </w:pPr>
      <w:r>
        <w:rPr>
          <w:rFonts w:ascii="Times New Roman"/>
          <w:b w:val="false"/>
          <w:i w:val="false"/>
          <w:color w:val="000000"/>
          <w:sz w:val="28"/>
        </w:rPr>
        <w:t>
      қаржылық активтерді сатып алу 0 теңге;</w:t>
      </w:r>
    </w:p>
    <w:bookmarkEnd w:id="325"/>
    <w:bookmarkStart w:name="z400" w:id="326"/>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26"/>
    <w:bookmarkStart w:name="z401" w:id="327"/>
    <w:p>
      <w:pPr>
        <w:spacing w:after="0"/>
        <w:ind w:left="0"/>
        <w:jc w:val="both"/>
      </w:pPr>
      <w:r>
        <w:rPr>
          <w:rFonts w:ascii="Times New Roman"/>
          <w:b w:val="false"/>
          <w:i w:val="false"/>
          <w:color w:val="000000"/>
          <w:sz w:val="28"/>
        </w:rPr>
        <w:t>
      5) бюджет тапшылығы (профициті) (-) 1 238 мың теңге;</w:t>
      </w:r>
    </w:p>
    <w:bookmarkEnd w:id="327"/>
    <w:bookmarkStart w:name="z402" w:id="328"/>
    <w:p>
      <w:pPr>
        <w:spacing w:after="0"/>
        <w:ind w:left="0"/>
        <w:jc w:val="both"/>
      </w:pPr>
      <w:r>
        <w:rPr>
          <w:rFonts w:ascii="Times New Roman"/>
          <w:b w:val="false"/>
          <w:i w:val="false"/>
          <w:color w:val="000000"/>
          <w:sz w:val="28"/>
        </w:rPr>
        <w:t>
      6) бюджет тапшылығын қаржыландыру (профицитін пайдалану) 1 238 мың теңге:</w:t>
      </w:r>
    </w:p>
    <w:bookmarkEnd w:id="328"/>
    <w:bookmarkStart w:name="z403" w:id="329"/>
    <w:p>
      <w:pPr>
        <w:spacing w:after="0"/>
        <w:ind w:left="0"/>
        <w:jc w:val="both"/>
      </w:pPr>
      <w:r>
        <w:rPr>
          <w:rFonts w:ascii="Times New Roman"/>
          <w:b w:val="false"/>
          <w:i w:val="false"/>
          <w:color w:val="000000"/>
          <w:sz w:val="28"/>
        </w:rPr>
        <w:t>
      қарыздар түсімі 0 теңге;</w:t>
      </w:r>
    </w:p>
    <w:bookmarkEnd w:id="329"/>
    <w:bookmarkStart w:name="z404" w:id="330"/>
    <w:p>
      <w:pPr>
        <w:spacing w:after="0"/>
        <w:ind w:left="0"/>
        <w:jc w:val="both"/>
      </w:pPr>
      <w:r>
        <w:rPr>
          <w:rFonts w:ascii="Times New Roman"/>
          <w:b w:val="false"/>
          <w:i w:val="false"/>
          <w:color w:val="000000"/>
          <w:sz w:val="28"/>
        </w:rPr>
        <w:t>
      қарыздарды өтеу 0 теңге;</w:t>
      </w:r>
    </w:p>
    <w:bookmarkEnd w:id="330"/>
    <w:p>
      <w:pPr>
        <w:spacing w:after="0"/>
        <w:ind w:left="0"/>
        <w:jc w:val="both"/>
      </w:pPr>
      <w:r>
        <w:rPr>
          <w:rFonts w:ascii="Times New Roman"/>
          <w:b w:val="false"/>
          <w:i w:val="false"/>
          <w:color w:val="000000"/>
          <w:sz w:val="28"/>
        </w:rPr>
        <w:t>
      бюджет қаражатының пайдаланылатын қалдықтары 1 238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Жетісу облысы Алакөл аудандық мәслихатының 13.02.2025 </w:t>
      </w:r>
      <w:r>
        <w:rPr>
          <w:rFonts w:ascii="Times New Roman"/>
          <w:b w:val="false"/>
          <w:i w:val="false"/>
          <w:color w:val="000000"/>
          <w:sz w:val="28"/>
        </w:rPr>
        <w:t>№ 46-1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05" w:id="331"/>
    <w:p>
      <w:pPr>
        <w:spacing w:after="0"/>
        <w:ind w:left="0"/>
        <w:jc w:val="both"/>
      </w:pPr>
      <w:r>
        <w:rPr>
          <w:rFonts w:ascii="Times New Roman"/>
          <w:b w:val="false"/>
          <w:i w:val="false"/>
          <w:color w:val="000000"/>
          <w:sz w:val="28"/>
        </w:rPr>
        <w:t xml:space="preserve">
      23. Сапақ ауылдық округінің 2025-2027 жылдарға арналған бюджеті тиісінше осы шешімнің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w:t>
      </w:r>
      <w:r>
        <w:rPr>
          <w:rFonts w:ascii="Times New Roman"/>
          <w:b w:val="false"/>
          <w:i w:val="false"/>
          <w:color w:val="000000"/>
          <w:sz w:val="28"/>
        </w:rPr>
        <w:t>-қосымшаларына сәйкес, оның ішінде 2025 жылға келесі көлемдерде бекітілсін:</w:t>
      </w:r>
    </w:p>
    <w:bookmarkEnd w:id="331"/>
    <w:bookmarkStart w:name="z406" w:id="332"/>
    <w:p>
      <w:pPr>
        <w:spacing w:after="0"/>
        <w:ind w:left="0"/>
        <w:jc w:val="both"/>
      </w:pPr>
      <w:r>
        <w:rPr>
          <w:rFonts w:ascii="Times New Roman"/>
          <w:b w:val="false"/>
          <w:i w:val="false"/>
          <w:color w:val="000000"/>
          <w:sz w:val="28"/>
        </w:rPr>
        <w:t>
      1) кірістер 39 050 мың теңге, оның ішінде:</w:t>
      </w:r>
    </w:p>
    <w:bookmarkEnd w:id="332"/>
    <w:p>
      <w:pPr>
        <w:spacing w:after="0"/>
        <w:ind w:left="0"/>
        <w:jc w:val="both"/>
      </w:pPr>
      <w:r>
        <w:rPr>
          <w:rFonts w:ascii="Times New Roman"/>
          <w:b w:val="false"/>
          <w:i w:val="false"/>
          <w:color w:val="000000"/>
          <w:sz w:val="28"/>
        </w:rPr>
        <w:t>
      салықтық түсімдер 4 504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34 546 мың теңге, оның ішінде;</w:t>
      </w:r>
    </w:p>
    <w:p>
      <w:pPr>
        <w:spacing w:after="0"/>
        <w:ind w:left="0"/>
        <w:jc w:val="both"/>
      </w:pPr>
      <w:r>
        <w:rPr>
          <w:rFonts w:ascii="Times New Roman"/>
          <w:b w:val="false"/>
          <w:i w:val="false"/>
          <w:color w:val="000000"/>
          <w:sz w:val="28"/>
        </w:rPr>
        <w:t>
      2) шығындар 40 199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1 149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1 149 мың теңге: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1 149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Жетісу облысы Алакөл аудандық мәслихатының 18.06.2025 </w:t>
      </w:r>
      <w:r>
        <w:rPr>
          <w:rFonts w:ascii="Times New Roman"/>
          <w:b w:val="false"/>
          <w:i w:val="false"/>
          <w:color w:val="000000"/>
          <w:sz w:val="28"/>
        </w:rPr>
        <w:t>№ 51-1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23" w:id="333"/>
    <w:p>
      <w:pPr>
        <w:spacing w:after="0"/>
        <w:ind w:left="0"/>
        <w:jc w:val="both"/>
      </w:pPr>
      <w:r>
        <w:rPr>
          <w:rFonts w:ascii="Times New Roman"/>
          <w:b w:val="false"/>
          <w:i w:val="false"/>
          <w:color w:val="000000"/>
          <w:sz w:val="28"/>
        </w:rPr>
        <w:t xml:space="preserve">
      24. Лепсі ауылдық округінің 2025-2027 жылдарға арналған бюджеті тиісінше осы шешімнің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w:t>
      </w:r>
      <w:r>
        <w:rPr>
          <w:rFonts w:ascii="Times New Roman"/>
          <w:b w:val="false"/>
          <w:i w:val="false"/>
          <w:color w:val="000000"/>
          <w:sz w:val="28"/>
        </w:rPr>
        <w:t>-қосымшаларына сәйкес, оның ішінде 2025 жылға келесі көлемдерде бекітілсін:</w:t>
      </w:r>
    </w:p>
    <w:bookmarkEnd w:id="333"/>
    <w:bookmarkStart w:name="z424" w:id="334"/>
    <w:p>
      <w:pPr>
        <w:spacing w:after="0"/>
        <w:ind w:left="0"/>
        <w:jc w:val="both"/>
      </w:pPr>
      <w:r>
        <w:rPr>
          <w:rFonts w:ascii="Times New Roman"/>
          <w:b w:val="false"/>
          <w:i w:val="false"/>
          <w:color w:val="000000"/>
          <w:sz w:val="28"/>
        </w:rPr>
        <w:t>
      1) кірістер 73 786 мың теңге, оның ішінде:</w:t>
      </w:r>
    </w:p>
    <w:bookmarkEnd w:id="334"/>
    <w:bookmarkStart w:name="z318" w:id="335"/>
    <w:p>
      <w:pPr>
        <w:spacing w:after="0"/>
        <w:ind w:left="0"/>
        <w:jc w:val="both"/>
      </w:pPr>
      <w:r>
        <w:rPr>
          <w:rFonts w:ascii="Times New Roman"/>
          <w:b w:val="false"/>
          <w:i w:val="false"/>
          <w:color w:val="000000"/>
          <w:sz w:val="28"/>
        </w:rPr>
        <w:t>
      салықтық түсімдер 11 505 мың теңге;</w:t>
      </w:r>
    </w:p>
    <w:bookmarkEnd w:id="335"/>
    <w:bookmarkStart w:name="z319" w:id="336"/>
    <w:p>
      <w:pPr>
        <w:spacing w:after="0"/>
        <w:ind w:left="0"/>
        <w:jc w:val="both"/>
      </w:pPr>
      <w:r>
        <w:rPr>
          <w:rFonts w:ascii="Times New Roman"/>
          <w:b w:val="false"/>
          <w:i w:val="false"/>
          <w:color w:val="000000"/>
          <w:sz w:val="28"/>
        </w:rPr>
        <w:t>
      салықтық емес түсімдер 0 теңге;</w:t>
      </w:r>
    </w:p>
    <w:bookmarkEnd w:id="336"/>
    <w:bookmarkStart w:name="z320" w:id="337"/>
    <w:p>
      <w:pPr>
        <w:spacing w:after="0"/>
        <w:ind w:left="0"/>
        <w:jc w:val="both"/>
      </w:pPr>
      <w:r>
        <w:rPr>
          <w:rFonts w:ascii="Times New Roman"/>
          <w:b w:val="false"/>
          <w:i w:val="false"/>
          <w:color w:val="000000"/>
          <w:sz w:val="28"/>
        </w:rPr>
        <w:t>
      негізгі капиталды сатудан түсетін түсімдер 0 теңге;</w:t>
      </w:r>
    </w:p>
    <w:bookmarkEnd w:id="337"/>
    <w:bookmarkStart w:name="z321" w:id="338"/>
    <w:p>
      <w:pPr>
        <w:spacing w:after="0"/>
        <w:ind w:left="0"/>
        <w:jc w:val="both"/>
      </w:pPr>
      <w:r>
        <w:rPr>
          <w:rFonts w:ascii="Times New Roman"/>
          <w:b w:val="false"/>
          <w:i w:val="false"/>
          <w:color w:val="000000"/>
          <w:sz w:val="28"/>
        </w:rPr>
        <w:t>
      трансферттер түсімі 62 281 мың теңге, оның ішінде;</w:t>
      </w:r>
    </w:p>
    <w:bookmarkEnd w:id="338"/>
    <w:bookmarkStart w:name="z322" w:id="339"/>
    <w:p>
      <w:pPr>
        <w:spacing w:after="0"/>
        <w:ind w:left="0"/>
        <w:jc w:val="both"/>
      </w:pPr>
      <w:r>
        <w:rPr>
          <w:rFonts w:ascii="Times New Roman"/>
          <w:b w:val="false"/>
          <w:i w:val="false"/>
          <w:color w:val="000000"/>
          <w:sz w:val="28"/>
        </w:rPr>
        <w:t>
      2) шығындар 74 674 мың теңге;</w:t>
      </w:r>
    </w:p>
    <w:bookmarkEnd w:id="339"/>
    <w:bookmarkStart w:name="z323" w:id="340"/>
    <w:p>
      <w:pPr>
        <w:spacing w:after="0"/>
        <w:ind w:left="0"/>
        <w:jc w:val="both"/>
      </w:pPr>
      <w:r>
        <w:rPr>
          <w:rFonts w:ascii="Times New Roman"/>
          <w:b w:val="false"/>
          <w:i w:val="false"/>
          <w:color w:val="000000"/>
          <w:sz w:val="28"/>
        </w:rPr>
        <w:t>
      3) таза бюджеттік кредиттеу 0 теңге, оның ішінде:</w:t>
      </w:r>
    </w:p>
    <w:bookmarkEnd w:id="340"/>
    <w:bookmarkStart w:name="z324" w:id="341"/>
    <w:p>
      <w:pPr>
        <w:spacing w:after="0"/>
        <w:ind w:left="0"/>
        <w:jc w:val="both"/>
      </w:pPr>
      <w:r>
        <w:rPr>
          <w:rFonts w:ascii="Times New Roman"/>
          <w:b w:val="false"/>
          <w:i w:val="false"/>
          <w:color w:val="000000"/>
          <w:sz w:val="28"/>
        </w:rPr>
        <w:t>
      бюджеттік кредиттер 0 теңге;</w:t>
      </w:r>
    </w:p>
    <w:bookmarkEnd w:id="341"/>
    <w:bookmarkStart w:name="z325" w:id="342"/>
    <w:p>
      <w:pPr>
        <w:spacing w:after="0"/>
        <w:ind w:left="0"/>
        <w:jc w:val="both"/>
      </w:pPr>
      <w:r>
        <w:rPr>
          <w:rFonts w:ascii="Times New Roman"/>
          <w:b w:val="false"/>
          <w:i w:val="false"/>
          <w:color w:val="000000"/>
          <w:sz w:val="28"/>
        </w:rPr>
        <w:t>
      бюджеттік кредиттерді өтеу 0 теңге;</w:t>
      </w:r>
    </w:p>
    <w:bookmarkEnd w:id="342"/>
    <w:bookmarkStart w:name="z326" w:id="34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43"/>
    <w:bookmarkStart w:name="z327" w:id="344"/>
    <w:p>
      <w:pPr>
        <w:spacing w:after="0"/>
        <w:ind w:left="0"/>
        <w:jc w:val="both"/>
      </w:pPr>
      <w:r>
        <w:rPr>
          <w:rFonts w:ascii="Times New Roman"/>
          <w:b w:val="false"/>
          <w:i w:val="false"/>
          <w:color w:val="000000"/>
          <w:sz w:val="28"/>
        </w:rPr>
        <w:t>
      қаржылық активтерді сатып алу 0 теңге;</w:t>
      </w:r>
    </w:p>
    <w:bookmarkEnd w:id="344"/>
    <w:bookmarkStart w:name="z328" w:id="34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45"/>
    <w:bookmarkStart w:name="z329" w:id="346"/>
    <w:p>
      <w:pPr>
        <w:spacing w:after="0"/>
        <w:ind w:left="0"/>
        <w:jc w:val="both"/>
      </w:pPr>
      <w:r>
        <w:rPr>
          <w:rFonts w:ascii="Times New Roman"/>
          <w:b w:val="false"/>
          <w:i w:val="false"/>
          <w:color w:val="000000"/>
          <w:sz w:val="28"/>
        </w:rPr>
        <w:t>
      5) бюджет тапшылығы (профициті) (-) 888 мың теңге;</w:t>
      </w:r>
    </w:p>
    <w:bookmarkEnd w:id="346"/>
    <w:bookmarkStart w:name="z330" w:id="347"/>
    <w:p>
      <w:pPr>
        <w:spacing w:after="0"/>
        <w:ind w:left="0"/>
        <w:jc w:val="both"/>
      </w:pPr>
      <w:r>
        <w:rPr>
          <w:rFonts w:ascii="Times New Roman"/>
          <w:b w:val="false"/>
          <w:i w:val="false"/>
          <w:color w:val="000000"/>
          <w:sz w:val="28"/>
        </w:rPr>
        <w:t>
      6) бюджет тапшылығын қаржыландыру (профицитін пайдалану) 888 мың теңге:</w:t>
      </w:r>
    </w:p>
    <w:bookmarkEnd w:id="347"/>
    <w:bookmarkStart w:name="z331" w:id="348"/>
    <w:p>
      <w:pPr>
        <w:spacing w:after="0"/>
        <w:ind w:left="0"/>
        <w:jc w:val="both"/>
      </w:pPr>
      <w:r>
        <w:rPr>
          <w:rFonts w:ascii="Times New Roman"/>
          <w:b w:val="false"/>
          <w:i w:val="false"/>
          <w:color w:val="000000"/>
          <w:sz w:val="28"/>
        </w:rPr>
        <w:t>
      қарыздар түсімі 0 теңге;</w:t>
      </w:r>
    </w:p>
    <w:bookmarkEnd w:id="348"/>
    <w:bookmarkStart w:name="z332" w:id="349"/>
    <w:p>
      <w:pPr>
        <w:spacing w:after="0"/>
        <w:ind w:left="0"/>
        <w:jc w:val="both"/>
      </w:pPr>
      <w:r>
        <w:rPr>
          <w:rFonts w:ascii="Times New Roman"/>
          <w:b w:val="false"/>
          <w:i w:val="false"/>
          <w:color w:val="000000"/>
          <w:sz w:val="28"/>
        </w:rPr>
        <w:t>
      қарыздарды өтеу 0 теңге;</w:t>
      </w:r>
    </w:p>
    <w:bookmarkEnd w:id="349"/>
    <w:p>
      <w:pPr>
        <w:spacing w:after="0"/>
        <w:ind w:left="0"/>
        <w:jc w:val="both"/>
      </w:pPr>
      <w:r>
        <w:rPr>
          <w:rFonts w:ascii="Times New Roman"/>
          <w:b w:val="false"/>
          <w:i w:val="false"/>
          <w:color w:val="000000"/>
          <w:sz w:val="28"/>
        </w:rPr>
        <w:t>
      бюджет қаражатының пайдаланылатын қалдықтары 888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Жетісу облысы Алакөл аудандық мәслихатының 18.06.2025 </w:t>
      </w:r>
      <w:r>
        <w:rPr>
          <w:rFonts w:ascii="Times New Roman"/>
          <w:b w:val="false"/>
          <w:i w:val="false"/>
          <w:color w:val="000000"/>
          <w:sz w:val="28"/>
        </w:rPr>
        <w:t>№ 51-1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41" w:id="350"/>
    <w:p>
      <w:pPr>
        <w:spacing w:after="0"/>
        <w:ind w:left="0"/>
        <w:jc w:val="both"/>
      </w:pPr>
      <w:r>
        <w:rPr>
          <w:rFonts w:ascii="Times New Roman"/>
          <w:b w:val="false"/>
          <w:i w:val="false"/>
          <w:color w:val="000000"/>
          <w:sz w:val="28"/>
        </w:rPr>
        <w:t>
      25. 2025 жылға арналған Үшарал қаласы мен ауылдық округтердің бюджеттерінде 509 617 мың теңге сомасында аудандық бюджетке бюджеттік алып қоюлар көзделсін. Оның ішінде Үшарал қаласында 254 729 мың теңге, Бескөл ауылдық округінде 8 705 мың теңге, Достық ауылдық округінде 210 325 мың теңге, Ырғайты ауылдық округінде 35 858 мың теңге.</w:t>
      </w:r>
    </w:p>
    <w:bookmarkEnd w:id="350"/>
    <w:bookmarkStart w:name="z442" w:id="351"/>
    <w:p>
      <w:pPr>
        <w:spacing w:after="0"/>
        <w:ind w:left="0"/>
        <w:jc w:val="both"/>
      </w:pPr>
      <w:r>
        <w:rPr>
          <w:rFonts w:ascii="Times New Roman"/>
          <w:b w:val="false"/>
          <w:i w:val="false"/>
          <w:color w:val="000000"/>
          <w:sz w:val="28"/>
        </w:rPr>
        <w:t>
      26. Осы шешiм 2025 жылғы 1 қаңтардан бастап қолданысқа енгiзiледі.</w:t>
      </w:r>
    </w:p>
    <w:bookmarkEnd w:id="3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Д.Е. 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Алакөл аудандық мәслихатының 18.06.2025 </w:t>
      </w:r>
      <w:r>
        <w:rPr>
          <w:rFonts w:ascii="Times New Roman"/>
          <w:b w:val="false"/>
          <w:i w:val="false"/>
          <w:color w:val="ff0000"/>
          <w:sz w:val="28"/>
        </w:rPr>
        <w:t>№ 51-1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5" w:id="352"/>
    <w:p>
      <w:pPr>
        <w:spacing w:after="0"/>
        <w:ind w:left="0"/>
        <w:jc w:val="left"/>
      </w:pPr>
      <w:r>
        <w:rPr>
          <w:rFonts w:ascii="Times New Roman"/>
          <w:b/>
          <w:i w:val="false"/>
          <w:color w:val="000000"/>
        </w:rPr>
        <w:t xml:space="preserve"> 2025 жылға арналған Үшарал қаласының бюджеті</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53"/>
          <w:p>
            <w:pPr>
              <w:spacing w:after="20"/>
              <w:ind w:left="20"/>
              <w:jc w:val="both"/>
            </w:pPr>
            <w:r>
              <w:rPr>
                <w:rFonts w:ascii="Times New Roman"/>
                <w:b w:val="false"/>
                <w:i w:val="false"/>
                <w:color w:val="000000"/>
                <w:sz w:val="20"/>
              </w:rPr>
              <w:t xml:space="preserve">
Сомасы </w:t>
            </w:r>
          </w:p>
          <w:bookmarkEnd w:id="353"/>
          <w:p>
            <w:pPr>
              <w:spacing w:after="20"/>
              <w:ind w:left="20"/>
              <w:jc w:val="both"/>
            </w:pPr>
            <w:r>
              <w:rPr>
                <w:rFonts w:ascii="Times New Roman"/>
                <w:b w:val="false"/>
                <w:i w:val="false"/>
                <w:color w:val="000000"/>
                <w:sz w:val="20"/>
              </w:rPr>
              <w:t>
(мың теңге)</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585 010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456 944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304 510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304 510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145 254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134 923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128 066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128 066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бюджеттерінен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128 066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54"/>
          <w:p>
            <w:pPr>
              <w:spacing w:after="20"/>
              <w:ind w:left="20"/>
              <w:jc w:val="both"/>
            </w:pPr>
            <w:r>
              <w:rPr>
                <w:rFonts w:ascii="Times New Roman"/>
                <w:b w:val="false"/>
                <w:i w:val="false"/>
                <w:color w:val="000000"/>
                <w:sz w:val="20"/>
              </w:rPr>
              <w:t>
Сомасы</w:t>
            </w:r>
          </w:p>
          <w:bookmarkEnd w:id="354"/>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254 729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55"/>
          <w:p>
            <w:pPr>
              <w:spacing w:after="20"/>
              <w:ind w:left="20"/>
              <w:jc w:val="both"/>
            </w:pPr>
            <w:r>
              <w:rPr>
                <w:rFonts w:ascii="Times New Roman"/>
                <w:b w:val="false"/>
                <w:i w:val="false"/>
                <w:color w:val="000000"/>
                <w:sz w:val="20"/>
              </w:rPr>
              <w:t xml:space="preserve">
Сомасы </w:t>
            </w:r>
          </w:p>
          <w:bookmarkEnd w:id="35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56"/>
          <w:p>
            <w:pPr>
              <w:spacing w:after="20"/>
              <w:ind w:left="20"/>
              <w:jc w:val="both"/>
            </w:pPr>
            <w:r>
              <w:rPr>
                <w:rFonts w:ascii="Times New Roman"/>
                <w:b w:val="false"/>
                <w:i w:val="false"/>
                <w:color w:val="000000"/>
                <w:sz w:val="20"/>
              </w:rPr>
              <w:t>
 </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57"/>
          <w:p>
            <w:pPr>
              <w:spacing w:after="20"/>
              <w:ind w:left="20"/>
              <w:jc w:val="both"/>
            </w:pPr>
            <w:r>
              <w:rPr>
                <w:rFonts w:ascii="Times New Roman"/>
                <w:b w:val="false"/>
                <w:i w:val="false"/>
                <w:color w:val="000000"/>
                <w:sz w:val="20"/>
              </w:rPr>
              <w:t>
 </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58"/>
          <w:p>
            <w:pPr>
              <w:spacing w:after="20"/>
              <w:ind w:left="20"/>
              <w:jc w:val="both"/>
            </w:pPr>
            <w:r>
              <w:rPr>
                <w:rFonts w:ascii="Times New Roman"/>
                <w:b w:val="false"/>
                <w:i w:val="false"/>
                <w:color w:val="000000"/>
                <w:sz w:val="20"/>
              </w:rPr>
              <w:t>
 </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2-қосымша</w:t>
            </w:r>
          </w:p>
        </w:tc>
      </w:tr>
    </w:tbl>
    <w:bookmarkStart w:name="z456" w:id="359"/>
    <w:p>
      <w:pPr>
        <w:spacing w:after="0"/>
        <w:ind w:left="0"/>
        <w:jc w:val="left"/>
      </w:pPr>
      <w:r>
        <w:rPr>
          <w:rFonts w:ascii="Times New Roman"/>
          <w:b/>
          <w:i w:val="false"/>
          <w:color w:val="000000"/>
        </w:rPr>
        <w:t xml:space="preserve"> 2026 жылға арналған Үшарал қаласының бюджеті</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60"/>
          <w:p>
            <w:pPr>
              <w:spacing w:after="20"/>
              <w:ind w:left="20"/>
              <w:jc w:val="both"/>
            </w:pPr>
            <w:r>
              <w:rPr>
                <w:rFonts w:ascii="Times New Roman"/>
                <w:b w:val="false"/>
                <w:i w:val="false"/>
                <w:color w:val="000000"/>
                <w:sz w:val="20"/>
              </w:rPr>
              <w:t xml:space="preserve">
Сомасы </w:t>
            </w:r>
          </w:p>
          <w:bookmarkEnd w:id="360"/>
          <w:p>
            <w:pPr>
              <w:spacing w:after="20"/>
              <w:ind w:left="20"/>
              <w:jc w:val="both"/>
            </w:pPr>
            <w:r>
              <w:rPr>
                <w:rFonts w:ascii="Times New Roman"/>
                <w:b w:val="false"/>
                <w:i w:val="false"/>
                <w:color w:val="000000"/>
                <w:sz w:val="20"/>
              </w:rPr>
              <w:t>
(мың теңге)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470 892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61"/>
          <w:p>
            <w:pPr>
              <w:spacing w:after="20"/>
              <w:ind w:left="20"/>
              <w:jc w:val="both"/>
            </w:pPr>
            <w:r>
              <w:rPr>
                <w:rFonts w:ascii="Times New Roman"/>
                <w:b w:val="false"/>
                <w:i w:val="false"/>
                <w:color w:val="000000"/>
                <w:sz w:val="20"/>
              </w:rPr>
              <w:t>
Сомасы</w:t>
            </w:r>
          </w:p>
          <w:bookmarkEnd w:id="361"/>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62"/>
          <w:p>
            <w:pPr>
              <w:spacing w:after="20"/>
              <w:ind w:left="20"/>
              <w:jc w:val="both"/>
            </w:pPr>
            <w:r>
              <w:rPr>
                <w:rFonts w:ascii="Times New Roman"/>
                <w:b w:val="false"/>
                <w:i w:val="false"/>
                <w:color w:val="000000"/>
                <w:sz w:val="20"/>
              </w:rPr>
              <w:t xml:space="preserve">
Сомасы </w:t>
            </w:r>
          </w:p>
          <w:bookmarkEnd w:id="36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63"/>
          <w:p>
            <w:pPr>
              <w:spacing w:after="20"/>
              <w:ind w:left="20"/>
              <w:jc w:val="both"/>
            </w:pPr>
            <w:r>
              <w:rPr>
                <w:rFonts w:ascii="Times New Roman"/>
                <w:b w:val="false"/>
                <w:i w:val="false"/>
                <w:color w:val="000000"/>
                <w:sz w:val="20"/>
              </w:rPr>
              <w:t>
 </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64"/>
          <w:p>
            <w:pPr>
              <w:spacing w:after="20"/>
              <w:ind w:left="20"/>
              <w:jc w:val="both"/>
            </w:pPr>
            <w:r>
              <w:rPr>
                <w:rFonts w:ascii="Times New Roman"/>
                <w:b w:val="false"/>
                <w:i w:val="false"/>
                <w:color w:val="000000"/>
                <w:sz w:val="20"/>
              </w:rPr>
              <w:t>
 </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65"/>
          <w:p>
            <w:pPr>
              <w:spacing w:after="20"/>
              <w:ind w:left="20"/>
              <w:jc w:val="both"/>
            </w:pPr>
            <w:r>
              <w:rPr>
                <w:rFonts w:ascii="Times New Roman"/>
                <w:b w:val="false"/>
                <w:i w:val="false"/>
                <w:color w:val="000000"/>
                <w:sz w:val="20"/>
              </w:rPr>
              <w:t>
 </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3-қосымша</w:t>
            </w:r>
          </w:p>
        </w:tc>
      </w:tr>
    </w:tbl>
    <w:bookmarkStart w:name="z467" w:id="366"/>
    <w:p>
      <w:pPr>
        <w:spacing w:after="0"/>
        <w:ind w:left="0"/>
        <w:jc w:val="left"/>
      </w:pPr>
      <w:r>
        <w:rPr>
          <w:rFonts w:ascii="Times New Roman"/>
          <w:b/>
          <w:i w:val="false"/>
          <w:color w:val="000000"/>
        </w:rPr>
        <w:t xml:space="preserve"> 2027 жылға арналған Үшарал қаласының бюджеті</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67"/>
          <w:p>
            <w:pPr>
              <w:spacing w:after="20"/>
              <w:ind w:left="20"/>
              <w:jc w:val="both"/>
            </w:pPr>
            <w:r>
              <w:rPr>
                <w:rFonts w:ascii="Times New Roman"/>
                <w:b w:val="false"/>
                <w:i w:val="false"/>
                <w:color w:val="000000"/>
                <w:sz w:val="20"/>
              </w:rPr>
              <w:t xml:space="preserve">
Сомасы </w:t>
            </w:r>
          </w:p>
          <w:bookmarkEnd w:id="367"/>
          <w:p>
            <w:pPr>
              <w:spacing w:after="20"/>
              <w:ind w:left="20"/>
              <w:jc w:val="both"/>
            </w:pPr>
            <w:r>
              <w:rPr>
                <w:rFonts w:ascii="Times New Roman"/>
                <w:b w:val="false"/>
                <w:i w:val="false"/>
                <w:color w:val="000000"/>
                <w:sz w:val="20"/>
              </w:rPr>
              <w:t>
(мың теңге)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477 393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477 355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307 982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307 982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161 068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68"/>
          <w:p>
            <w:pPr>
              <w:spacing w:after="20"/>
              <w:ind w:left="20"/>
              <w:jc w:val="both"/>
            </w:pPr>
            <w:r>
              <w:rPr>
                <w:rFonts w:ascii="Times New Roman"/>
                <w:b w:val="false"/>
                <w:i w:val="false"/>
                <w:color w:val="000000"/>
                <w:sz w:val="20"/>
              </w:rPr>
              <w:t>
Сомасы</w:t>
            </w:r>
          </w:p>
          <w:bookmarkEnd w:id="368"/>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257 123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69"/>
          <w:p>
            <w:pPr>
              <w:spacing w:after="20"/>
              <w:ind w:left="20"/>
              <w:jc w:val="both"/>
            </w:pPr>
            <w:r>
              <w:rPr>
                <w:rFonts w:ascii="Times New Roman"/>
                <w:b w:val="false"/>
                <w:i w:val="false"/>
                <w:color w:val="000000"/>
                <w:sz w:val="20"/>
              </w:rPr>
              <w:t xml:space="preserve">
Сомасы </w:t>
            </w:r>
          </w:p>
          <w:bookmarkEnd w:id="36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70"/>
          <w:p>
            <w:pPr>
              <w:spacing w:after="20"/>
              <w:ind w:left="20"/>
              <w:jc w:val="both"/>
            </w:pPr>
            <w:r>
              <w:rPr>
                <w:rFonts w:ascii="Times New Roman"/>
                <w:b w:val="false"/>
                <w:i w:val="false"/>
                <w:color w:val="000000"/>
                <w:sz w:val="20"/>
              </w:rPr>
              <w:t>
 </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71"/>
          <w:p>
            <w:pPr>
              <w:spacing w:after="20"/>
              <w:ind w:left="20"/>
              <w:jc w:val="both"/>
            </w:pPr>
            <w:r>
              <w:rPr>
                <w:rFonts w:ascii="Times New Roman"/>
                <w:b w:val="false"/>
                <w:i w:val="false"/>
                <w:color w:val="000000"/>
                <w:sz w:val="20"/>
              </w:rPr>
              <w:t>
 </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72"/>
          <w:p>
            <w:pPr>
              <w:spacing w:after="20"/>
              <w:ind w:left="20"/>
              <w:jc w:val="both"/>
            </w:pPr>
            <w:r>
              <w:rPr>
                <w:rFonts w:ascii="Times New Roman"/>
                <w:b w:val="false"/>
                <w:i w:val="false"/>
                <w:color w:val="000000"/>
                <w:sz w:val="20"/>
              </w:rPr>
              <w:t>
 </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4-қосымша</w:t>
            </w:r>
          </w:p>
        </w:tc>
      </w:tr>
    </w:tbl>
    <w:p>
      <w:pPr>
        <w:spacing w:after="0"/>
        <w:ind w:left="0"/>
        <w:jc w:val="both"/>
      </w:pPr>
      <w:r>
        <w:rPr>
          <w:rFonts w:ascii="Times New Roman"/>
          <w:b w:val="false"/>
          <w:i w:val="false"/>
          <w:color w:val="ff0000"/>
          <w:sz w:val="28"/>
        </w:rPr>
        <w:t xml:space="preserve">
      Ескерту. 4-қосымша жаңа редакцияда – Жетісу облысы Алакөл аудандық мәслихатының 18.06.2025 </w:t>
      </w:r>
      <w:r>
        <w:rPr>
          <w:rFonts w:ascii="Times New Roman"/>
          <w:b w:val="false"/>
          <w:i w:val="false"/>
          <w:color w:val="ff0000"/>
          <w:sz w:val="28"/>
        </w:rPr>
        <w:t>№ 51-1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8" w:id="373"/>
    <w:p>
      <w:pPr>
        <w:spacing w:after="0"/>
        <w:ind w:left="0"/>
        <w:jc w:val="left"/>
      </w:pPr>
      <w:r>
        <w:rPr>
          <w:rFonts w:ascii="Times New Roman"/>
          <w:b/>
          <w:i w:val="false"/>
          <w:color w:val="000000"/>
        </w:rPr>
        <w:t xml:space="preserve"> 2025 жылға арналған Қабанбай ауылдық округінің бюджеті</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74"/>
          <w:p>
            <w:pPr>
              <w:spacing w:after="20"/>
              <w:ind w:left="20"/>
              <w:jc w:val="both"/>
            </w:pPr>
            <w:r>
              <w:rPr>
                <w:rFonts w:ascii="Times New Roman"/>
                <w:b w:val="false"/>
                <w:i w:val="false"/>
                <w:color w:val="000000"/>
                <w:sz w:val="20"/>
              </w:rPr>
              <w:t>
Сомасы</w:t>
            </w:r>
          </w:p>
          <w:bookmarkEnd w:id="374"/>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11 617</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5-қосымша</w:t>
            </w:r>
          </w:p>
        </w:tc>
      </w:tr>
    </w:tbl>
    <w:bookmarkStart w:name="z489" w:id="375"/>
    <w:p>
      <w:pPr>
        <w:spacing w:after="0"/>
        <w:ind w:left="0"/>
        <w:jc w:val="left"/>
      </w:pPr>
      <w:r>
        <w:rPr>
          <w:rFonts w:ascii="Times New Roman"/>
          <w:b/>
          <w:i w:val="false"/>
          <w:color w:val="000000"/>
        </w:rPr>
        <w:t xml:space="preserve"> 2026 жылға арналған Қабанбай ауылдық округінің бюджеті</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76"/>
          <w:p>
            <w:pPr>
              <w:spacing w:after="20"/>
              <w:ind w:left="20"/>
              <w:jc w:val="both"/>
            </w:pPr>
            <w:r>
              <w:rPr>
                <w:rFonts w:ascii="Times New Roman"/>
                <w:b w:val="false"/>
                <w:i w:val="false"/>
                <w:color w:val="000000"/>
                <w:sz w:val="20"/>
              </w:rPr>
              <w:t xml:space="preserve">
Сомасы </w:t>
            </w:r>
          </w:p>
          <w:bookmarkEnd w:id="376"/>
          <w:p>
            <w:pPr>
              <w:spacing w:after="20"/>
              <w:ind w:left="20"/>
              <w:jc w:val="both"/>
            </w:pPr>
            <w:r>
              <w:rPr>
                <w:rFonts w:ascii="Times New Roman"/>
                <w:b w:val="false"/>
                <w:i w:val="false"/>
                <w:color w:val="000000"/>
                <w:sz w:val="20"/>
              </w:rPr>
              <w:t>
(мың теңге)</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77"/>
          <w:p>
            <w:pPr>
              <w:spacing w:after="20"/>
              <w:ind w:left="20"/>
              <w:jc w:val="both"/>
            </w:pPr>
            <w:r>
              <w:rPr>
                <w:rFonts w:ascii="Times New Roman"/>
                <w:b w:val="false"/>
                <w:i w:val="false"/>
                <w:color w:val="000000"/>
                <w:sz w:val="20"/>
              </w:rPr>
              <w:t>
Сомасы</w:t>
            </w:r>
          </w:p>
          <w:bookmarkEnd w:id="377"/>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78"/>
          <w:p>
            <w:pPr>
              <w:spacing w:after="20"/>
              <w:ind w:left="20"/>
              <w:jc w:val="both"/>
            </w:pPr>
            <w:r>
              <w:rPr>
                <w:rFonts w:ascii="Times New Roman"/>
                <w:b w:val="false"/>
                <w:i w:val="false"/>
                <w:color w:val="000000"/>
                <w:sz w:val="20"/>
              </w:rPr>
              <w:t xml:space="preserve">
Сомасы </w:t>
            </w:r>
          </w:p>
          <w:bookmarkEnd w:id="37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79"/>
          <w:p>
            <w:pPr>
              <w:spacing w:after="20"/>
              <w:ind w:left="20"/>
              <w:jc w:val="both"/>
            </w:pPr>
            <w:r>
              <w:rPr>
                <w:rFonts w:ascii="Times New Roman"/>
                <w:b w:val="false"/>
                <w:i w:val="false"/>
                <w:color w:val="000000"/>
                <w:sz w:val="20"/>
              </w:rPr>
              <w:t>
 </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80"/>
          <w:p>
            <w:pPr>
              <w:spacing w:after="20"/>
              <w:ind w:left="20"/>
              <w:jc w:val="both"/>
            </w:pPr>
            <w:r>
              <w:rPr>
                <w:rFonts w:ascii="Times New Roman"/>
                <w:b w:val="false"/>
                <w:i w:val="false"/>
                <w:color w:val="000000"/>
                <w:sz w:val="20"/>
              </w:rPr>
              <w:t>
 </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81"/>
          <w:p>
            <w:pPr>
              <w:spacing w:after="20"/>
              <w:ind w:left="20"/>
              <w:jc w:val="both"/>
            </w:pPr>
            <w:r>
              <w:rPr>
                <w:rFonts w:ascii="Times New Roman"/>
                <w:b w:val="false"/>
                <w:i w:val="false"/>
                <w:color w:val="000000"/>
                <w:sz w:val="20"/>
              </w:rPr>
              <w:t>
 </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6-қосымша</w:t>
            </w:r>
          </w:p>
        </w:tc>
      </w:tr>
    </w:tbl>
    <w:bookmarkStart w:name="z500" w:id="382"/>
    <w:p>
      <w:pPr>
        <w:spacing w:after="0"/>
        <w:ind w:left="0"/>
        <w:jc w:val="left"/>
      </w:pPr>
      <w:r>
        <w:rPr>
          <w:rFonts w:ascii="Times New Roman"/>
          <w:b/>
          <w:i w:val="false"/>
          <w:color w:val="000000"/>
        </w:rPr>
        <w:t xml:space="preserve"> 2027 жылға арналған Қабанбай ауылдық округінің бюджеті</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83"/>
          <w:p>
            <w:pPr>
              <w:spacing w:after="20"/>
              <w:ind w:left="20"/>
              <w:jc w:val="both"/>
            </w:pPr>
            <w:r>
              <w:rPr>
                <w:rFonts w:ascii="Times New Roman"/>
                <w:b w:val="false"/>
                <w:i w:val="false"/>
                <w:color w:val="000000"/>
                <w:sz w:val="20"/>
              </w:rPr>
              <w:t xml:space="preserve">
Сомасы </w:t>
            </w:r>
          </w:p>
          <w:bookmarkEnd w:id="383"/>
          <w:p>
            <w:pPr>
              <w:spacing w:after="20"/>
              <w:ind w:left="20"/>
              <w:jc w:val="both"/>
            </w:pPr>
            <w:r>
              <w:rPr>
                <w:rFonts w:ascii="Times New Roman"/>
                <w:b w:val="false"/>
                <w:i w:val="false"/>
                <w:color w:val="000000"/>
                <w:sz w:val="20"/>
              </w:rPr>
              <w:t>
(мың теңге)</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103 948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88 802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84"/>
          <w:p>
            <w:pPr>
              <w:spacing w:after="20"/>
              <w:ind w:left="20"/>
              <w:jc w:val="both"/>
            </w:pPr>
            <w:r>
              <w:rPr>
                <w:rFonts w:ascii="Times New Roman"/>
                <w:b w:val="false"/>
                <w:i w:val="false"/>
                <w:color w:val="000000"/>
                <w:sz w:val="20"/>
              </w:rPr>
              <w:t>
Сомасы</w:t>
            </w:r>
          </w:p>
          <w:bookmarkEnd w:id="384"/>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85"/>
          <w:p>
            <w:pPr>
              <w:spacing w:after="20"/>
              <w:ind w:left="20"/>
              <w:jc w:val="both"/>
            </w:pPr>
            <w:r>
              <w:rPr>
                <w:rFonts w:ascii="Times New Roman"/>
                <w:b w:val="false"/>
                <w:i w:val="false"/>
                <w:color w:val="000000"/>
                <w:sz w:val="20"/>
              </w:rPr>
              <w:t xml:space="preserve">
Сомасы </w:t>
            </w:r>
          </w:p>
          <w:bookmarkEnd w:id="38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86"/>
          <w:p>
            <w:pPr>
              <w:spacing w:after="20"/>
              <w:ind w:left="20"/>
              <w:jc w:val="both"/>
            </w:pPr>
            <w:r>
              <w:rPr>
                <w:rFonts w:ascii="Times New Roman"/>
                <w:b w:val="false"/>
                <w:i w:val="false"/>
                <w:color w:val="000000"/>
                <w:sz w:val="20"/>
              </w:rPr>
              <w:t>
 </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87"/>
          <w:p>
            <w:pPr>
              <w:spacing w:after="20"/>
              <w:ind w:left="20"/>
              <w:jc w:val="both"/>
            </w:pPr>
            <w:r>
              <w:rPr>
                <w:rFonts w:ascii="Times New Roman"/>
                <w:b w:val="false"/>
                <w:i w:val="false"/>
                <w:color w:val="000000"/>
                <w:sz w:val="20"/>
              </w:rPr>
              <w:t>
 </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88"/>
          <w:p>
            <w:pPr>
              <w:spacing w:after="20"/>
              <w:ind w:left="20"/>
              <w:jc w:val="both"/>
            </w:pPr>
            <w:r>
              <w:rPr>
                <w:rFonts w:ascii="Times New Roman"/>
                <w:b w:val="false"/>
                <w:i w:val="false"/>
                <w:color w:val="000000"/>
                <w:sz w:val="20"/>
              </w:rPr>
              <w:t>
 </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7-қосымша</w:t>
            </w:r>
          </w:p>
        </w:tc>
      </w:tr>
    </w:tbl>
    <w:p>
      <w:pPr>
        <w:spacing w:after="0"/>
        <w:ind w:left="0"/>
        <w:jc w:val="both"/>
      </w:pPr>
      <w:r>
        <w:rPr>
          <w:rFonts w:ascii="Times New Roman"/>
          <w:b w:val="false"/>
          <w:i w:val="false"/>
          <w:color w:val="ff0000"/>
          <w:sz w:val="28"/>
        </w:rPr>
        <w:t xml:space="preserve">
      Ескерту. 7-қосымша жаңа редакцияда – Жетісу облысы Алакөл аудандық мәслихатының 18.06.2025 </w:t>
      </w:r>
      <w:r>
        <w:rPr>
          <w:rFonts w:ascii="Times New Roman"/>
          <w:b w:val="false"/>
          <w:i w:val="false"/>
          <w:color w:val="ff0000"/>
          <w:sz w:val="28"/>
        </w:rPr>
        <w:t>№ 51-1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1" w:id="389"/>
    <w:p>
      <w:pPr>
        <w:spacing w:after="0"/>
        <w:ind w:left="0"/>
        <w:jc w:val="left"/>
      </w:pPr>
      <w:r>
        <w:rPr>
          <w:rFonts w:ascii="Times New Roman"/>
          <w:b/>
          <w:i w:val="false"/>
          <w:color w:val="000000"/>
        </w:rPr>
        <w:t xml:space="preserve"> 2025 жылға арналған Бескөл ауылдық округінің бюджеті</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162 427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162 427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162 427</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90"/>
          <w:p>
            <w:pPr>
              <w:spacing w:after="20"/>
              <w:ind w:left="20"/>
              <w:jc w:val="both"/>
            </w:pPr>
            <w:r>
              <w:rPr>
                <w:rFonts w:ascii="Times New Roman"/>
                <w:b w:val="false"/>
                <w:i w:val="false"/>
                <w:color w:val="000000"/>
                <w:sz w:val="20"/>
              </w:rPr>
              <w:t>
 </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8-қосымша</w:t>
            </w:r>
          </w:p>
        </w:tc>
      </w:tr>
    </w:tbl>
    <w:bookmarkStart w:name="z522" w:id="391"/>
    <w:p>
      <w:pPr>
        <w:spacing w:after="0"/>
        <w:ind w:left="0"/>
        <w:jc w:val="left"/>
      </w:pPr>
      <w:r>
        <w:rPr>
          <w:rFonts w:ascii="Times New Roman"/>
          <w:b/>
          <w:i w:val="false"/>
          <w:color w:val="000000"/>
        </w:rPr>
        <w:t xml:space="preserve"> 2026 жылға арналған Бескөл ауылдық округінің бюджеті</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92"/>
          <w:p>
            <w:pPr>
              <w:spacing w:after="20"/>
              <w:ind w:left="20"/>
              <w:jc w:val="both"/>
            </w:pPr>
            <w:r>
              <w:rPr>
                <w:rFonts w:ascii="Times New Roman"/>
                <w:b w:val="false"/>
                <w:i w:val="false"/>
                <w:color w:val="000000"/>
                <w:sz w:val="20"/>
              </w:rPr>
              <w:t xml:space="preserve">
Сомасы </w:t>
            </w:r>
          </w:p>
          <w:bookmarkEnd w:id="392"/>
          <w:p>
            <w:pPr>
              <w:spacing w:after="20"/>
              <w:ind w:left="20"/>
              <w:jc w:val="both"/>
            </w:pPr>
            <w:r>
              <w:rPr>
                <w:rFonts w:ascii="Times New Roman"/>
                <w:b w:val="false"/>
                <w:i w:val="false"/>
                <w:color w:val="000000"/>
                <w:sz w:val="20"/>
              </w:rPr>
              <w:t>
(мың теңге)</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93"/>
          <w:p>
            <w:pPr>
              <w:spacing w:after="20"/>
              <w:ind w:left="20"/>
              <w:jc w:val="both"/>
            </w:pPr>
            <w:r>
              <w:rPr>
                <w:rFonts w:ascii="Times New Roman"/>
                <w:b w:val="false"/>
                <w:i w:val="false"/>
                <w:color w:val="000000"/>
                <w:sz w:val="20"/>
              </w:rPr>
              <w:t>
Сомасы</w:t>
            </w:r>
          </w:p>
          <w:bookmarkEnd w:id="39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94"/>
          <w:p>
            <w:pPr>
              <w:spacing w:after="20"/>
              <w:ind w:left="20"/>
              <w:jc w:val="both"/>
            </w:pPr>
            <w:r>
              <w:rPr>
                <w:rFonts w:ascii="Times New Roman"/>
                <w:b w:val="false"/>
                <w:i w:val="false"/>
                <w:color w:val="000000"/>
                <w:sz w:val="20"/>
              </w:rPr>
              <w:t xml:space="preserve">
Сомасы </w:t>
            </w:r>
          </w:p>
          <w:bookmarkEnd w:id="39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95"/>
          <w:p>
            <w:pPr>
              <w:spacing w:after="20"/>
              <w:ind w:left="20"/>
              <w:jc w:val="both"/>
            </w:pPr>
            <w:r>
              <w:rPr>
                <w:rFonts w:ascii="Times New Roman"/>
                <w:b w:val="false"/>
                <w:i w:val="false"/>
                <w:color w:val="000000"/>
                <w:sz w:val="20"/>
              </w:rPr>
              <w:t>
 </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96"/>
          <w:p>
            <w:pPr>
              <w:spacing w:after="20"/>
              <w:ind w:left="20"/>
              <w:jc w:val="both"/>
            </w:pPr>
            <w:r>
              <w:rPr>
                <w:rFonts w:ascii="Times New Roman"/>
                <w:b w:val="false"/>
                <w:i w:val="false"/>
                <w:color w:val="000000"/>
                <w:sz w:val="20"/>
              </w:rPr>
              <w:t>
 </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97"/>
          <w:p>
            <w:pPr>
              <w:spacing w:after="20"/>
              <w:ind w:left="20"/>
              <w:jc w:val="both"/>
            </w:pPr>
            <w:r>
              <w:rPr>
                <w:rFonts w:ascii="Times New Roman"/>
                <w:b w:val="false"/>
                <w:i w:val="false"/>
                <w:color w:val="000000"/>
                <w:sz w:val="20"/>
              </w:rPr>
              <w:t>
 </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9-қосымша</w:t>
            </w:r>
          </w:p>
        </w:tc>
      </w:tr>
    </w:tbl>
    <w:bookmarkStart w:name="z533" w:id="398"/>
    <w:p>
      <w:pPr>
        <w:spacing w:after="0"/>
        <w:ind w:left="0"/>
        <w:jc w:val="left"/>
      </w:pPr>
      <w:r>
        <w:rPr>
          <w:rFonts w:ascii="Times New Roman"/>
          <w:b/>
          <w:i w:val="false"/>
          <w:color w:val="000000"/>
        </w:rPr>
        <w:t xml:space="preserve"> 2027 жылға арналған Бескөл ауылдық округінің бюджеті</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99"/>
          <w:p>
            <w:pPr>
              <w:spacing w:after="20"/>
              <w:ind w:left="20"/>
              <w:jc w:val="both"/>
            </w:pPr>
            <w:r>
              <w:rPr>
                <w:rFonts w:ascii="Times New Roman"/>
                <w:b w:val="false"/>
                <w:i w:val="false"/>
                <w:color w:val="000000"/>
                <w:sz w:val="20"/>
              </w:rPr>
              <w:t xml:space="preserve">
Сомасы </w:t>
            </w:r>
          </w:p>
          <w:bookmarkEnd w:id="399"/>
          <w:p>
            <w:pPr>
              <w:spacing w:after="20"/>
              <w:ind w:left="20"/>
              <w:jc w:val="both"/>
            </w:pPr>
            <w:r>
              <w:rPr>
                <w:rFonts w:ascii="Times New Roman"/>
                <w:b w:val="false"/>
                <w:i w:val="false"/>
                <w:color w:val="000000"/>
                <w:sz w:val="20"/>
              </w:rPr>
              <w:t>
(мың теңге)</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00"/>
          <w:p>
            <w:pPr>
              <w:spacing w:after="20"/>
              <w:ind w:left="20"/>
              <w:jc w:val="both"/>
            </w:pPr>
            <w:r>
              <w:rPr>
                <w:rFonts w:ascii="Times New Roman"/>
                <w:b w:val="false"/>
                <w:i w:val="false"/>
                <w:color w:val="000000"/>
                <w:sz w:val="20"/>
              </w:rPr>
              <w:t>
Сомасы</w:t>
            </w:r>
          </w:p>
          <w:bookmarkEnd w:id="40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01"/>
          <w:p>
            <w:pPr>
              <w:spacing w:after="20"/>
              <w:ind w:left="20"/>
              <w:jc w:val="both"/>
            </w:pPr>
            <w:r>
              <w:rPr>
                <w:rFonts w:ascii="Times New Roman"/>
                <w:b w:val="false"/>
                <w:i w:val="false"/>
                <w:color w:val="000000"/>
                <w:sz w:val="20"/>
              </w:rPr>
              <w:t xml:space="preserve">
Сомасы </w:t>
            </w:r>
          </w:p>
          <w:bookmarkEnd w:id="40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02"/>
          <w:p>
            <w:pPr>
              <w:spacing w:after="20"/>
              <w:ind w:left="20"/>
              <w:jc w:val="both"/>
            </w:pPr>
            <w:r>
              <w:rPr>
                <w:rFonts w:ascii="Times New Roman"/>
                <w:b w:val="false"/>
                <w:i w:val="false"/>
                <w:color w:val="000000"/>
                <w:sz w:val="20"/>
              </w:rPr>
              <w:t>
 </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03"/>
          <w:p>
            <w:pPr>
              <w:spacing w:after="20"/>
              <w:ind w:left="20"/>
              <w:jc w:val="both"/>
            </w:pPr>
            <w:r>
              <w:rPr>
                <w:rFonts w:ascii="Times New Roman"/>
                <w:b w:val="false"/>
                <w:i w:val="false"/>
                <w:color w:val="000000"/>
                <w:sz w:val="20"/>
              </w:rPr>
              <w:t>
 </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04"/>
          <w:p>
            <w:pPr>
              <w:spacing w:after="20"/>
              <w:ind w:left="20"/>
              <w:jc w:val="both"/>
            </w:pPr>
            <w:r>
              <w:rPr>
                <w:rFonts w:ascii="Times New Roman"/>
                <w:b w:val="false"/>
                <w:i w:val="false"/>
                <w:color w:val="000000"/>
                <w:sz w:val="20"/>
              </w:rPr>
              <w:t>
 </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10-қосымша</w:t>
            </w:r>
          </w:p>
        </w:tc>
      </w:tr>
    </w:tbl>
    <w:p>
      <w:pPr>
        <w:spacing w:after="0"/>
        <w:ind w:left="0"/>
        <w:jc w:val="both"/>
      </w:pPr>
      <w:r>
        <w:rPr>
          <w:rFonts w:ascii="Times New Roman"/>
          <w:b w:val="false"/>
          <w:i w:val="false"/>
          <w:color w:val="ff0000"/>
          <w:sz w:val="28"/>
        </w:rPr>
        <w:t xml:space="preserve">
      Ескерту. 10-қосымша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4" w:id="405"/>
    <w:p>
      <w:pPr>
        <w:spacing w:after="0"/>
        <w:ind w:left="0"/>
        <w:jc w:val="left"/>
      </w:pPr>
      <w:r>
        <w:rPr>
          <w:rFonts w:ascii="Times New Roman"/>
          <w:b/>
          <w:i w:val="false"/>
          <w:color w:val="000000"/>
        </w:rPr>
        <w:t xml:space="preserve"> 2025 жылға арналған Достық ауылдық округінің бюджеті</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06"/>
          <w:p>
            <w:pPr>
              <w:spacing w:after="20"/>
              <w:ind w:left="20"/>
              <w:jc w:val="both"/>
            </w:pPr>
            <w:r>
              <w:rPr>
                <w:rFonts w:ascii="Times New Roman"/>
                <w:b w:val="false"/>
                <w:i w:val="false"/>
                <w:color w:val="000000"/>
                <w:sz w:val="20"/>
              </w:rPr>
              <w:t xml:space="preserve">
Сомасы </w:t>
            </w:r>
          </w:p>
          <w:bookmarkEnd w:id="406"/>
          <w:p>
            <w:pPr>
              <w:spacing w:after="20"/>
              <w:ind w:left="20"/>
              <w:jc w:val="both"/>
            </w:pPr>
            <w:r>
              <w:rPr>
                <w:rFonts w:ascii="Times New Roman"/>
                <w:b w:val="false"/>
                <w:i w:val="false"/>
                <w:color w:val="000000"/>
                <w:sz w:val="20"/>
              </w:rPr>
              <w:t>
(мың теңге)</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278 799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07"/>
          <w:p>
            <w:pPr>
              <w:spacing w:after="20"/>
              <w:ind w:left="20"/>
              <w:jc w:val="both"/>
            </w:pPr>
            <w:r>
              <w:rPr>
                <w:rFonts w:ascii="Times New Roman"/>
                <w:b w:val="false"/>
                <w:i w:val="false"/>
                <w:color w:val="000000"/>
                <w:sz w:val="20"/>
              </w:rPr>
              <w:t>
Сомасы</w:t>
            </w:r>
          </w:p>
          <w:bookmarkEnd w:id="407"/>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210 325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08"/>
          <w:p>
            <w:pPr>
              <w:spacing w:after="20"/>
              <w:ind w:left="20"/>
              <w:jc w:val="both"/>
            </w:pPr>
            <w:r>
              <w:rPr>
                <w:rFonts w:ascii="Times New Roman"/>
                <w:b w:val="false"/>
                <w:i w:val="false"/>
                <w:color w:val="000000"/>
                <w:sz w:val="20"/>
              </w:rPr>
              <w:t xml:space="preserve">
Сомасы </w:t>
            </w:r>
          </w:p>
          <w:bookmarkEnd w:id="40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09"/>
          <w:p>
            <w:pPr>
              <w:spacing w:after="20"/>
              <w:ind w:left="20"/>
              <w:jc w:val="both"/>
            </w:pPr>
            <w:r>
              <w:rPr>
                <w:rFonts w:ascii="Times New Roman"/>
                <w:b w:val="false"/>
                <w:i w:val="false"/>
                <w:color w:val="000000"/>
                <w:sz w:val="20"/>
              </w:rPr>
              <w:t>
 </w:t>
            </w:r>
          </w:p>
          <w:bookmarkEnd w:id="409"/>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11-қосымша</w:t>
            </w:r>
          </w:p>
        </w:tc>
      </w:tr>
    </w:tbl>
    <w:bookmarkStart w:name="z555" w:id="410"/>
    <w:p>
      <w:pPr>
        <w:spacing w:after="0"/>
        <w:ind w:left="0"/>
        <w:jc w:val="left"/>
      </w:pPr>
      <w:r>
        <w:rPr>
          <w:rFonts w:ascii="Times New Roman"/>
          <w:b/>
          <w:i w:val="false"/>
          <w:color w:val="000000"/>
        </w:rPr>
        <w:t xml:space="preserve"> 2026 жылға арналған Достық ауылдық округінің бюджеті</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11"/>
          <w:p>
            <w:pPr>
              <w:spacing w:after="20"/>
              <w:ind w:left="20"/>
              <w:jc w:val="both"/>
            </w:pPr>
            <w:r>
              <w:rPr>
                <w:rFonts w:ascii="Times New Roman"/>
                <w:b w:val="false"/>
                <w:i w:val="false"/>
                <w:color w:val="000000"/>
                <w:sz w:val="20"/>
              </w:rPr>
              <w:t>
Сомасы</w:t>
            </w:r>
          </w:p>
          <w:bookmarkEnd w:id="411"/>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12"/>
          <w:p>
            <w:pPr>
              <w:spacing w:after="20"/>
              <w:ind w:left="20"/>
              <w:jc w:val="both"/>
            </w:pPr>
            <w:r>
              <w:rPr>
                <w:rFonts w:ascii="Times New Roman"/>
                <w:b w:val="false"/>
                <w:i w:val="false"/>
                <w:color w:val="000000"/>
                <w:sz w:val="20"/>
              </w:rPr>
              <w:t>
Сомасы</w:t>
            </w:r>
          </w:p>
          <w:bookmarkEnd w:id="412"/>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217 843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13"/>
          <w:p>
            <w:pPr>
              <w:spacing w:after="20"/>
              <w:ind w:left="20"/>
              <w:jc w:val="both"/>
            </w:pPr>
            <w:r>
              <w:rPr>
                <w:rFonts w:ascii="Times New Roman"/>
                <w:b w:val="false"/>
                <w:i w:val="false"/>
                <w:color w:val="000000"/>
                <w:sz w:val="20"/>
              </w:rPr>
              <w:t xml:space="preserve">
Сомасы </w:t>
            </w:r>
          </w:p>
          <w:bookmarkEnd w:id="41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14"/>
          <w:p>
            <w:pPr>
              <w:spacing w:after="20"/>
              <w:ind w:left="20"/>
              <w:jc w:val="both"/>
            </w:pPr>
            <w:r>
              <w:rPr>
                <w:rFonts w:ascii="Times New Roman"/>
                <w:b w:val="false"/>
                <w:i w:val="false"/>
                <w:color w:val="000000"/>
                <w:sz w:val="20"/>
              </w:rPr>
              <w:t>
 </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15"/>
          <w:p>
            <w:pPr>
              <w:spacing w:after="20"/>
              <w:ind w:left="20"/>
              <w:jc w:val="both"/>
            </w:pPr>
            <w:r>
              <w:rPr>
                <w:rFonts w:ascii="Times New Roman"/>
                <w:b w:val="false"/>
                <w:i w:val="false"/>
                <w:color w:val="000000"/>
                <w:sz w:val="20"/>
              </w:rPr>
              <w:t>
 </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16"/>
          <w:p>
            <w:pPr>
              <w:spacing w:after="20"/>
              <w:ind w:left="20"/>
              <w:jc w:val="both"/>
            </w:pPr>
            <w:r>
              <w:rPr>
                <w:rFonts w:ascii="Times New Roman"/>
                <w:b w:val="false"/>
                <w:i w:val="false"/>
                <w:color w:val="000000"/>
                <w:sz w:val="20"/>
              </w:rPr>
              <w:t>
 </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12-қосымша</w:t>
            </w:r>
          </w:p>
        </w:tc>
      </w:tr>
    </w:tbl>
    <w:bookmarkStart w:name="z566" w:id="417"/>
    <w:p>
      <w:pPr>
        <w:spacing w:after="0"/>
        <w:ind w:left="0"/>
        <w:jc w:val="left"/>
      </w:pPr>
      <w:r>
        <w:rPr>
          <w:rFonts w:ascii="Times New Roman"/>
          <w:b/>
          <w:i w:val="false"/>
          <w:color w:val="000000"/>
        </w:rPr>
        <w:t xml:space="preserve"> 2027 жылға арналған Достық ауылдық округінің бюджеті</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18"/>
          <w:p>
            <w:pPr>
              <w:spacing w:after="20"/>
              <w:ind w:left="20"/>
              <w:jc w:val="both"/>
            </w:pPr>
            <w:r>
              <w:rPr>
                <w:rFonts w:ascii="Times New Roman"/>
                <w:b w:val="false"/>
                <w:i w:val="false"/>
                <w:color w:val="000000"/>
                <w:sz w:val="20"/>
              </w:rPr>
              <w:t>
Сомасы</w:t>
            </w:r>
          </w:p>
          <w:bookmarkEnd w:id="418"/>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290 392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290 331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19"/>
          <w:p>
            <w:pPr>
              <w:spacing w:after="20"/>
              <w:ind w:left="20"/>
              <w:jc w:val="both"/>
            </w:pPr>
            <w:r>
              <w:rPr>
                <w:rFonts w:ascii="Times New Roman"/>
                <w:b w:val="false"/>
                <w:i w:val="false"/>
                <w:color w:val="000000"/>
                <w:sz w:val="20"/>
              </w:rPr>
              <w:t>
Сомасы</w:t>
            </w:r>
          </w:p>
          <w:bookmarkEnd w:id="419"/>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220 301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20"/>
          <w:p>
            <w:pPr>
              <w:spacing w:after="20"/>
              <w:ind w:left="20"/>
              <w:jc w:val="both"/>
            </w:pPr>
            <w:r>
              <w:rPr>
                <w:rFonts w:ascii="Times New Roman"/>
                <w:b w:val="false"/>
                <w:i w:val="false"/>
                <w:color w:val="000000"/>
                <w:sz w:val="20"/>
              </w:rPr>
              <w:t xml:space="preserve">
Сомасы </w:t>
            </w:r>
          </w:p>
          <w:bookmarkEnd w:id="42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21"/>
          <w:p>
            <w:pPr>
              <w:spacing w:after="20"/>
              <w:ind w:left="20"/>
              <w:jc w:val="both"/>
            </w:pPr>
            <w:r>
              <w:rPr>
                <w:rFonts w:ascii="Times New Roman"/>
                <w:b w:val="false"/>
                <w:i w:val="false"/>
                <w:color w:val="000000"/>
                <w:sz w:val="20"/>
              </w:rPr>
              <w:t>
 </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22"/>
          <w:p>
            <w:pPr>
              <w:spacing w:after="20"/>
              <w:ind w:left="20"/>
              <w:jc w:val="both"/>
            </w:pPr>
            <w:r>
              <w:rPr>
                <w:rFonts w:ascii="Times New Roman"/>
                <w:b w:val="false"/>
                <w:i w:val="false"/>
                <w:color w:val="000000"/>
                <w:sz w:val="20"/>
              </w:rPr>
              <w:t>
 </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23"/>
          <w:p>
            <w:pPr>
              <w:spacing w:after="20"/>
              <w:ind w:left="20"/>
              <w:jc w:val="both"/>
            </w:pPr>
            <w:r>
              <w:rPr>
                <w:rFonts w:ascii="Times New Roman"/>
                <w:b w:val="false"/>
                <w:i w:val="false"/>
                <w:color w:val="000000"/>
                <w:sz w:val="20"/>
              </w:rPr>
              <w:t>
 </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13-қосымша</w:t>
            </w:r>
          </w:p>
        </w:tc>
      </w:tr>
    </w:tbl>
    <w:p>
      <w:pPr>
        <w:spacing w:after="0"/>
        <w:ind w:left="0"/>
        <w:jc w:val="both"/>
      </w:pPr>
      <w:r>
        <w:rPr>
          <w:rFonts w:ascii="Times New Roman"/>
          <w:b w:val="false"/>
          <w:i w:val="false"/>
          <w:color w:val="ff0000"/>
          <w:sz w:val="28"/>
        </w:rPr>
        <w:t xml:space="preserve">
      Ескерту. 13-қосымша жаңа редакцияда – Жетісу облысы Алакөл аудандық мәслихатының 18.06.2025 </w:t>
      </w:r>
      <w:r>
        <w:rPr>
          <w:rFonts w:ascii="Times New Roman"/>
          <w:b w:val="false"/>
          <w:i w:val="false"/>
          <w:color w:val="ff0000"/>
          <w:sz w:val="28"/>
        </w:rPr>
        <w:t>№ 51-1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7" w:id="424"/>
    <w:p>
      <w:pPr>
        <w:spacing w:after="0"/>
        <w:ind w:left="0"/>
        <w:jc w:val="left"/>
      </w:pPr>
      <w:r>
        <w:rPr>
          <w:rFonts w:ascii="Times New Roman"/>
          <w:b/>
          <w:i w:val="false"/>
          <w:color w:val="000000"/>
        </w:rPr>
        <w:t xml:space="preserve"> 2025 жылға арналған Ырғайты ауылдық округінің бюджеті</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425"/>
          <w:p>
            <w:pPr>
              <w:spacing w:after="20"/>
              <w:ind w:left="20"/>
              <w:jc w:val="both"/>
            </w:pPr>
            <w:r>
              <w:rPr>
                <w:rFonts w:ascii="Times New Roman"/>
                <w:b w:val="false"/>
                <w:i w:val="false"/>
                <w:color w:val="000000"/>
                <w:sz w:val="20"/>
              </w:rPr>
              <w:t xml:space="preserve">
Сомасы </w:t>
            </w:r>
          </w:p>
          <w:bookmarkEnd w:id="425"/>
          <w:p>
            <w:pPr>
              <w:spacing w:after="20"/>
              <w:ind w:left="20"/>
              <w:jc w:val="both"/>
            </w:pPr>
            <w:r>
              <w:rPr>
                <w:rFonts w:ascii="Times New Roman"/>
                <w:b w:val="false"/>
                <w:i w:val="false"/>
                <w:color w:val="000000"/>
                <w:sz w:val="20"/>
              </w:rPr>
              <w:t>
(мың теңге)</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571 783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132 929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438 854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438 854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438 854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426"/>
          <w:p>
            <w:pPr>
              <w:spacing w:after="20"/>
              <w:ind w:left="20"/>
              <w:jc w:val="both"/>
            </w:pPr>
            <w:r>
              <w:rPr>
                <w:rFonts w:ascii="Times New Roman"/>
                <w:b w:val="false"/>
                <w:i w:val="false"/>
                <w:color w:val="000000"/>
                <w:sz w:val="20"/>
              </w:rPr>
              <w:t>
Сомасы</w:t>
            </w:r>
          </w:p>
          <w:bookmarkEnd w:id="426"/>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35 858</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427"/>
          <w:p>
            <w:pPr>
              <w:spacing w:after="20"/>
              <w:ind w:left="20"/>
              <w:jc w:val="both"/>
            </w:pPr>
            <w:r>
              <w:rPr>
                <w:rFonts w:ascii="Times New Roman"/>
                <w:b w:val="false"/>
                <w:i w:val="false"/>
                <w:color w:val="000000"/>
                <w:sz w:val="20"/>
              </w:rPr>
              <w:t xml:space="preserve">
Сомасы </w:t>
            </w:r>
          </w:p>
          <w:bookmarkEnd w:id="42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428"/>
          <w:p>
            <w:pPr>
              <w:spacing w:after="20"/>
              <w:ind w:left="20"/>
              <w:jc w:val="both"/>
            </w:pPr>
            <w:r>
              <w:rPr>
                <w:rFonts w:ascii="Times New Roman"/>
                <w:b w:val="false"/>
                <w:i w:val="false"/>
                <w:color w:val="000000"/>
                <w:sz w:val="20"/>
              </w:rPr>
              <w:t>
 </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429"/>
          <w:p>
            <w:pPr>
              <w:spacing w:after="20"/>
              <w:ind w:left="20"/>
              <w:jc w:val="both"/>
            </w:pPr>
            <w:r>
              <w:rPr>
                <w:rFonts w:ascii="Times New Roman"/>
                <w:b w:val="false"/>
                <w:i w:val="false"/>
                <w:color w:val="000000"/>
                <w:sz w:val="20"/>
              </w:rPr>
              <w:t>
 </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430"/>
          <w:p>
            <w:pPr>
              <w:spacing w:after="20"/>
              <w:ind w:left="20"/>
              <w:jc w:val="both"/>
            </w:pPr>
            <w:r>
              <w:rPr>
                <w:rFonts w:ascii="Times New Roman"/>
                <w:b w:val="false"/>
                <w:i w:val="false"/>
                <w:color w:val="000000"/>
                <w:sz w:val="20"/>
              </w:rPr>
              <w:t>
 </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14-қосымша</w:t>
            </w:r>
          </w:p>
        </w:tc>
      </w:tr>
    </w:tbl>
    <w:bookmarkStart w:name="z588" w:id="431"/>
    <w:p>
      <w:pPr>
        <w:spacing w:after="0"/>
        <w:ind w:left="0"/>
        <w:jc w:val="left"/>
      </w:pPr>
      <w:r>
        <w:rPr>
          <w:rFonts w:ascii="Times New Roman"/>
          <w:b/>
          <w:i w:val="false"/>
          <w:color w:val="000000"/>
        </w:rPr>
        <w:t xml:space="preserve"> 2026 жылға арналған Ырғайты ауылдық округінің бюджеті</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32"/>
          <w:p>
            <w:pPr>
              <w:spacing w:after="20"/>
              <w:ind w:left="20"/>
              <w:jc w:val="both"/>
            </w:pPr>
            <w:r>
              <w:rPr>
                <w:rFonts w:ascii="Times New Roman"/>
                <w:b w:val="false"/>
                <w:i w:val="false"/>
                <w:color w:val="000000"/>
                <w:sz w:val="20"/>
              </w:rPr>
              <w:t xml:space="preserve">
Сомасы </w:t>
            </w:r>
          </w:p>
          <w:bookmarkEnd w:id="432"/>
          <w:p>
            <w:pPr>
              <w:spacing w:after="20"/>
              <w:ind w:left="20"/>
              <w:jc w:val="both"/>
            </w:pPr>
            <w:r>
              <w:rPr>
                <w:rFonts w:ascii="Times New Roman"/>
                <w:b w:val="false"/>
                <w:i w:val="false"/>
                <w:color w:val="000000"/>
                <w:sz w:val="20"/>
              </w:rPr>
              <w:t>
(мың теңге)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115 140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115 140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33"/>
          <w:p>
            <w:pPr>
              <w:spacing w:after="20"/>
              <w:ind w:left="20"/>
              <w:jc w:val="both"/>
            </w:pPr>
            <w:r>
              <w:rPr>
                <w:rFonts w:ascii="Times New Roman"/>
                <w:b w:val="false"/>
                <w:i w:val="false"/>
                <w:color w:val="000000"/>
                <w:sz w:val="20"/>
              </w:rPr>
              <w:t>
Сомасы</w:t>
            </w:r>
          </w:p>
          <w:bookmarkEnd w:id="433"/>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34"/>
          <w:p>
            <w:pPr>
              <w:spacing w:after="20"/>
              <w:ind w:left="20"/>
              <w:jc w:val="both"/>
            </w:pPr>
            <w:r>
              <w:rPr>
                <w:rFonts w:ascii="Times New Roman"/>
                <w:b w:val="false"/>
                <w:i w:val="false"/>
                <w:color w:val="000000"/>
                <w:sz w:val="20"/>
              </w:rPr>
              <w:t xml:space="preserve">
Сомасы </w:t>
            </w:r>
          </w:p>
          <w:bookmarkEnd w:id="43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35"/>
          <w:p>
            <w:pPr>
              <w:spacing w:after="20"/>
              <w:ind w:left="20"/>
              <w:jc w:val="both"/>
            </w:pPr>
            <w:r>
              <w:rPr>
                <w:rFonts w:ascii="Times New Roman"/>
                <w:b w:val="false"/>
                <w:i w:val="false"/>
                <w:color w:val="000000"/>
                <w:sz w:val="20"/>
              </w:rPr>
              <w:t>
 </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36"/>
          <w:p>
            <w:pPr>
              <w:spacing w:after="20"/>
              <w:ind w:left="20"/>
              <w:jc w:val="both"/>
            </w:pPr>
            <w:r>
              <w:rPr>
                <w:rFonts w:ascii="Times New Roman"/>
                <w:b w:val="false"/>
                <w:i w:val="false"/>
                <w:color w:val="000000"/>
                <w:sz w:val="20"/>
              </w:rPr>
              <w:t>
 </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37"/>
          <w:p>
            <w:pPr>
              <w:spacing w:after="20"/>
              <w:ind w:left="20"/>
              <w:jc w:val="both"/>
            </w:pPr>
            <w:r>
              <w:rPr>
                <w:rFonts w:ascii="Times New Roman"/>
                <w:b w:val="false"/>
                <w:i w:val="false"/>
                <w:color w:val="000000"/>
                <w:sz w:val="20"/>
              </w:rPr>
              <w:t>
 </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15-қосымша</w:t>
            </w:r>
          </w:p>
        </w:tc>
      </w:tr>
    </w:tbl>
    <w:bookmarkStart w:name="z599" w:id="438"/>
    <w:p>
      <w:pPr>
        <w:spacing w:after="0"/>
        <w:ind w:left="0"/>
        <w:jc w:val="left"/>
      </w:pPr>
      <w:r>
        <w:rPr>
          <w:rFonts w:ascii="Times New Roman"/>
          <w:b/>
          <w:i w:val="false"/>
          <w:color w:val="000000"/>
        </w:rPr>
        <w:t xml:space="preserve"> 2027 жылға арналған Ырғайты ауылдық округінің бюджеті</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39"/>
          <w:p>
            <w:pPr>
              <w:spacing w:after="20"/>
              <w:ind w:left="20"/>
              <w:jc w:val="both"/>
            </w:pPr>
            <w:r>
              <w:rPr>
                <w:rFonts w:ascii="Times New Roman"/>
                <w:b w:val="false"/>
                <w:i w:val="false"/>
                <w:color w:val="000000"/>
                <w:sz w:val="20"/>
              </w:rPr>
              <w:t xml:space="preserve">
Сомасы </w:t>
            </w:r>
          </w:p>
          <w:bookmarkEnd w:id="439"/>
          <w:p>
            <w:pPr>
              <w:spacing w:after="20"/>
              <w:ind w:left="20"/>
              <w:jc w:val="both"/>
            </w:pPr>
            <w:r>
              <w:rPr>
                <w:rFonts w:ascii="Times New Roman"/>
                <w:b w:val="false"/>
                <w:i w:val="false"/>
                <w:color w:val="000000"/>
                <w:sz w:val="20"/>
              </w:rPr>
              <w:t>
(мың теңге)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137 996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115 840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115 840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40"/>
          <w:p>
            <w:pPr>
              <w:spacing w:after="20"/>
              <w:ind w:left="20"/>
              <w:jc w:val="both"/>
            </w:pPr>
            <w:r>
              <w:rPr>
                <w:rFonts w:ascii="Times New Roman"/>
                <w:b w:val="false"/>
                <w:i w:val="false"/>
                <w:color w:val="000000"/>
                <w:sz w:val="20"/>
              </w:rPr>
              <w:t>
Сомасы</w:t>
            </w:r>
          </w:p>
          <w:bookmarkEnd w:id="440"/>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41"/>
          <w:p>
            <w:pPr>
              <w:spacing w:after="20"/>
              <w:ind w:left="20"/>
              <w:jc w:val="both"/>
            </w:pPr>
            <w:r>
              <w:rPr>
                <w:rFonts w:ascii="Times New Roman"/>
                <w:b w:val="false"/>
                <w:i w:val="false"/>
                <w:color w:val="000000"/>
                <w:sz w:val="20"/>
              </w:rPr>
              <w:t xml:space="preserve">
Сомасы </w:t>
            </w:r>
          </w:p>
          <w:bookmarkEnd w:id="44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42"/>
          <w:p>
            <w:pPr>
              <w:spacing w:after="20"/>
              <w:ind w:left="20"/>
              <w:jc w:val="both"/>
            </w:pPr>
            <w:r>
              <w:rPr>
                <w:rFonts w:ascii="Times New Roman"/>
                <w:b w:val="false"/>
                <w:i w:val="false"/>
                <w:color w:val="000000"/>
                <w:sz w:val="20"/>
              </w:rPr>
              <w:t>
 </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43"/>
          <w:p>
            <w:pPr>
              <w:spacing w:after="20"/>
              <w:ind w:left="20"/>
              <w:jc w:val="both"/>
            </w:pPr>
            <w:r>
              <w:rPr>
                <w:rFonts w:ascii="Times New Roman"/>
                <w:b w:val="false"/>
                <w:i w:val="false"/>
                <w:color w:val="000000"/>
                <w:sz w:val="20"/>
              </w:rPr>
              <w:t>
 </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44"/>
          <w:p>
            <w:pPr>
              <w:spacing w:after="20"/>
              <w:ind w:left="20"/>
              <w:jc w:val="both"/>
            </w:pPr>
            <w:r>
              <w:rPr>
                <w:rFonts w:ascii="Times New Roman"/>
                <w:b w:val="false"/>
                <w:i w:val="false"/>
                <w:color w:val="000000"/>
                <w:sz w:val="20"/>
              </w:rPr>
              <w:t>
 </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16-қосымша</w:t>
            </w:r>
          </w:p>
        </w:tc>
      </w:tr>
    </w:tbl>
    <w:p>
      <w:pPr>
        <w:spacing w:after="0"/>
        <w:ind w:left="0"/>
        <w:jc w:val="both"/>
      </w:pPr>
      <w:r>
        <w:rPr>
          <w:rFonts w:ascii="Times New Roman"/>
          <w:b w:val="false"/>
          <w:i w:val="false"/>
          <w:color w:val="ff0000"/>
          <w:sz w:val="28"/>
        </w:rPr>
        <w:t xml:space="preserve">
      Ескерту. 16-қосымша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0" w:id="445"/>
    <w:p>
      <w:pPr>
        <w:spacing w:after="0"/>
        <w:ind w:left="0"/>
        <w:jc w:val="left"/>
      </w:pPr>
      <w:r>
        <w:rPr>
          <w:rFonts w:ascii="Times New Roman"/>
          <w:b/>
          <w:i w:val="false"/>
          <w:color w:val="000000"/>
        </w:rPr>
        <w:t xml:space="preserve"> 2025 жылға арналған Теректі ауылдық округінің бюджеті</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46"/>
          <w:p>
            <w:pPr>
              <w:spacing w:after="20"/>
              <w:ind w:left="20"/>
              <w:jc w:val="both"/>
            </w:pPr>
            <w:r>
              <w:rPr>
                <w:rFonts w:ascii="Times New Roman"/>
                <w:b w:val="false"/>
                <w:i w:val="false"/>
                <w:color w:val="000000"/>
                <w:sz w:val="20"/>
              </w:rPr>
              <w:t>
 </w:t>
            </w:r>
          </w:p>
          <w:bookmarkEnd w:id="446"/>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47"/>
          <w:p>
            <w:pPr>
              <w:spacing w:after="20"/>
              <w:ind w:left="20"/>
              <w:jc w:val="both"/>
            </w:pPr>
            <w:r>
              <w:rPr>
                <w:rFonts w:ascii="Times New Roman"/>
                <w:b w:val="false"/>
                <w:i w:val="false"/>
                <w:color w:val="000000"/>
                <w:sz w:val="20"/>
              </w:rPr>
              <w:t>
 </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48"/>
          <w:p>
            <w:pPr>
              <w:spacing w:after="20"/>
              <w:ind w:left="20"/>
              <w:jc w:val="both"/>
            </w:pPr>
            <w:r>
              <w:rPr>
                <w:rFonts w:ascii="Times New Roman"/>
                <w:b w:val="false"/>
                <w:i w:val="false"/>
                <w:color w:val="000000"/>
                <w:sz w:val="20"/>
              </w:rPr>
              <w:t>
 </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17-қосымша</w:t>
            </w:r>
          </w:p>
        </w:tc>
      </w:tr>
    </w:tbl>
    <w:bookmarkStart w:name="z621" w:id="449"/>
    <w:p>
      <w:pPr>
        <w:spacing w:after="0"/>
        <w:ind w:left="0"/>
        <w:jc w:val="left"/>
      </w:pPr>
      <w:r>
        <w:rPr>
          <w:rFonts w:ascii="Times New Roman"/>
          <w:b/>
          <w:i w:val="false"/>
          <w:color w:val="000000"/>
        </w:rPr>
        <w:t xml:space="preserve"> 2026 жылға арналған Теректі ауылдық округінің бюджеті</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50"/>
          <w:p>
            <w:pPr>
              <w:spacing w:after="20"/>
              <w:ind w:left="20"/>
              <w:jc w:val="both"/>
            </w:pPr>
            <w:r>
              <w:rPr>
                <w:rFonts w:ascii="Times New Roman"/>
                <w:b w:val="false"/>
                <w:i w:val="false"/>
                <w:color w:val="000000"/>
                <w:sz w:val="20"/>
              </w:rPr>
              <w:t xml:space="preserve">
Сомасы </w:t>
            </w:r>
          </w:p>
          <w:bookmarkEnd w:id="45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51"/>
          <w:p>
            <w:pPr>
              <w:spacing w:after="20"/>
              <w:ind w:left="20"/>
              <w:jc w:val="both"/>
            </w:pPr>
            <w:r>
              <w:rPr>
                <w:rFonts w:ascii="Times New Roman"/>
                <w:b w:val="false"/>
                <w:i w:val="false"/>
                <w:color w:val="000000"/>
                <w:sz w:val="20"/>
              </w:rPr>
              <w:t>
Сомасы</w:t>
            </w:r>
          </w:p>
          <w:bookmarkEnd w:id="45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52"/>
          <w:p>
            <w:pPr>
              <w:spacing w:after="20"/>
              <w:ind w:left="20"/>
              <w:jc w:val="both"/>
            </w:pPr>
            <w:r>
              <w:rPr>
                <w:rFonts w:ascii="Times New Roman"/>
                <w:b w:val="false"/>
                <w:i w:val="false"/>
                <w:color w:val="000000"/>
                <w:sz w:val="20"/>
              </w:rPr>
              <w:t xml:space="preserve">
Сомасы </w:t>
            </w:r>
          </w:p>
          <w:bookmarkEnd w:id="45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53"/>
          <w:p>
            <w:pPr>
              <w:spacing w:after="20"/>
              <w:ind w:left="20"/>
              <w:jc w:val="both"/>
            </w:pPr>
            <w:r>
              <w:rPr>
                <w:rFonts w:ascii="Times New Roman"/>
                <w:b w:val="false"/>
                <w:i w:val="false"/>
                <w:color w:val="000000"/>
                <w:sz w:val="20"/>
              </w:rPr>
              <w:t>
 </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54"/>
          <w:p>
            <w:pPr>
              <w:spacing w:after="20"/>
              <w:ind w:left="20"/>
              <w:jc w:val="both"/>
            </w:pPr>
            <w:r>
              <w:rPr>
                <w:rFonts w:ascii="Times New Roman"/>
                <w:b w:val="false"/>
                <w:i w:val="false"/>
                <w:color w:val="000000"/>
                <w:sz w:val="20"/>
              </w:rPr>
              <w:t>
 </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55"/>
          <w:p>
            <w:pPr>
              <w:spacing w:after="20"/>
              <w:ind w:left="20"/>
              <w:jc w:val="both"/>
            </w:pPr>
            <w:r>
              <w:rPr>
                <w:rFonts w:ascii="Times New Roman"/>
                <w:b w:val="false"/>
                <w:i w:val="false"/>
                <w:color w:val="000000"/>
                <w:sz w:val="20"/>
              </w:rPr>
              <w:t>
 </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18-қосымша</w:t>
            </w:r>
          </w:p>
        </w:tc>
      </w:tr>
    </w:tbl>
    <w:bookmarkStart w:name="z632" w:id="456"/>
    <w:p>
      <w:pPr>
        <w:spacing w:after="0"/>
        <w:ind w:left="0"/>
        <w:jc w:val="left"/>
      </w:pPr>
      <w:r>
        <w:rPr>
          <w:rFonts w:ascii="Times New Roman"/>
          <w:b/>
          <w:i w:val="false"/>
          <w:color w:val="000000"/>
        </w:rPr>
        <w:t xml:space="preserve"> 2027 жылға арналған Теректі ауылдық округінің бюджеті</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57"/>
          <w:p>
            <w:pPr>
              <w:spacing w:after="20"/>
              <w:ind w:left="20"/>
              <w:jc w:val="both"/>
            </w:pPr>
            <w:r>
              <w:rPr>
                <w:rFonts w:ascii="Times New Roman"/>
                <w:b w:val="false"/>
                <w:i w:val="false"/>
                <w:color w:val="000000"/>
                <w:sz w:val="20"/>
              </w:rPr>
              <w:t xml:space="preserve">
Сомасы </w:t>
            </w:r>
          </w:p>
          <w:bookmarkEnd w:id="45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58"/>
          <w:p>
            <w:pPr>
              <w:spacing w:after="20"/>
              <w:ind w:left="20"/>
              <w:jc w:val="both"/>
            </w:pPr>
            <w:r>
              <w:rPr>
                <w:rFonts w:ascii="Times New Roman"/>
                <w:b w:val="false"/>
                <w:i w:val="false"/>
                <w:color w:val="000000"/>
                <w:sz w:val="20"/>
              </w:rPr>
              <w:t>
Сомасы</w:t>
            </w:r>
          </w:p>
          <w:bookmarkEnd w:id="45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59"/>
          <w:p>
            <w:pPr>
              <w:spacing w:after="20"/>
              <w:ind w:left="20"/>
              <w:jc w:val="both"/>
            </w:pPr>
            <w:r>
              <w:rPr>
                <w:rFonts w:ascii="Times New Roman"/>
                <w:b w:val="false"/>
                <w:i w:val="false"/>
                <w:color w:val="000000"/>
                <w:sz w:val="20"/>
              </w:rPr>
              <w:t xml:space="preserve">
Сомасы </w:t>
            </w:r>
          </w:p>
          <w:bookmarkEnd w:id="45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60"/>
          <w:p>
            <w:pPr>
              <w:spacing w:after="20"/>
              <w:ind w:left="20"/>
              <w:jc w:val="both"/>
            </w:pPr>
            <w:r>
              <w:rPr>
                <w:rFonts w:ascii="Times New Roman"/>
                <w:b w:val="false"/>
                <w:i w:val="false"/>
                <w:color w:val="000000"/>
                <w:sz w:val="20"/>
              </w:rPr>
              <w:t>
 </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61"/>
          <w:p>
            <w:pPr>
              <w:spacing w:after="20"/>
              <w:ind w:left="20"/>
              <w:jc w:val="both"/>
            </w:pPr>
            <w:r>
              <w:rPr>
                <w:rFonts w:ascii="Times New Roman"/>
                <w:b w:val="false"/>
                <w:i w:val="false"/>
                <w:color w:val="000000"/>
                <w:sz w:val="20"/>
              </w:rPr>
              <w:t>
 </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62"/>
          <w:p>
            <w:pPr>
              <w:spacing w:after="20"/>
              <w:ind w:left="20"/>
              <w:jc w:val="both"/>
            </w:pPr>
            <w:r>
              <w:rPr>
                <w:rFonts w:ascii="Times New Roman"/>
                <w:b w:val="false"/>
                <w:i w:val="false"/>
                <w:color w:val="000000"/>
                <w:sz w:val="20"/>
              </w:rPr>
              <w:t>
 </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19-қосымша</w:t>
            </w:r>
          </w:p>
        </w:tc>
      </w:tr>
    </w:tbl>
    <w:p>
      <w:pPr>
        <w:spacing w:after="0"/>
        <w:ind w:left="0"/>
        <w:jc w:val="both"/>
      </w:pPr>
      <w:r>
        <w:rPr>
          <w:rFonts w:ascii="Times New Roman"/>
          <w:b w:val="false"/>
          <w:i w:val="false"/>
          <w:color w:val="ff0000"/>
          <w:sz w:val="28"/>
        </w:rPr>
        <w:t xml:space="preserve">
      Ескерту. 19-қосымша жаңа редакцияда – Жетісу облысы Алакөл аудандық мәслихатының 18.06.2025 </w:t>
      </w:r>
      <w:r>
        <w:rPr>
          <w:rFonts w:ascii="Times New Roman"/>
          <w:b w:val="false"/>
          <w:i w:val="false"/>
          <w:color w:val="ff0000"/>
          <w:sz w:val="28"/>
        </w:rPr>
        <w:t>№ 51-1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3" w:id="463"/>
    <w:p>
      <w:pPr>
        <w:spacing w:after="0"/>
        <w:ind w:left="0"/>
        <w:jc w:val="left"/>
      </w:pPr>
      <w:r>
        <w:rPr>
          <w:rFonts w:ascii="Times New Roman"/>
          <w:b/>
          <w:i w:val="false"/>
          <w:color w:val="000000"/>
        </w:rPr>
        <w:t xml:space="preserve"> 2025 жылға арналған Жағатал ауылдық округінің бюджеті</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109 906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109 906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109 906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464"/>
          <w:p>
            <w:pPr>
              <w:spacing w:after="20"/>
              <w:ind w:left="20"/>
              <w:jc w:val="both"/>
            </w:pPr>
            <w:r>
              <w:rPr>
                <w:rFonts w:ascii="Times New Roman"/>
                <w:b w:val="false"/>
                <w:i w:val="false"/>
                <w:color w:val="000000"/>
                <w:sz w:val="20"/>
              </w:rPr>
              <w:t>
Сомасы</w:t>
            </w:r>
          </w:p>
          <w:bookmarkEnd w:id="464"/>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20-қосымша</w:t>
            </w:r>
          </w:p>
        </w:tc>
      </w:tr>
    </w:tbl>
    <w:bookmarkStart w:name="z654" w:id="465"/>
    <w:p>
      <w:pPr>
        <w:spacing w:after="0"/>
        <w:ind w:left="0"/>
        <w:jc w:val="left"/>
      </w:pPr>
      <w:r>
        <w:rPr>
          <w:rFonts w:ascii="Times New Roman"/>
          <w:b/>
          <w:i w:val="false"/>
          <w:color w:val="000000"/>
        </w:rPr>
        <w:t xml:space="preserve"> 2026 жылға арналған Жағатал ауылдық округінің бюджеті</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66"/>
          <w:p>
            <w:pPr>
              <w:spacing w:after="20"/>
              <w:ind w:left="20"/>
              <w:jc w:val="both"/>
            </w:pPr>
            <w:r>
              <w:rPr>
                <w:rFonts w:ascii="Times New Roman"/>
                <w:b w:val="false"/>
                <w:i w:val="false"/>
                <w:color w:val="000000"/>
                <w:sz w:val="20"/>
              </w:rPr>
              <w:t xml:space="preserve">
Сомасы </w:t>
            </w:r>
          </w:p>
          <w:bookmarkEnd w:id="46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24 537</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67"/>
          <w:p>
            <w:pPr>
              <w:spacing w:after="20"/>
              <w:ind w:left="20"/>
              <w:jc w:val="both"/>
            </w:pPr>
            <w:r>
              <w:rPr>
                <w:rFonts w:ascii="Times New Roman"/>
                <w:b w:val="false"/>
                <w:i w:val="false"/>
                <w:color w:val="000000"/>
                <w:sz w:val="20"/>
              </w:rPr>
              <w:t>
Сомасы</w:t>
            </w:r>
          </w:p>
          <w:bookmarkEnd w:id="467"/>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68"/>
          <w:p>
            <w:pPr>
              <w:spacing w:after="20"/>
              <w:ind w:left="20"/>
              <w:jc w:val="both"/>
            </w:pPr>
            <w:r>
              <w:rPr>
                <w:rFonts w:ascii="Times New Roman"/>
                <w:b w:val="false"/>
                <w:i w:val="false"/>
                <w:color w:val="000000"/>
                <w:sz w:val="20"/>
              </w:rPr>
              <w:t xml:space="preserve">
Сомасы </w:t>
            </w:r>
          </w:p>
          <w:bookmarkEnd w:id="46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69"/>
          <w:p>
            <w:pPr>
              <w:spacing w:after="20"/>
              <w:ind w:left="20"/>
              <w:jc w:val="both"/>
            </w:pPr>
            <w:r>
              <w:rPr>
                <w:rFonts w:ascii="Times New Roman"/>
                <w:b w:val="false"/>
                <w:i w:val="false"/>
                <w:color w:val="000000"/>
                <w:sz w:val="20"/>
              </w:rPr>
              <w:t>
 </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70"/>
          <w:p>
            <w:pPr>
              <w:spacing w:after="20"/>
              <w:ind w:left="20"/>
              <w:jc w:val="both"/>
            </w:pPr>
            <w:r>
              <w:rPr>
                <w:rFonts w:ascii="Times New Roman"/>
                <w:b w:val="false"/>
                <w:i w:val="false"/>
                <w:color w:val="000000"/>
                <w:sz w:val="20"/>
              </w:rPr>
              <w:t>
 </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71"/>
          <w:p>
            <w:pPr>
              <w:spacing w:after="20"/>
              <w:ind w:left="20"/>
              <w:jc w:val="both"/>
            </w:pPr>
            <w:r>
              <w:rPr>
                <w:rFonts w:ascii="Times New Roman"/>
                <w:b w:val="false"/>
                <w:i w:val="false"/>
                <w:color w:val="000000"/>
                <w:sz w:val="20"/>
              </w:rPr>
              <w:t>
 </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21-қосымша</w:t>
            </w:r>
          </w:p>
        </w:tc>
      </w:tr>
    </w:tbl>
    <w:bookmarkStart w:name="z665" w:id="472"/>
    <w:p>
      <w:pPr>
        <w:spacing w:after="0"/>
        <w:ind w:left="0"/>
        <w:jc w:val="left"/>
      </w:pPr>
      <w:r>
        <w:rPr>
          <w:rFonts w:ascii="Times New Roman"/>
          <w:b/>
          <w:i w:val="false"/>
          <w:color w:val="000000"/>
        </w:rPr>
        <w:t xml:space="preserve"> 2027 жылға арналған Жағатал ауылдық округінің бюджеті</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73"/>
          <w:p>
            <w:pPr>
              <w:spacing w:after="20"/>
              <w:ind w:left="20"/>
              <w:jc w:val="both"/>
            </w:pPr>
            <w:r>
              <w:rPr>
                <w:rFonts w:ascii="Times New Roman"/>
                <w:b w:val="false"/>
                <w:i w:val="false"/>
                <w:color w:val="000000"/>
                <w:sz w:val="20"/>
              </w:rPr>
              <w:t xml:space="preserve">
Сомасы </w:t>
            </w:r>
          </w:p>
          <w:bookmarkEnd w:id="47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23 955</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74"/>
          <w:p>
            <w:pPr>
              <w:spacing w:after="20"/>
              <w:ind w:left="20"/>
              <w:jc w:val="both"/>
            </w:pPr>
            <w:r>
              <w:rPr>
                <w:rFonts w:ascii="Times New Roman"/>
                <w:b w:val="false"/>
                <w:i w:val="false"/>
                <w:color w:val="000000"/>
                <w:sz w:val="20"/>
              </w:rPr>
              <w:t>
Сомасы</w:t>
            </w:r>
          </w:p>
          <w:bookmarkEnd w:id="474"/>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75"/>
          <w:p>
            <w:pPr>
              <w:spacing w:after="20"/>
              <w:ind w:left="20"/>
              <w:jc w:val="both"/>
            </w:pPr>
            <w:r>
              <w:rPr>
                <w:rFonts w:ascii="Times New Roman"/>
                <w:b w:val="false"/>
                <w:i w:val="false"/>
                <w:color w:val="000000"/>
                <w:sz w:val="20"/>
              </w:rPr>
              <w:t xml:space="preserve">
Сомасы </w:t>
            </w:r>
          </w:p>
          <w:bookmarkEnd w:id="47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76"/>
          <w:p>
            <w:pPr>
              <w:spacing w:after="20"/>
              <w:ind w:left="20"/>
              <w:jc w:val="both"/>
            </w:pPr>
            <w:r>
              <w:rPr>
                <w:rFonts w:ascii="Times New Roman"/>
                <w:b w:val="false"/>
                <w:i w:val="false"/>
                <w:color w:val="000000"/>
                <w:sz w:val="20"/>
              </w:rPr>
              <w:t>
 </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77"/>
          <w:p>
            <w:pPr>
              <w:spacing w:after="20"/>
              <w:ind w:left="20"/>
              <w:jc w:val="both"/>
            </w:pPr>
            <w:r>
              <w:rPr>
                <w:rFonts w:ascii="Times New Roman"/>
                <w:b w:val="false"/>
                <w:i w:val="false"/>
                <w:color w:val="000000"/>
                <w:sz w:val="20"/>
              </w:rPr>
              <w:t>
 </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78"/>
          <w:p>
            <w:pPr>
              <w:spacing w:after="20"/>
              <w:ind w:left="20"/>
              <w:jc w:val="both"/>
            </w:pPr>
            <w:r>
              <w:rPr>
                <w:rFonts w:ascii="Times New Roman"/>
                <w:b w:val="false"/>
                <w:i w:val="false"/>
                <w:color w:val="000000"/>
                <w:sz w:val="20"/>
              </w:rPr>
              <w:t>
 </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22-қосымша</w:t>
            </w:r>
          </w:p>
        </w:tc>
      </w:tr>
    </w:tbl>
    <w:p>
      <w:pPr>
        <w:spacing w:after="0"/>
        <w:ind w:left="0"/>
        <w:jc w:val="both"/>
      </w:pPr>
      <w:r>
        <w:rPr>
          <w:rFonts w:ascii="Times New Roman"/>
          <w:b w:val="false"/>
          <w:i w:val="false"/>
          <w:color w:val="ff0000"/>
          <w:sz w:val="28"/>
        </w:rPr>
        <w:t xml:space="preserve">
      Ескерту. 22-қосымша жаңа редакцияда – Жетісу облысы Алакөл аудандық мәслихатының 18.06.2025 </w:t>
      </w:r>
      <w:r>
        <w:rPr>
          <w:rFonts w:ascii="Times New Roman"/>
          <w:b w:val="false"/>
          <w:i w:val="false"/>
          <w:color w:val="ff0000"/>
          <w:sz w:val="28"/>
        </w:rPr>
        <w:t>№ 51-1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6" w:id="479"/>
    <w:p>
      <w:pPr>
        <w:spacing w:after="0"/>
        <w:ind w:left="0"/>
        <w:jc w:val="left"/>
      </w:pPr>
      <w:r>
        <w:rPr>
          <w:rFonts w:ascii="Times New Roman"/>
          <w:b/>
          <w:i w:val="false"/>
          <w:color w:val="000000"/>
        </w:rPr>
        <w:t xml:space="preserve"> 2025 жылға арналған Көлбай ауылдық округінің бюджеті</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80"/>
          <w:p>
            <w:pPr>
              <w:spacing w:after="20"/>
              <w:ind w:left="20"/>
              <w:jc w:val="both"/>
            </w:pPr>
            <w:r>
              <w:rPr>
                <w:rFonts w:ascii="Times New Roman"/>
                <w:b w:val="false"/>
                <w:i w:val="false"/>
                <w:color w:val="000000"/>
                <w:sz w:val="20"/>
              </w:rPr>
              <w:t>
 </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23-қосымша</w:t>
            </w:r>
          </w:p>
        </w:tc>
      </w:tr>
    </w:tbl>
    <w:bookmarkStart w:name="z687" w:id="481"/>
    <w:p>
      <w:pPr>
        <w:spacing w:after="0"/>
        <w:ind w:left="0"/>
        <w:jc w:val="left"/>
      </w:pPr>
      <w:r>
        <w:rPr>
          <w:rFonts w:ascii="Times New Roman"/>
          <w:b/>
          <w:i w:val="false"/>
          <w:color w:val="000000"/>
        </w:rPr>
        <w:t xml:space="preserve"> 2026 жылға арналған Көлбай ауылдық округінің бюджеті</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82"/>
          <w:p>
            <w:pPr>
              <w:spacing w:after="20"/>
              <w:ind w:left="20"/>
              <w:jc w:val="both"/>
            </w:pPr>
            <w:r>
              <w:rPr>
                <w:rFonts w:ascii="Times New Roman"/>
                <w:b w:val="false"/>
                <w:i w:val="false"/>
                <w:color w:val="000000"/>
                <w:sz w:val="20"/>
              </w:rPr>
              <w:t xml:space="preserve">
Сомасы </w:t>
            </w:r>
          </w:p>
          <w:bookmarkEnd w:id="48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83"/>
          <w:p>
            <w:pPr>
              <w:spacing w:after="20"/>
              <w:ind w:left="20"/>
              <w:jc w:val="both"/>
            </w:pPr>
            <w:r>
              <w:rPr>
                <w:rFonts w:ascii="Times New Roman"/>
                <w:b w:val="false"/>
                <w:i w:val="false"/>
                <w:color w:val="000000"/>
                <w:sz w:val="20"/>
              </w:rPr>
              <w:t>
Сомасы</w:t>
            </w:r>
          </w:p>
          <w:bookmarkEnd w:id="483"/>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84"/>
          <w:p>
            <w:pPr>
              <w:spacing w:after="20"/>
              <w:ind w:left="20"/>
              <w:jc w:val="both"/>
            </w:pPr>
            <w:r>
              <w:rPr>
                <w:rFonts w:ascii="Times New Roman"/>
                <w:b w:val="false"/>
                <w:i w:val="false"/>
                <w:color w:val="000000"/>
                <w:sz w:val="20"/>
              </w:rPr>
              <w:t xml:space="preserve">
Сомасы </w:t>
            </w:r>
          </w:p>
          <w:bookmarkEnd w:id="48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85"/>
          <w:p>
            <w:pPr>
              <w:spacing w:after="20"/>
              <w:ind w:left="20"/>
              <w:jc w:val="both"/>
            </w:pPr>
            <w:r>
              <w:rPr>
                <w:rFonts w:ascii="Times New Roman"/>
                <w:b w:val="false"/>
                <w:i w:val="false"/>
                <w:color w:val="000000"/>
                <w:sz w:val="20"/>
              </w:rPr>
              <w:t>
 </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86"/>
          <w:p>
            <w:pPr>
              <w:spacing w:after="20"/>
              <w:ind w:left="20"/>
              <w:jc w:val="both"/>
            </w:pPr>
            <w:r>
              <w:rPr>
                <w:rFonts w:ascii="Times New Roman"/>
                <w:b w:val="false"/>
                <w:i w:val="false"/>
                <w:color w:val="000000"/>
                <w:sz w:val="20"/>
              </w:rPr>
              <w:t>
 </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87"/>
          <w:p>
            <w:pPr>
              <w:spacing w:after="20"/>
              <w:ind w:left="20"/>
              <w:jc w:val="both"/>
            </w:pPr>
            <w:r>
              <w:rPr>
                <w:rFonts w:ascii="Times New Roman"/>
                <w:b w:val="false"/>
                <w:i w:val="false"/>
                <w:color w:val="000000"/>
                <w:sz w:val="20"/>
              </w:rPr>
              <w:t>
 </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24-қосымша</w:t>
            </w:r>
          </w:p>
        </w:tc>
      </w:tr>
    </w:tbl>
    <w:bookmarkStart w:name="z698" w:id="488"/>
    <w:p>
      <w:pPr>
        <w:spacing w:after="0"/>
        <w:ind w:left="0"/>
        <w:jc w:val="left"/>
      </w:pPr>
      <w:r>
        <w:rPr>
          <w:rFonts w:ascii="Times New Roman"/>
          <w:b/>
          <w:i w:val="false"/>
          <w:color w:val="000000"/>
        </w:rPr>
        <w:t xml:space="preserve"> 2027 жылға арналған Көлбай ауылдық округінің бюджеті</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89"/>
          <w:p>
            <w:pPr>
              <w:spacing w:after="20"/>
              <w:ind w:left="20"/>
              <w:jc w:val="both"/>
            </w:pPr>
            <w:r>
              <w:rPr>
                <w:rFonts w:ascii="Times New Roman"/>
                <w:b w:val="false"/>
                <w:i w:val="false"/>
                <w:color w:val="000000"/>
                <w:sz w:val="20"/>
              </w:rPr>
              <w:t xml:space="preserve">
Сомасы </w:t>
            </w:r>
          </w:p>
          <w:bookmarkEnd w:id="48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90"/>
          <w:p>
            <w:pPr>
              <w:spacing w:after="20"/>
              <w:ind w:left="20"/>
              <w:jc w:val="both"/>
            </w:pPr>
            <w:r>
              <w:rPr>
                <w:rFonts w:ascii="Times New Roman"/>
                <w:b w:val="false"/>
                <w:i w:val="false"/>
                <w:color w:val="000000"/>
                <w:sz w:val="20"/>
              </w:rPr>
              <w:t>
Сомасы</w:t>
            </w:r>
          </w:p>
          <w:bookmarkEnd w:id="490"/>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91"/>
          <w:p>
            <w:pPr>
              <w:spacing w:after="20"/>
              <w:ind w:left="20"/>
              <w:jc w:val="both"/>
            </w:pPr>
            <w:r>
              <w:rPr>
                <w:rFonts w:ascii="Times New Roman"/>
                <w:b w:val="false"/>
                <w:i w:val="false"/>
                <w:color w:val="000000"/>
                <w:sz w:val="20"/>
              </w:rPr>
              <w:t xml:space="preserve">
Сомасы </w:t>
            </w:r>
          </w:p>
          <w:bookmarkEnd w:id="49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92"/>
          <w:p>
            <w:pPr>
              <w:spacing w:after="20"/>
              <w:ind w:left="20"/>
              <w:jc w:val="both"/>
            </w:pPr>
            <w:r>
              <w:rPr>
                <w:rFonts w:ascii="Times New Roman"/>
                <w:b w:val="false"/>
                <w:i w:val="false"/>
                <w:color w:val="000000"/>
                <w:sz w:val="20"/>
              </w:rPr>
              <w:t>
 </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93"/>
          <w:p>
            <w:pPr>
              <w:spacing w:after="20"/>
              <w:ind w:left="20"/>
              <w:jc w:val="both"/>
            </w:pPr>
            <w:r>
              <w:rPr>
                <w:rFonts w:ascii="Times New Roman"/>
                <w:b w:val="false"/>
                <w:i w:val="false"/>
                <w:color w:val="000000"/>
                <w:sz w:val="20"/>
              </w:rPr>
              <w:t>
 </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94"/>
          <w:p>
            <w:pPr>
              <w:spacing w:after="20"/>
              <w:ind w:left="20"/>
              <w:jc w:val="both"/>
            </w:pPr>
            <w:r>
              <w:rPr>
                <w:rFonts w:ascii="Times New Roman"/>
                <w:b w:val="false"/>
                <w:i w:val="false"/>
                <w:color w:val="000000"/>
                <w:sz w:val="20"/>
              </w:rPr>
              <w:t>
 </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25-қосымша</w:t>
            </w:r>
          </w:p>
        </w:tc>
      </w:tr>
    </w:tbl>
    <w:p>
      <w:pPr>
        <w:spacing w:after="0"/>
        <w:ind w:left="0"/>
        <w:jc w:val="both"/>
      </w:pPr>
      <w:r>
        <w:rPr>
          <w:rFonts w:ascii="Times New Roman"/>
          <w:b w:val="false"/>
          <w:i w:val="false"/>
          <w:color w:val="ff0000"/>
          <w:sz w:val="28"/>
        </w:rPr>
        <w:t xml:space="preserve">
      Ескерту. 25-қосымша жаңа редакцияда – Жетісу облысы Алакөл аудандық мәслихатының 18.06.2025 </w:t>
      </w:r>
      <w:r>
        <w:rPr>
          <w:rFonts w:ascii="Times New Roman"/>
          <w:b w:val="false"/>
          <w:i w:val="false"/>
          <w:color w:val="ff0000"/>
          <w:sz w:val="28"/>
        </w:rPr>
        <w:t>№ 51-1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9" w:id="495"/>
    <w:p>
      <w:pPr>
        <w:spacing w:after="0"/>
        <w:ind w:left="0"/>
        <w:jc w:val="left"/>
      </w:pPr>
      <w:r>
        <w:rPr>
          <w:rFonts w:ascii="Times New Roman"/>
          <w:b/>
          <w:i w:val="false"/>
          <w:color w:val="000000"/>
        </w:rPr>
        <w:t xml:space="preserve"> 2025 жылға арналған Ақжар ауылдық округінің бюджеті</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96"/>
          <w:p>
            <w:pPr>
              <w:spacing w:after="20"/>
              <w:ind w:left="20"/>
              <w:jc w:val="both"/>
            </w:pPr>
            <w:r>
              <w:rPr>
                <w:rFonts w:ascii="Times New Roman"/>
                <w:b w:val="false"/>
                <w:i w:val="false"/>
                <w:color w:val="000000"/>
                <w:sz w:val="20"/>
              </w:rPr>
              <w:t xml:space="preserve">
Сомасы </w:t>
            </w:r>
          </w:p>
          <w:bookmarkEnd w:id="496"/>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104 253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95 053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95 053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95 053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97"/>
          <w:p>
            <w:pPr>
              <w:spacing w:after="20"/>
              <w:ind w:left="20"/>
              <w:jc w:val="both"/>
            </w:pPr>
            <w:r>
              <w:rPr>
                <w:rFonts w:ascii="Times New Roman"/>
                <w:b w:val="false"/>
                <w:i w:val="false"/>
                <w:color w:val="000000"/>
                <w:sz w:val="20"/>
              </w:rPr>
              <w:t>
Сомасы</w:t>
            </w:r>
          </w:p>
          <w:bookmarkEnd w:id="497"/>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98"/>
          <w:p>
            <w:pPr>
              <w:spacing w:after="20"/>
              <w:ind w:left="20"/>
              <w:jc w:val="both"/>
            </w:pPr>
            <w:r>
              <w:rPr>
                <w:rFonts w:ascii="Times New Roman"/>
                <w:b w:val="false"/>
                <w:i w:val="false"/>
                <w:color w:val="000000"/>
                <w:sz w:val="20"/>
              </w:rPr>
              <w:t xml:space="preserve">
Сомасы </w:t>
            </w:r>
          </w:p>
          <w:bookmarkEnd w:id="49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99"/>
          <w:p>
            <w:pPr>
              <w:spacing w:after="20"/>
              <w:ind w:left="20"/>
              <w:jc w:val="both"/>
            </w:pPr>
            <w:r>
              <w:rPr>
                <w:rFonts w:ascii="Times New Roman"/>
                <w:b w:val="false"/>
                <w:i w:val="false"/>
                <w:color w:val="000000"/>
                <w:sz w:val="20"/>
              </w:rPr>
              <w:t>
 </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500"/>
          <w:p>
            <w:pPr>
              <w:spacing w:after="20"/>
              <w:ind w:left="20"/>
              <w:jc w:val="both"/>
            </w:pPr>
            <w:r>
              <w:rPr>
                <w:rFonts w:ascii="Times New Roman"/>
                <w:b w:val="false"/>
                <w:i w:val="false"/>
                <w:color w:val="000000"/>
                <w:sz w:val="20"/>
              </w:rPr>
              <w:t>
 </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501"/>
          <w:p>
            <w:pPr>
              <w:spacing w:after="20"/>
              <w:ind w:left="20"/>
              <w:jc w:val="both"/>
            </w:pPr>
            <w:r>
              <w:rPr>
                <w:rFonts w:ascii="Times New Roman"/>
                <w:b w:val="false"/>
                <w:i w:val="false"/>
                <w:color w:val="000000"/>
                <w:sz w:val="20"/>
              </w:rPr>
              <w:t>
 </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26-қосымша</w:t>
            </w:r>
          </w:p>
        </w:tc>
      </w:tr>
    </w:tbl>
    <w:bookmarkStart w:name="z720" w:id="502"/>
    <w:p>
      <w:pPr>
        <w:spacing w:after="0"/>
        <w:ind w:left="0"/>
        <w:jc w:val="left"/>
      </w:pPr>
      <w:r>
        <w:rPr>
          <w:rFonts w:ascii="Times New Roman"/>
          <w:b/>
          <w:i w:val="false"/>
          <w:color w:val="000000"/>
        </w:rPr>
        <w:t xml:space="preserve"> 2026 жылға арналған Ақжар ауылдық округінің бюджеті</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03"/>
          <w:p>
            <w:pPr>
              <w:spacing w:after="20"/>
              <w:ind w:left="20"/>
              <w:jc w:val="both"/>
            </w:pPr>
            <w:r>
              <w:rPr>
                <w:rFonts w:ascii="Times New Roman"/>
                <w:b w:val="false"/>
                <w:i w:val="false"/>
                <w:color w:val="000000"/>
                <w:sz w:val="20"/>
              </w:rPr>
              <w:t xml:space="preserve">
Сомасы </w:t>
            </w:r>
          </w:p>
          <w:bookmarkEnd w:id="50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04"/>
          <w:p>
            <w:pPr>
              <w:spacing w:after="20"/>
              <w:ind w:left="20"/>
              <w:jc w:val="both"/>
            </w:pPr>
            <w:r>
              <w:rPr>
                <w:rFonts w:ascii="Times New Roman"/>
                <w:b w:val="false"/>
                <w:i w:val="false"/>
                <w:color w:val="000000"/>
                <w:sz w:val="20"/>
              </w:rPr>
              <w:t>
Сомасы</w:t>
            </w:r>
          </w:p>
          <w:bookmarkEnd w:id="504"/>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05"/>
          <w:p>
            <w:pPr>
              <w:spacing w:after="20"/>
              <w:ind w:left="20"/>
              <w:jc w:val="both"/>
            </w:pPr>
            <w:r>
              <w:rPr>
                <w:rFonts w:ascii="Times New Roman"/>
                <w:b w:val="false"/>
                <w:i w:val="false"/>
                <w:color w:val="000000"/>
                <w:sz w:val="20"/>
              </w:rPr>
              <w:t xml:space="preserve">
Сомасы </w:t>
            </w:r>
          </w:p>
          <w:bookmarkEnd w:id="50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06"/>
          <w:p>
            <w:pPr>
              <w:spacing w:after="20"/>
              <w:ind w:left="20"/>
              <w:jc w:val="both"/>
            </w:pPr>
            <w:r>
              <w:rPr>
                <w:rFonts w:ascii="Times New Roman"/>
                <w:b w:val="false"/>
                <w:i w:val="false"/>
                <w:color w:val="000000"/>
                <w:sz w:val="20"/>
              </w:rPr>
              <w:t>
 </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07"/>
          <w:p>
            <w:pPr>
              <w:spacing w:after="20"/>
              <w:ind w:left="20"/>
              <w:jc w:val="both"/>
            </w:pPr>
            <w:r>
              <w:rPr>
                <w:rFonts w:ascii="Times New Roman"/>
                <w:b w:val="false"/>
                <w:i w:val="false"/>
                <w:color w:val="000000"/>
                <w:sz w:val="20"/>
              </w:rPr>
              <w:t>
 </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08"/>
          <w:p>
            <w:pPr>
              <w:spacing w:after="20"/>
              <w:ind w:left="20"/>
              <w:jc w:val="both"/>
            </w:pPr>
            <w:r>
              <w:rPr>
                <w:rFonts w:ascii="Times New Roman"/>
                <w:b w:val="false"/>
                <w:i w:val="false"/>
                <w:color w:val="000000"/>
                <w:sz w:val="20"/>
              </w:rPr>
              <w:t>
 </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27-қосымша</w:t>
            </w:r>
          </w:p>
        </w:tc>
      </w:tr>
    </w:tbl>
    <w:bookmarkStart w:name="z731" w:id="509"/>
    <w:p>
      <w:pPr>
        <w:spacing w:after="0"/>
        <w:ind w:left="0"/>
        <w:jc w:val="left"/>
      </w:pPr>
      <w:r>
        <w:rPr>
          <w:rFonts w:ascii="Times New Roman"/>
          <w:b/>
          <w:i w:val="false"/>
          <w:color w:val="000000"/>
        </w:rPr>
        <w:t xml:space="preserve"> 2027 жылға арналған Ақжар ауылдық округінің бюджеті</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10"/>
          <w:p>
            <w:pPr>
              <w:spacing w:after="20"/>
              <w:ind w:left="20"/>
              <w:jc w:val="both"/>
            </w:pPr>
            <w:r>
              <w:rPr>
                <w:rFonts w:ascii="Times New Roman"/>
                <w:b w:val="false"/>
                <w:i w:val="false"/>
                <w:color w:val="000000"/>
                <w:sz w:val="20"/>
              </w:rPr>
              <w:t xml:space="preserve">
Сомасы </w:t>
            </w:r>
          </w:p>
          <w:bookmarkEnd w:id="51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11"/>
          <w:p>
            <w:pPr>
              <w:spacing w:after="20"/>
              <w:ind w:left="20"/>
              <w:jc w:val="both"/>
            </w:pPr>
            <w:r>
              <w:rPr>
                <w:rFonts w:ascii="Times New Roman"/>
                <w:b w:val="false"/>
                <w:i w:val="false"/>
                <w:color w:val="000000"/>
                <w:sz w:val="20"/>
              </w:rPr>
              <w:t>
Сомасы</w:t>
            </w:r>
          </w:p>
          <w:bookmarkEnd w:id="511"/>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12"/>
          <w:p>
            <w:pPr>
              <w:spacing w:after="20"/>
              <w:ind w:left="20"/>
              <w:jc w:val="both"/>
            </w:pPr>
            <w:r>
              <w:rPr>
                <w:rFonts w:ascii="Times New Roman"/>
                <w:b w:val="false"/>
                <w:i w:val="false"/>
                <w:color w:val="000000"/>
                <w:sz w:val="20"/>
              </w:rPr>
              <w:t xml:space="preserve">
Сомасы </w:t>
            </w:r>
          </w:p>
          <w:bookmarkEnd w:id="51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13"/>
          <w:p>
            <w:pPr>
              <w:spacing w:after="20"/>
              <w:ind w:left="20"/>
              <w:jc w:val="both"/>
            </w:pPr>
            <w:r>
              <w:rPr>
                <w:rFonts w:ascii="Times New Roman"/>
                <w:b w:val="false"/>
                <w:i w:val="false"/>
                <w:color w:val="000000"/>
                <w:sz w:val="20"/>
              </w:rPr>
              <w:t>
 </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14"/>
          <w:p>
            <w:pPr>
              <w:spacing w:after="20"/>
              <w:ind w:left="20"/>
              <w:jc w:val="both"/>
            </w:pPr>
            <w:r>
              <w:rPr>
                <w:rFonts w:ascii="Times New Roman"/>
                <w:b w:val="false"/>
                <w:i w:val="false"/>
                <w:color w:val="000000"/>
                <w:sz w:val="20"/>
              </w:rPr>
              <w:t>
 </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15"/>
          <w:p>
            <w:pPr>
              <w:spacing w:after="20"/>
              <w:ind w:left="20"/>
              <w:jc w:val="both"/>
            </w:pPr>
            <w:r>
              <w:rPr>
                <w:rFonts w:ascii="Times New Roman"/>
                <w:b w:val="false"/>
                <w:i w:val="false"/>
                <w:color w:val="000000"/>
                <w:sz w:val="20"/>
              </w:rPr>
              <w:t>
 </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28-қосымша</w:t>
            </w:r>
          </w:p>
        </w:tc>
      </w:tr>
    </w:tbl>
    <w:p>
      <w:pPr>
        <w:spacing w:after="0"/>
        <w:ind w:left="0"/>
        <w:jc w:val="both"/>
      </w:pPr>
      <w:r>
        <w:rPr>
          <w:rFonts w:ascii="Times New Roman"/>
          <w:b w:val="false"/>
          <w:i w:val="false"/>
          <w:color w:val="ff0000"/>
          <w:sz w:val="28"/>
        </w:rPr>
        <w:t xml:space="preserve">
      Ескерту. 28-қосымша жаңа редакцияда – Жетісу облысы Алакөл аудандық мәслихатының 18.06.2025 </w:t>
      </w:r>
      <w:r>
        <w:rPr>
          <w:rFonts w:ascii="Times New Roman"/>
          <w:b w:val="false"/>
          <w:i w:val="false"/>
          <w:color w:val="ff0000"/>
          <w:sz w:val="28"/>
        </w:rPr>
        <w:t>№ 51-1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2" w:id="516"/>
    <w:p>
      <w:pPr>
        <w:spacing w:after="0"/>
        <w:ind w:left="0"/>
        <w:jc w:val="left"/>
      </w:pPr>
      <w:r>
        <w:rPr>
          <w:rFonts w:ascii="Times New Roman"/>
          <w:b/>
          <w:i w:val="false"/>
          <w:color w:val="000000"/>
        </w:rPr>
        <w:t xml:space="preserve"> 2025 жылға арналған Жанама ауылдық округінің бюджеті</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517"/>
          <w:p>
            <w:pPr>
              <w:spacing w:after="20"/>
              <w:ind w:left="20"/>
              <w:jc w:val="both"/>
            </w:pPr>
            <w:r>
              <w:rPr>
                <w:rFonts w:ascii="Times New Roman"/>
                <w:b w:val="false"/>
                <w:i w:val="false"/>
                <w:color w:val="000000"/>
                <w:sz w:val="20"/>
              </w:rPr>
              <w:t>
Сомасы</w:t>
            </w:r>
          </w:p>
          <w:bookmarkEnd w:id="517"/>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518"/>
          <w:p>
            <w:pPr>
              <w:spacing w:after="20"/>
              <w:ind w:left="20"/>
              <w:jc w:val="both"/>
            </w:pPr>
            <w:r>
              <w:rPr>
                <w:rFonts w:ascii="Times New Roman"/>
                <w:b w:val="false"/>
                <w:i w:val="false"/>
                <w:color w:val="000000"/>
                <w:sz w:val="20"/>
              </w:rPr>
              <w:t xml:space="preserve">
Сомасы </w:t>
            </w:r>
          </w:p>
          <w:bookmarkEnd w:id="51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519"/>
          <w:p>
            <w:pPr>
              <w:spacing w:after="20"/>
              <w:ind w:left="20"/>
              <w:jc w:val="both"/>
            </w:pPr>
            <w:r>
              <w:rPr>
                <w:rFonts w:ascii="Times New Roman"/>
                <w:b w:val="false"/>
                <w:i w:val="false"/>
                <w:color w:val="000000"/>
                <w:sz w:val="20"/>
              </w:rPr>
              <w:t>
 </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520"/>
          <w:p>
            <w:pPr>
              <w:spacing w:after="20"/>
              <w:ind w:left="20"/>
              <w:jc w:val="both"/>
            </w:pPr>
            <w:r>
              <w:rPr>
                <w:rFonts w:ascii="Times New Roman"/>
                <w:b w:val="false"/>
                <w:i w:val="false"/>
                <w:color w:val="000000"/>
                <w:sz w:val="20"/>
              </w:rPr>
              <w:t>
 </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521"/>
          <w:p>
            <w:pPr>
              <w:spacing w:after="20"/>
              <w:ind w:left="20"/>
              <w:jc w:val="both"/>
            </w:pPr>
            <w:r>
              <w:rPr>
                <w:rFonts w:ascii="Times New Roman"/>
                <w:b w:val="false"/>
                <w:i w:val="false"/>
                <w:color w:val="000000"/>
                <w:sz w:val="20"/>
              </w:rPr>
              <w:t>
 </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29-қосымша</w:t>
            </w:r>
          </w:p>
        </w:tc>
      </w:tr>
    </w:tbl>
    <w:bookmarkStart w:name="z753" w:id="522"/>
    <w:p>
      <w:pPr>
        <w:spacing w:after="0"/>
        <w:ind w:left="0"/>
        <w:jc w:val="left"/>
      </w:pPr>
      <w:r>
        <w:rPr>
          <w:rFonts w:ascii="Times New Roman"/>
          <w:b/>
          <w:i w:val="false"/>
          <w:color w:val="000000"/>
        </w:rPr>
        <w:t xml:space="preserve"> 2026 жылға арналған Жанама ауылдық округінің бюджеті</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23"/>
          <w:p>
            <w:pPr>
              <w:spacing w:after="20"/>
              <w:ind w:left="20"/>
              <w:jc w:val="both"/>
            </w:pPr>
            <w:r>
              <w:rPr>
                <w:rFonts w:ascii="Times New Roman"/>
                <w:b w:val="false"/>
                <w:i w:val="false"/>
                <w:color w:val="000000"/>
                <w:sz w:val="20"/>
              </w:rPr>
              <w:t xml:space="preserve">
Сомасы </w:t>
            </w:r>
          </w:p>
          <w:bookmarkEnd w:id="52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24"/>
          <w:p>
            <w:pPr>
              <w:spacing w:after="20"/>
              <w:ind w:left="20"/>
              <w:jc w:val="both"/>
            </w:pPr>
            <w:r>
              <w:rPr>
                <w:rFonts w:ascii="Times New Roman"/>
                <w:b w:val="false"/>
                <w:i w:val="false"/>
                <w:color w:val="000000"/>
                <w:sz w:val="20"/>
              </w:rPr>
              <w:t>
Сомасы</w:t>
            </w:r>
          </w:p>
          <w:bookmarkEnd w:id="524"/>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25"/>
          <w:p>
            <w:pPr>
              <w:spacing w:after="20"/>
              <w:ind w:left="20"/>
              <w:jc w:val="both"/>
            </w:pPr>
            <w:r>
              <w:rPr>
                <w:rFonts w:ascii="Times New Roman"/>
                <w:b w:val="false"/>
                <w:i w:val="false"/>
                <w:color w:val="000000"/>
                <w:sz w:val="20"/>
              </w:rPr>
              <w:t xml:space="preserve">
Сомасы </w:t>
            </w:r>
          </w:p>
          <w:bookmarkEnd w:id="52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26"/>
          <w:p>
            <w:pPr>
              <w:spacing w:after="20"/>
              <w:ind w:left="20"/>
              <w:jc w:val="both"/>
            </w:pPr>
            <w:r>
              <w:rPr>
                <w:rFonts w:ascii="Times New Roman"/>
                <w:b w:val="false"/>
                <w:i w:val="false"/>
                <w:color w:val="000000"/>
                <w:sz w:val="20"/>
              </w:rPr>
              <w:t>
 </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27"/>
          <w:p>
            <w:pPr>
              <w:spacing w:after="20"/>
              <w:ind w:left="20"/>
              <w:jc w:val="both"/>
            </w:pPr>
            <w:r>
              <w:rPr>
                <w:rFonts w:ascii="Times New Roman"/>
                <w:b w:val="false"/>
                <w:i w:val="false"/>
                <w:color w:val="000000"/>
                <w:sz w:val="20"/>
              </w:rPr>
              <w:t>
 </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28"/>
          <w:p>
            <w:pPr>
              <w:spacing w:after="20"/>
              <w:ind w:left="20"/>
              <w:jc w:val="both"/>
            </w:pPr>
            <w:r>
              <w:rPr>
                <w:rFonts w:ascii="Times New Roman"/>
                <w:b w:val="false"/>
                <w:i w:val="false"/>
                <w:color w:val="000000"/>
                <w:sz w:val="20"/>
              </w:rPr>
              <w:t>
 </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30-қосымша</w:t>
            </w:r>
          </w:p>
        </w:tc>
      </w:tr>
    </w:tbl>
    <w:bookmarkStart w:name="z764" w:id="529"/>
    <w:p>
      <w:pPr>
        <w:spacing w:after="0"/>
        <w:ind w:left="0"/>
        <w:jc w:val="left"/>
      </w:pPr>
      <w:r>
        <w:rPr>
          <w:rFonts w:ascii="Times New Roman"/>
          <w:b/>
          <w:i w:val="false"/>
          <w:color w:val="000000"/>
        </w:rPr>
        <w:t xml:space="preserve"> 2027 жылға арналған Жанама ауылдық округінің бюджеті</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30"/>
          <w:p>
            <w:pPr>
              <w:spacing w:after="20"/>
              <w:ind w:left="20"/>
              <w:jc w:val="both"/>
            </w:pPr>
            <w:r>
              <w:rPr>
                <w:rFonts w:ascii="Times New Roman"/>
                <w:b w:val="false"/>
                <w:i w:val="false"/>
                <w:color w:val="000000"/>
                <w:sz w:val="20"/>
              </w:rPr>
              <w:t xml:space="preserve">
Сомасы </w:t>
            </w:r>
          </w:p>
          <w:bookmarkEnd w:id="53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31"/>
          <w:p>
            <w:pPr>
              <w:spacing w:after="20"/>
              <w:ind w:left="20"/>
              <w:jc w:val="both"/>
            </w:pPr>
            <w:r>
              <w:rPr>
                <w:rFonts w:ascii="Times New Roman"/>
                <w:b w:val="false"/>
                <w:i w:val="false"/>
                <w:color w:val="000000"/>
                <w:sz w:val="20"/>
              </w:rPr>
              <w:t>
Сомасы</w:t>
            </w:r>
          </w:p>
          <w:bookmarkEnd w:id="531"/>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32"/>
          <w:p>
            <w:pPr>
              <w:spacing w:after="20"/>
              <w:ind w:left="20"/>
              <w:jc w:val="both"/>
            </w:pPr>
            <w:r>
              <w:rPr>
                <w:rFonts w:ascii="Times New Roman"/>
                <w:b w:val="false"/>
                <w:i w:val="false"/>
                <w:color w:val="000000"/>
                <w:sz w:val="20"/>
              </w:rPr>
              <w:t xml:space="preserve">
Сомасы </w:t>
            </w:r>
          </w:p>
          <w:bookmarkEnd w:id="53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33"/>
          <w:p>
            <w:pPr>
              <w:spacing w:after="20"/>
              <w:ind w:left="20"/>
              <w:jc w:val="both"/>
            </w:pPr>
            <w:r>
              <w:rPr>
                <w:rFonts w:ascii="Times New Roman"/>
                <w:b w:val="false"/>
                <w:i w:val="false"/>
                <w:color w:val="000000"/>
                <w:sz w:val="20"/>
              </w:rPr>
              <w:t>
 </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34"/>
          <w:p>
            <w:pPr>
              <w:spacing w:after="20"/>
              <w:ind w:left="20"/>
              <w:jc w:val="both"/>
            </w:pPr>
            <w:r>
              <w:rPr>
                <w:rFonts w:ascii="Times New Roman"/>
                <w:b w:val="false"/>
                <w:i w:val="false"/>
                <w:color w:val="000000"/>
                <w:sz w:val="20"/>
              </w:rPr>
              <w:t>
 </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35"/>
          <w:p>
            <w:pPr>
              <w:spacing w:after="20"/>
              <w:ind w:left="20"/>
              <w:jc w:val="both"/>
            </w:pPr>
            <w:r>
              <w:rPr>
                <w:rFonts w:ascii="Times New Roman"/>
                <w:b w:val="false"/>
                <w:i w:val="false"/>
                <w:color w:val="000000"/>
                <w:sz w:val="20"/>
              </w:rPr>
              <w:t>
 </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31-қосымша</w:t>
            </w:r>
          </w:p>
        </w:tc>
      </w:tr>
    </w:tbl>
    <w:p>
      <w:pPr>
        <w:spacing w:after="0"/>
        <w:ind w:left="0"/>
        <w:jc w:val="both"/>
      </w:pPr>
      <w:r>
        <w:rPr>
          <w:rFonts w:ascii="Times New Roman"/>
          <w:b w:val="false"/>
          <w:i w:val="false"/>
          <w:color w:val="ff0000"/>
          <w:sz w:val="28"/>
        </w:rPr>
        <w:t xml:space="preserve">
      Ескерту. 31-қосымша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5" w:id="536"/>
    <w:p>
      <w:pPr>
        <w:spacing w:after="0"/>
        <w:ind w:left="0"/>
        <w:jc w:val="left"/>
      </w:pPr>
      <w:r>
        <w:rPr>
          <w:rFonts w:ascii="Times New Roman"/>
          <w:b/>
          <w:i w:val="false"/>
          <w:color w:val="000000"/>
        </w:rPr>
        <w:t xml:space="preserve"> 2025 жылға арналған Жыланды ауылдық округінің бюджеті</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32-қосымша</w:t>
            </w:r>
          </w:p>
        </w:tc>
      </w:tr>
    </w:tbl>
    <w:bookmarkStart w:name="z786" w:id="537"/>
    <w:p>
      <w:pPr>
        <w:spacing w:after="0"/>
        <w:ind w:left="0"/>
        <w:jc w:val="left"/>
      </w:pPr>
      <w:r>
        <w:rPr>
          <w:rFonts w:ascii="Times New Roman"/>
          <w:b/>
          <w:i w:val="false"/>
          <w:color w:val="000000"/>
        </w:rPr>
        <w:t xml:space="preserve"> 2026 жылға арналған Жыланды ауылдық округінің бюджеті</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38"/>
          <w:p>
            <w:pPr>
              <w:spacing w:after="20"/>
              <w:ind w:left="20"/>
              <w:jc w:val="both"/>
            </w:pPr>
            <w:r>
              <w:rPr>
                <w:rFonts w:ascii="Times New Roman"/>
                <w:b w:val="false"/>
                <w:i w:val="false"/>
                <w:color w:val="000000"/>
                <w:sz w:val="20"/>
              </w:rPr>
              <w:t xml:space="preserve">
Сомасы </w:t>
            </w:r>
          </w:p>
          <w:bookmarkEnd w:id="53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39"/>
          <w:p>
            <w:pPr>
              <w:spacing w:after="20"/>
              <w:ind w:left="20"/>
              <w:jc w:val="both"/>
            </w:pPr>
            <w:r>
              <w:rPr>
                <w:rFonts w:ascii="Times New Roman"/>
                <w:b w:val="false"/>
                <w:i w:val="false"/>
                <w:color w:val="000000"/>
                <w:sz w:val="20"/>
              </w:rPr>
              <w:t>
Сомасы</w:t>
            </w:r>
          </w:p>
          <w:bookmarkEnd w:id="539"/>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40"/>
          <w:p>
            <w:pPr>
              <w:spacing w:after="20"/>
              <w:ind w:left="20"/>
              <w:jc w:val="both"/>
            </w:pPr>
            <w:r>
              <w:rPr>
                <w:rFonts w:ascii="Times New Roman"/>
                <w:b w:val="false"/>
                <w:i w:val="false"/>
                <w:color w:val="000000"/>
                <w:sz w:val="20"/>
              </w:rPr>
              <w:t xml:space="preserve">
Сомасы </w:t>
            </w:r>
          </w:p>
          <w:bookmarkEnd w:id="54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41"/>
          <w:p>
            <w:pPr>
              <w:spacing w:after="20"/>
              <w:ind w:left="20"/>
              <w:jc w:val="both"/>
            </w:pPr>
            <w:r>
              <w:rPr>
                <w:rFonts w:ascii="Times New Roman"/>
                <w:b w:val="false"/>
                <w:i w:val="false"/>
                <w:color w:val="000000"/>
                <w:sz w:val="20"/>
              </w:rPr>
              <w:t>
 </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42"/>
          <w:p>
            <w:pPr>
              <w:spacing w:after="20"/>
              <w:ind w:left="20"/>
              <w:jc w:val="both"/>
            </w:pPr>
            <w:r>
              <w:rPr>
                <w:rFonts w:ascii="Times New Roman"/>
                <w:b w:val="false"/>
                <w:i w:val="false"/>
                <w:color w:val="000000"/>
                <w:sz w:val="20"/>
              </w:rPr>
              <w:t>
 </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43"/>
          <w:p>
            <w:pPr>
              <w:spacing w:after="20"/>
              <w:ind w:left="20"/>
              <w:jc w:val="both"/>
            </w:pPr>
            <w:r>
              <w:rPr>
                <w:rFonts w:ascii="Times New Roman"/>
                <w:b w:val="false"/>
                <w:i w:val="false"/>
                <w:color w:val="000000"/>
                <w:sz w:val="20"/>
              </w:rPr>
              <w:t>
 </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33-қосымша</w:t>
            </w:r>
          </w:p>
        </w:tc>
      </w:tr>
    </w:tbl>
    <w:bookmarkStart w:name="z797" w:id="544"/>
    <w:p>
      <w:pPr>
        <w:spacing w:after="0"/>
        <w:ind w:left="0"/>
        <w:jc w:val="left"/>
      </w:pPr>
      <w:r>
        <w:rPr>
          <w:rFonts w:ascii="Times New Roman"/>
          <w:b/>
          <w:i w:val="false"/>
          <w:color w:val="000000"/>
        </w:rPr>
        <w:t xml:space="preserve"> 2027 жылға арналған Жыланды ауылдық округінің бюджеті</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45"/>
          <w:p>
            <w:pPr>
              <w:spacing w:after="20"/>
              <w:ind w:left="20"/>
              <w:jc w:val="both"/>
            </w:pPr>
            <w:r>
              <w:rPr>
                <w:rFonts w:ascii="Times New Roman"/>
                <w:b w:val="false"/>
                <w:i w:val="false"/>
                <w:color w:val="000000"/>
                <w:sz w:val="20"/>
              </w:rPr>
              <w:t xml:space="preserve">
Сомасы </w:t>
            </w:r>
          </w:p>
          <w:bookmarkEnd w:id="54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46"/>
          <w:p>
            <w:pPr>
              <w:spacing w:after="20"/>
              <w:ind w:left="20"/>
              <w:jc w:val="both"/>
            </w:pPr>
            <w:r>
              <w:rPr>
                <w:rFonts w:ascii="Times New Roman"/>
                <w:b w:val="false"/>
                <w:i w:val="false"/>
                <w:color w:val="000000"/>
                <w:sz w:val="20"/>
              </w:rPr>
              <w:t>
Сомасы</w:t>
            </w:r>
          </w:p>
          <w:bookmarkEnd w:id="546"/>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47"/>
          <w:p>
            <w:pPr>
              <w:spacing w:after="20"/>
              <w:ind w:left="20"/>
              <w:jc w:val="both"/>
            </w:pPr>
            <w:r>
              <w:rPr>
                <w:rFonts w:ascii="Times New Roman"/>
                <w:b w:val="false"/>
                <w:i w:val="false"/>
                <w:color w:val="000000"/>
                <w:sz w:val="20"/>
              </w:rPr>
              <w:t xml:space="preserve">
Сомасы </w:t>
            </w:r>
          </w:p>
          <w:bookmarkEnd w:id="54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48"/>
          <w:p>
            <w:pPr>
              <w:spacing w:after="20"/>
              <w:ind w:left="20"/>
              <w:jc w:val="both"/>
            </w:pPr>
            <w:r>
              <w:rPr>
                <w:rFonts w:ascii="Times New Roman"/>
                <w:b w:val="false"/>
                <w:i w:val="false"/>
                <w:color w:val="000000"/>
                <w:sz w:val="20"/>
              </w:rPr>
              <w:t>
 </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49"/>
          <w:p>
            <w:pPr>
              <w:spacing w:after="20"/>
              <w:ind w:left="20"/>
              <w:jc w:val="both"/>
            </w:pPr>
            <w:r>
              <w:rPr>
                <w:rFonts w:ascii="Times New Roman"/>
                <w:b w:val="false"/>
                <w:i w:val="false"/>
                <w:color w:val="000000"/>
                <w:sz w:val="20"/>
              </w:rPr>
              <w:t>
 </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50"/>
          <w:p>
            <w:pPr>
              <w:spacing w:after="20"/>
              <w:ind w:left="20"/>
              <w:jc w:val="both"/>
            </w:pPr>
            <w:r>
              <w:rPr>
                <w:rFonts w:ascii="Times New Roman"/>
                <w:b w:val="false"/>
                <w:i w:val="false"/>
                <w:color w:val="000000"/>
                <w:sz w:val="20"/>
              </w:rPr>
              <w:t>
 </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34-қосымша</w:t>
            </w:r>
          </w:p>
        </w:tc>
      </w:tr>
    </w:tbl>
    <w:p>
      <w:pPr>
        <w:spacing w:after="0"/>
        <w:ind w:left="0"/>
        <w:jc w:val="both"/>
      </w:pPr>
      <w:r>
        <w:rPr>
          <w:rFonts w:ascii="Times New Roman"/>
          <w:b w:val="false"/>
          <w:i w:val="false"/>
          <w:color w:val="ff0000"/>
          <w:sz w:val="28"/>
        </w:rPr>
        <w:t xml:space="preserve">
      Ескерту. 34-қосымша жаңа редакцияда – Жетісу облысы Алакөл аудандық мәслихатының 18.06.2025 </w:t>
      </w:r>
      <w:r>
        <w:rPr>
          <w:rFonts w:ascii="Times New Roman"/>
          <w:b w:val="false"/>
          <w:i w:val="false"/>
          <w:color w:val="ff0000"/>
          <w:sz w:val="28"/>
        </w:rPr>
        <w:t>№ 51-1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8" w:id="551"/>
    <w:p>
      <w:pPr>
        <w:spacing w:after="0"/>
        <w:ind w:left="0"/>
        <w:jc w:val="left"/>
      </w:pPr>
      <w:r>
        <w:rPr>
          <w:rFonts w:ascii="Times New Roman"/>
          <w:b/>
          <w:i w:val="false"/>
          <w:color w:val="000000"/>
        </w:rPr>
        <w:t xml:space="preserve"> 2025 жылға арналған Екпінді ауылдық округінің бюджеті</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552"/>
          <w:p>
            <w:pPr>
              <w:spacing w:after="20"/>
              <w:ind w:left="20"/>
              <w:jc w:val="both"/>
            </w:pPr>
            <w:r>
              <w:rPr>
                <w:rFonts w:ascii="Times New Roman"/>
                <w:b w:val="false"/>
                <w:i w:val="false"/>
                <w:color w:val="000000"/>
                <w:sz w:val="20"/>
              </w:rPr>
              <w:t xml:space="preserve">
Сомасы </w:t>
            </w:r>
          </w:p>
          <w:bookmarkEnd w:id="552"/>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121 234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109 988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109 988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109 988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553"/>
          <w:p>
            <w:pPr>
              <w:spacing w:after="20"/>
              <w:ind w:left="20"/>
              <w:jc w:val="both"/>
            </w:pPr>
            <w:r>
              <w:rPr>
                <w:rFonts w:ascii="Times New Roman"/>
                <w:b w:val="false"/>
                <w:i w:val="false"/>
                <w:color w:val="000000"/>
                <w:sz w:val="20"/>
              </w:rPr>
              <w:t>
Сомасы</w:t>
            </w:r>
          </w:p>
          <w:bookmarkEnd w:id="553"/>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554"/>
          <w:p>
            <w:pPr>
              <w:spacing w:after="20"/>
              <w:ind w:left="20"/>
              <w:jc w:val="both"/>
            </w:pPr>
            <w:r>
              <w:rPr>
                <w:rFonts w:ascii="Times New Roman"/>
                <w:b w:val="false"/>
                <w:i w:val="false"/>
                <w:color w:val="000000"/>
                <w:sz w:val="20"/>
              </w:rPr>
              <w:t xml:space="preserve">
Сомасы </w:t>
            </w:r>
          </w:p>
          <w:bookmarkEnd w:id="55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555"/>
          <w:p>
            <w:pPr>
              <w:spacing w:after="20"/>
              <w:ind w:left="20"/>
              <w:jc w:val="both"/>
            </w:pPr>
            <w:r>
              <w:rPr>
                <w:rFonts w:ascii="Times New Roman"/>
                <w:b w:val="false"/>
                <w:i w:val="false"/>
                <w:color w:val="000000"/>
                <w:sz w:val="20"/>
              </w:rPr>
              <w:t>
 </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35-қосымша</w:t>
            </w:r>
          </w:p>
        </w:tc>
      </w:tr>
    </w:tbl>
    <w:bookmarkStart w:name="z819" w:id="556"/>
    <w:p>
      <w:pPr>
        <w:spacing w:after="0"/>
        <w:ind w:left="0"/>
        <w:jc w:val="left"/>
      </w:pPr>
      <w:r>
        <w:rPr>
          <w:rFonts w:ascii="Times New Roman"/>
          <w:b/>
          <w:i w:val="false"/>
          <w:color w:val="000000"/>
        </w:rPr>
        <w:t xml:space="preserve"> 2026 жылға арналған Екпінді ауылдық округінің бюджеті</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57"/>
          <w:p>
            <w:pPr>
              <w:spacing w:after="20"/>
              <w:ind w:left="20"/>
              <w:jc w:val="both"/>
            </w:pPr>
            <w:r>
              <w:rPr>
                <w:rFonts w:ascii="Times New Roman"/>
                <w:b w:val="false"/>
                <w:i w:val="false"/>
                <w:color w:val="000000"/>
                <w:sz w:val="20"/>
              </w:rPr>
              <w:t xml:space="preserve">
Сомасы </w:t>
            </w:r>
          </w:p>
          <w:bookmarkEnd w:id="55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58"/>
          <w:p>
            <w:pPr>
              <w:spacing w:after="20"/>
              <w:ind w:left="20"/>
              <w:jc w:val="both"/>
            </w:pPr>
            <w:r>
              <w:rPr>
                <w:rFonts w:ascii="Times New Roman"/>
                <w:b w:val="false"/>
                <w:i w:val="false"/>
                <w:color w:val="000000"/>
                <w:sz w:val="20"/>
              </w:rPr>
              <w:t>
Сомасы</w:t>
            </w:r>
          </w:p>
          <w:bookmarkEnd w:id="558"/>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59"/>
          <w:p>
            <w:pPr>
              <w:spacing w:after="20"/>
              <w:ind w:left="20"/>
              <w:jc w:val="both"/>
            </w:pPr>
            <w:r>
              <w:rPr>
                <w:rFonts w:ascii="Times New Roman"/>
                <w:b w:val="false"/>
                <w:i w:val="false"/>
                <w:color w:val="000000"/>
                <w:sz w:val="20"/>
              </w:rPr>
              <w:t xml:space="preserve">
Сомасы </w:t>
            </w:r>
          </w:p>
          <w:bookmarkEnd w:id="55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60"/>
          <w:p>
            <w:pPr>
              <w:spacing w:after="20"/>
              <w:ind w:left="20"/>
              <w:jc w:val="both"/>
            </w:pPr>
            <w:r>
              <w:rPr>
                <w:rFonts w:ascii="Times New Roman"/>
                <w:b w:val="false"/>
                <w:i w:val="false"/>
                <w:color w:val="000000"/>
                <w:sz w:val="20"/>
              </w:rPr>
              <w:t>
 </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61"/>
          <w:p>
            <w:pPr>
              <w:spacing w:after="20"/>
              <w:ind w:left="20"/>
              <w:jc w:val="both"/>
            </w:pPr>
            <w:r>
              <w:rPr>
                <w:rFonts w:ascii="Times New Roman"/>
                <w:b w:val="false"/>
                <w:i w:val="false"/>
                <w:color w:val="000000"/>
                <w:sz w:val="20"/>
              </w:rPr>
              <w:t>
 </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62"/>
          <w:p>
            <w:pPr>
              <w:spacing w:after="20"/>
              <w:ind w:left="20"/>
              <w:jc w:val="both"/>
            </w:pPr>
            <w:r>
              <w:rPr>
                <w:rFonts w:ascii="Times New Roman"/>
                <w:b w:val="false"/>
                <w:i w:val="false"/>
                <w:color w:val="000000"/>
                <w:sz w:val="20"/>
              </w:rPr>
              <w:t>
 </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36-қосымша</w:t>
            </w:r>
          </w:p>
        </w:tc>
      </w:tr>
    </w:tbl>
    <w:bookmarkStart w:name="z830" w:id="563"/>
    <w:p>
      <w:pPr>
        <w:spacing w:after="0"/>
        <w:ind w:left="0"/>
        <w:jc w:val="left"/>
      </w:pPr>
      <w:r>
        <w:rPr>
          <w:rFonts w:ascii="Times New Roman"/>
          <w:b/>
          <w:i w:val="false"/>
          <w:color w:val="000000"/>
        </w:rPr>
        <w:t xml:space="preserve"> 2027 жылға арналған Екпінді ауылдық округінің бюджеті</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64"/>
          <w:p>
            <w:pPr>
              <w:spacing w:after="20"/>
              <w:ind w:left="20"/>
              <w:jc w:val="both"/>
            </w:pPr>
            <w:r>
              <w:rPr>
                <w:rFonts w:ascii="Times New Roman"/>
                <w:b w:val="false"/>
                <w:i w:val="false"/>
                <w:color w:val="000000"/>
                <w:sz w:val="20"/>
              </w:rPr>
              <w:t xml:space="preserve">
Сомасы </w:t>
            </w:r>
          </w:p>
          <w:bookmarkEnd w:id="56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65"/>
          <w:p>
            <w:pPr>
              <w:spacing w:after="20"/>
              <w:ind w:left="20"/>
              <w:jc w:val="both"/>
            </w:pPr>
            <w:r>
              <w:rPr>
                <w:rFonts w:ascii="Times New Roman"/>
                <w:b w:val="false"/>
                <w:i w:val="false"/>
                <w:color w:val="000000"/>
                <w:sz w:val="20"/>
              </w:rPr>
              <w:t>
Сомасы</w:t>
            </w:r>
          </w:p>
          <w:bookmarkEnd w:id="565"/>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66"/>
          <w:p>
            <w:pPr>
              <w:spacing w:after="20"/>
              <w:ind w:left="20"/>
              <w:jc w:val="both"/>
            </w:pPr>
            <w:r>
              <w:rPr>
                <w:rFonts w:ascii="Times New Roman"/>
                <w:b w:val="false"/>
                <w:i w:val="false"/>
                <w:color w:val="000000"/>
                <w:sz w:val="20"/>
              </w:rPr>
              <w:t xml:space="preserve">
Сомасы </w:t>
            </w:r>
          </w:p>
          <w:bookmarkEnd w:id="56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67"/>
          <w:p>
            <w:pPr>
              <w:spacing w:after="20"/>
              <w:ind w:left="20"/>
              <w:jc w:val="both"/>
            </w:pPr>
            <w:r>
              <w:rPr>
                <w:rFonts w:ascii="Times New Roman"/>
                <w:b w:val="false"/>
                <w:i w:val="false"/>
                <w:color w:val="000000"/>
                <w:sz w:val="20"/>
              </w:rPr>
              <w:t>
 </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68"/>
          <w:p>
            <w:pPr>
              <w:spacing w:after="20"/>
              <w:ind w:left="20"/>
              <w:jc w:val="both"/>
            </w:pPr>
            <w:r>
              <w:rPr>
                <w:rFonts w:ascii="Times New Roman"/>
                <w:b w:val="false"/>
                <w:i w:val="false"/>
                <w:color w:val="000000"/>
                <w:sz w:val="20"/>
              </w:rPr>
              <w:t>
 </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69"/>
          <w:p>
            <w:pPr>
              <w:spacing w:after="20"/>
              <w:ind w:left="20"/>
              <w:jc w:val="both"/>
            </w:pPr>
            <w:r>
              <w:rPr>
                <w:rFonts w:ascii="Times New Roman"/>
                <w:b w:val="false"/>
                <w:i w:val="false"/>
                <w:color w:val="000000"/>
                <w:sz w:val="20"/>
              </w:rPr>
              <w:t>
 </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37-қосымша</w:t>
            </w:r>
          </w:p>
        </w:tc>
      </w:tr>
    </w:tbl>
    <w:p>
      <w:pPr>
        <w:spacing w:after="0"/>
        <w:ind w:left="0"/>
        <w:jc w:val="both"/>
      </w:pPr>
      <w:r>
        <w:rPr>
          <w:rFonts w:ascii="Times New Roman"/>
          <w:b w:val="false"/>
          <w:i w:val="false"/>
          <w:color w:val="ff0000"/>
          <w:sz w:val="28"/>
        </w:rPr>
        <w:t xml:space="preserve">
      Ескерту. 37-қосымша жаңа редакцияда – Жетісу облысы Алакөл аудандық мәслихатының 18.06.2025 </w:t>
      </w:r>
      <w:r>
        <w:rPr>
          <w:rFonts w:ascii="Times New Roman"/>
          <w:b w:val="false"/>
          <w:i w:val="false"/>
          <w:color w:val="ff0000"/>
          <w:sz w:val="28"/>
        </w:rPr>
        <w:t>№ 51-1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41" w:id="570"/>
    <w:p>
      <w:pPr>
        <w:spacing w:after="0"/>
        <w:ind w:left="0"/>
        <w:jc w:val="left"/>
      </w:pPr>
      <w:r>
        <w:rPr>
          <w:rFonts w:ascii="Times New Roman"/>
          <w:b/>
          <w:i w:val="false"/>
          <w:color w:val="000000"/>
        </w:rPr>
        <w:t xml:space="preserve"> 2025 жылға арналған Тоқжайлау ауылдық округінің бюджеті</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571"/>
          <w:p>
            <w:pPr>
              <w:spacing w:after="20"/>
              <w:ind w:left="20"/>
              <w:jc w:val="both"/>
            </w:pPr>
            <w:r>
              <w:rPr>
                <w:rFonts w:ascii="Times New Roman"/>
                <w:b w:val="false"/>
                <w:i w:val="false"/>
                <w:color w:val="000000"/>
                <w:sz w:val="20"/>
              </w:rPr>
              <w:t xml:space="preserve">
Сомасы </w:t>
            </w:r>
          </w:p>
          <w:bookmarkEnd w:id="571"/>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572"/>
          <w:p>
            <w:pPr>
              <w:spacing w:after="20"/>
              <w:ind w:left="20"/>
              <w:jc w:val="both"/>
            </w:pPr>
            <w:r>
              <w:rPr>
                <w:rFonts w:ascii="Times New Roman"/>
                <w:b w:val="false"/>
                <w:i w:val="false"/>
                <w:color w:val="000000"/>
                <w:sz w:val="20"/>
              </w:rPr>
              <w:t>
Сомасы</w:t>
            </w:r>
          </w:p>
          <w:bookmarkEnd w:id="572"/>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573"/>
          <w:p>
            <w:pPr>
              <w:spacing w:after="20"/>
              <w:ind w:left="20"/>
              <w:jc w:val="both"/>
            </w:pPr>
            <w:r>
              <w:rPr>
                <w:rFonts w:ascii="Times New Roman"/>
                <w:b w:val="false"/>
                <w:i w:val="false"/>
                <w:color w:val="000000"/>
                <w:sz w:val="20"/>
              </w:rPr>
              <w:t xml:space="preserve">
Сомасы </w:t>
            </w:r>
          </w:p>
          <w:bookmarkEnd w:id="57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574"/>
          <w:p>
            <w:pPr>
              <w:spacing w:after="20"/>
              <w:ind w:left="20"/>
              <w:jc w:val="both"/>
            </w:pPr>
            <w:r>
              <w:rPr>
                <w:rFonts w:ascii="Times New Roman"/>
                <w:b w:val="false"/>
                <w:i w:val="false"/>
                <w:color w:val="000000"/>
                <w:sz w:val="20"/>
              </w:rPr>
              <w:t>
 </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575"/>
          <w:p>
            <w:pPr>
              <w:spacing w:after="20"/>
              <w:ind w:left="20"/>
              <w:jc w:val="both"/>
            </w:pPr>
            <w:r>
              <w:rPr>
                <w:rFonts w:ascii="Times New Roman"/>
                <w:b w:val="false"/>
                <w:i w:val="false"/>
                <w:color w:val="000000"/>
                <w:sz w:val="20"/>
              </w:rPr>
              <w:t>
 </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38-қосымша</w:t>
            </w:r>
          </w:p>
        </w:tc>
      </w:tr>
    </w:tbl>
    <w:bookmarkStart w:name="z852" w:id="576"/>
    <w:p>
      <w:pPr>
        <w:spacing w:after="0"/>
        <w:ind w:left="0"/>
        <w:jc w:val="left"/>
      </w:pPr>
      <w:r>
        <w:rPr>
          <w:rFonts w:ascii="Times New Roman"/>
          <w:b/>
          <w:i w:val="false"/>
          <w:color w:val="000000"/>
        </w:rPr>
        <w:t xml:space="preserve"> 2026 жылға арналған Тоқжайлау ауылдық округінің бюджеті</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77"/>
          <w:p>
            <w:pPr>
              <w:spacing w:after="20"/>
              <w:ind w:left="20"/>
              <w:jc w:val="both"/>
            </w:pPr>
            <w:r>
              <w:rPr>
                <w:rFonts w:ascii="Times New Roman"/>
                <w:b w:val="false"/>
                <w:i w:val="false"/>
                <w:color w:val="000000"/>
                <w:sz w:val="20"/>
              </w:rPr>
              <w:t xml:space="preserve">
Сомасы </w:t>
            </w:r>
          </w:p>
          <w:bookmarkEnd w:id="57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78"/>
          <w:p>
            <w:pPr>
              <w:spacing w:after="20"/>
              <w:ind w:left="20"/>
              <w:jc w:val="both"/>
            </w:pPr>
            <w:r>
              <w:rPr>
                <w:rFonts w:ascii="Times New Roman"/>
                <w:b w:val="false"/>
                <w:i w:val="false"/>
                <w:color w:val="000000"/>
                <w:sz w:val="20"/>
              </w:rPr>
              <w:t>
Сомасы</w:t>
            </w:r>
          </w:p>
          <w:bookmarkEnd w:id="578"/>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79"/>
          <w:p>
            <w:pPr>
              <w:spacing w:after="20"/>
              <w:ind w:left="20"/>
              <w:jc w:val="both"/>
            </w:pPr>
            <w:r>
              <w:rPr>
                <w:rFonts w:ascii="Times New Roman"/>
                <w:b w:val="false"/>
                <w:i w:val="false"/>
                <w:color w:val="000000"/>
                <w:sz w:val="20"/>
              </w:rPr>
              <w:t xml:space="preserve">
Сомасы </w:t>
            </w:r>
          </w:p>
          <w:bookmarkEnd w:id="57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80"/>
          <w:p>
            <w:pPr>
              <w:spacing w:after="20"/>
              <w:ind w:left="20"/>
              <w:jc w:val="both"/>
            </w:pPr>
            <w:r>
              <w:rPr>
                <w:rFonts w:ascii="Times New Roman"/>
                <w:b w:val="false"/>
                <w:i w:val="false"/>
                <w:color w:val="000000"/>
                <w:sz w:val="20"/>
              </w:rPr>
              <w:t>
 </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81"/>
          <w:p>
            <w:pPr>
              <w:spacing w:after="20"/>
              <w:ind w:left="20"/>
              <w:jc w:val="both"/>
            </w:pPr>
            <w:r>
              <w:rPr>
                <w:rFonts w:ascii="Times New Roman"/>
                <w:b w:val="false"/>
                <w:i w:val="false"/>
                <w:color w:val="000000"/>
                <w:sz w:val="20"/>
              </w:rPr>
              <w:t>
Сомасы</w:t>
            </w:r>
          </w:p>
          <w:bookmarkEnd w:id="581"/>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82"/>
          <w:p>
            <w:pPr>
              <w:spacing w:after="20"/>
              <w:ind w:left="20"/>
              <w:jc w:val="both"/>
            </w:pPr>
            <w:r>
              <w:rPr>
                <w:rFonts w:ascii="Times New Roman"/>
                <w:b w:val="false"/>
                <w:i w:val="false"/>
                <w:color w:val="000000"/>
                <w:sz w:val="20"/>
              </w:rPr>
              <w:t>
 </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39-қосымша</w:t>
            </w:r>
          </w:p>
        </w:tc>
      </w:tr>
    </w:tbl>
    <w:bookmarkStart w:name="z862" w:id="583"/>
    <w:p>
      <w:pPr>
        <w:spacing w:after="0"/>
        <w:ind w:left="0"/>
        <w:jc w:val="left"/>
      </w:pPr>
      <w:r>
        <w:rPr>
          <w:rFonts w:ascii="Times New Roman"/>
          <w:b/>
          <w:i w:val="false"/>
          <w:color w:val="000000"/>
        </w:rPr>
        <w:t xml:space="preserve"> 2027 жылға арналған Тоқжайлау ауылдық округінің бюджеті</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84"/>
          <w:p>
            <w:pPr>
              <w:spacing w:after="20"/>
              <w:ind w:left="20"/>
              <w:jc w:val="both"/>
            </w:pPr>
            <w:r>
              <w:rPr>
                <w:rFonts w:ascii="Times New Roman"/>
                <w:b w:val="false"/>
                <w:i w:val="false"/>
                <w:color w:val="000000"/>
                <w:sz w:val="20"/>
              </w:rPr>
              <w:t xml:space="preserve">
Сомасы </w:t>
            </w:r>
          </w:p>
          <w:bookmarkEnd w:id="58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85"/>
          <w:p>
            <w:pPr>
              <w:spacing w:after="20"/>
              <w:ind w:left="20"/>
              <w:jc w:val="both"/>
            </w:pPr>
            <w:r>
              <w:rPr>
                <w:rFonts w:ascii="Times New Roman"/>
                <w:b w:val="false"/>
                <w:i w:val="false"/>
                <w:color w:val="000000"/>
                <w:sz w:val="20"/>
              </w:rPr>
              <w:t>
Сомасы</w:t>
            </w:r>
          </w:p>
          <w:bookmarkEnd w:id="585"/>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86"/>
          <w:p>
            <w:pPr>
              <w:spacing w:after="20"/>
              <w:ind w:left="20"/>
              <w:jc w:val="both"/>
            </w:pPr>
            <w:r>
              <w:rPr>
                <w:rFonts w:ascii="Times New Roman"/>
                <w:b w:val="false"/>
                <w:i w:val="false"/>
                <w:color w:val="000000"/>
                <w:sz w:val="20"/>
              </w:rPr>
              <w:t xml:space="preserve">
Сомасы </w:t>
            </w:r>
          </w:p>
          <w:bookmarkEnd w:id="58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587"/>
          <w:p>
            <w:pPr>
              <w:spacing w:after="20"/>
              <w:ind w:left="20"/>
              <w:jc w:val="both"/>
            </w:pPr>
            <w:r>
              <w:rPr>
                <w:rFonts w:ascii="Times New Roman"/>
                <w:b w:val="false"/>
                <w:i w:val="false"/>
                <w:color w:val="000000"/>
                <w:sz w:val="20"/>
              </w:rPr>
              <w:t>
 </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88"/>
          <w:p>
            <w:pPr>
              <w:spacing w:after="20"/>
              <w:ind w:left="20"/>
              <w:jc w:val="both"/>
            </w:pPr>
            <w:r>
              <w:rPr>
                <w:rFonts w:ascii="Times New Roman"/>
                <w:b w:val="false"/>
                <w:i w:val="false"/>
                <w:color w:val="000000"/>
                <w:sz w:val="20"/>
              </w:rPr>
              <w:t>
Сомасы</w:t>
            </w:r>
          </w:p>
          <w:bookmarkEnd w:id="588"/>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589"/>
          <w:p>
            <w:pPr>
              <w:spacing w:after="20"/>
              <w:ind w:left="20"/>
              <w:jc w:val="both"/>
            </w:pPr>
            <w:r>
              <w:rPr>
                <w:rFonts w:ascii="Times New Roman"/>
                <w:b w:val="false"/>
                <w:i w:val="false"/>
                <w:color w:val="000000"/>
                <w:sz w:val="20"/>
              </w:rPr>
              <w:t>
 </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40-қосымша</w:t>
            </w:r>
          </w:p>
        </w:tc>
      </w:tr>
    </w:tbl>
    <w:p>
      <w:pPr>
        <w:spacing w:after="0"/>
        <w:ind w:left="0"/>
        <w:jc w:val="both"/>
      </w:pPr>
      <w:r>
        <w:rPr>
          <w:rFonts w:ascii="Times New Roman"/>
          <w:b w:val="false"/>
          <w:i w:val="false"/>
          <w:color w:val="ff0000"/>
          <w:sz w:val="28"/>
        </w:rPr>
        <w:t xml:space="preserve">
      Ескерту. 40-қосымша жаңа редакцияда – Жетісу облысы Алакөл аудандық мәслихатының 18.06.2025 </w:t>
      </w:r>
      <w:r>
        <w:rPr>
          <w:rFonts w:ascii="Times New Roman"/>
          <w:b w:val="false"/>
          <w:i w:val="false"/>
          <w:color w:val="ff0000"/>
          <w:sz w:val="28"/>
        </w:rPr>
        <w:t>№ 51-1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72" w:id="590"/>
    <w:p>
      <w:pPr>
        <w:spacing w:after="0"/>
        <w:ind w:left="0"/>
        <w:jc w:val="left"/>
      </w:pPr>
      <w:r>
        <w:rPr>
          <w:rFonts w:ascii="Times New Roman"/>
          <w:b/>
          <w:i w:val="false"/>
          <w:color w:val="000000"/>
        </w:rPr>
        <w:t xml:space="preserve"> 2025 жылға арналған Жайпақ ауылдық округінің бюджеті</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41-қосымша</w:t>
            </w:r>
          </w:p>
        </w:tc>
      </w:tr>
    </w:tbl>
    <w:bookmarkStart w:name="z883" w:id="591"/>
    <w:p>
      <w:pPr>
        <w:spacing w:after="0"/>
        <w:ind w:left="0"/>
        <w:jc w:val="left"/>
      </w:pPr>
      <w:r>
        <w:rPr>
          <w:rFonts w:ascii="Times New Roman"/>
          <w:b/>
          <w:i w:val="false"/>
          <w:color w:val="000000"/>
        </w:rPr>
        <w:t xml:space="preserve"> 2026 жылға арналған Жайпақ ауылдық округінің бюджеті</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592"/>
          <w:p>
            <w:pPr>
              <w:spacing w:after="20"/>
              <w:ind w:left="20"/>
              <w:jc w:val="both"/>
            </w:pPr>
            <w:r>
              <w:rPr>
                <w:rFonts w:ascii="Times New Roman"/>
                <w:b w:val="false"/>
                <w:i w:val="false"/>
                <w:color w:val="000000"/>
                <w:sz w:val="20"/>
              </w:rPr>
              <w:t xml:space="preserve">
Сомасы </w:t>
            </w:r>
          </w:p>
          <w:bookmarkEnd w:id="59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593"/>
          <w:p>
            <w:pPr>
              <w:spacing w:after="20"/>
              <w:ind w:left="20"/>
              <w:jc w:val="both"/>
            </w:pPr>
            <w:r>
              <w:rPr>
                <w:rFonts w:ascii="Times New Roman"/>
                <w:b w:val="false"/>
                <w:i w:val="false"/>
                <w:color w:val="000000"/>
                <w:sz w:val="20"/>
              </w:rPr>
              <w:t>
Сомасы</w:t>
            </w:r>
          </w:p>
          <w:bookmarkEnd w:id="59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594"/>
          <w:p>
            <w:pPr>
              <w:spacing w:after="20"/>
              <w:ind w:left="20"/>
              <w:jc w:val="both"/>
            </w:pPr>
            <w:r>
              <w:rPr>
                <w:rFonts w:ascii="Times New Roman"/>
                <w:b w:val="false"/>
                <w:i w:val="false"/>
                <w:color w:val="000000"/>
                <w:sz w:val="20"/>
              </w:rPr>
              <w:t xml:space="preserve">
Сомасы </w:t>
            </w:r>
          </w:p>
          <w:bookmarkEnd w:id="59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595"/>
          <w:p>
            <w:pPr>
              <w:spacing w:after="20"/>
              <w:ind w:left="20"/>
              <w:jc w:val="both"/>
            </w:pPr>
            <w:r>
              <w:rPr>
                <w:rFonts w:ascii="Times New Roman"/>
                <w:b w:val="false"/>
                <w:i w:val="false"/>
                <w:color w:val="000000"/>
                <w:sz w:val="20"/>
              </w:rPr>
              <w:t>
 </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596"/>
          <w:p>
            <w:pPr>
              <w:spacing w:after="20"/>
              <w:ind w:left="20"/>
              <w:jc w:val="both"/>
            </w:pPr>
            <w:r>
              <w:rPr>
                <w:rFonts w:ascii="Times New Roman"/>
                <w:b w:val="false"/>
                <w:i w:val="false"/>
                <w:color w:val="000000"/>
                <w:sz w:val="20"/>
              </w:rPr>
              <w:t>
 </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597"/>
          <w:p>
            <w:pPr>
              <w:spacing w:after="20"/>
              <w:ind w:left="20"/>
              <w:jc w:val="both"/>
            </w:pPr>
            <w:r>
              <w:rPr>
                <w:rFonts w:ascii="Times New Roman"/>
                <w:b w:val="false"/>
                <w:i w:val="false"/>
                <w:color w:val="000000"/>
                <w:sz w:val="20"/>
              </w:rPr>
              <w:t>
 </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42-қосымша</w:t>
            </w:r>
          </w:p>
        </w:tc>
      </w:tr>
    </w:tbl>
    <w:bookmarkStart w:name="z894" w:id="598"/>
    <w:p>
      <w:pPr>
        <w:spacing w:after="0"/>
        <w:ind w:left="0"/>
        <w:jc w:val="left"/>
      </w:pPr>
      <w:r>
        <w:rPr>
          <w:rFonts w:ascii="Times New Roman"/>
          <w:b/>
          <w:i w:val="false"/>
          <w:color w:val="000000"/>
        </w:rPr>
        <w:t xml:space="preserve"> 2027 жылға арналған Жайпақ ауылдық округінің бюджеті</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599"/>
          <w:p>
            <w:pPr>
              <w:spacing w:after="20"/>
              <w:ind w:left="20"/>
              <w:jc w:val="both"/>
            </w:pPr>
            <w:r>
              <w:rPr>
                <w:rFonts w:ascii="Times New Roman"/>
                <w:b w:val="false"/>
                <w:i w:val="false"/>
                <w:color w:val="000000"/>
                <w:sz w:val="20"/>
              </w:rPr>
              <w:t xml:space="preserve">
Сомасы </w:t>
            </w:r>
          </w:p>
          <w:bookmarkEnd w:id="59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00"/>
          <w:p>
            <w:pPr>
              <w:spacing w:after="20"/>
              <w:ind w:left="20"/>
              <w:jc w:val="both"/>
            </w:pPr>
            <w:r>
              <w:rPr>
                <w:rFonts w:ascii="Times New Roman"/>
                <w:b w:val="false"/>
                <w:i w:val="false"/>
                <w:color w:val="000000"/>
                <w:sz w:val="20"/>
              </w:rPr>
              <w:t>
Сомасы</w:t>
            </w:r>
          </w:p>
          <w:bookmarkEnd w:id="60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01"/>
          <w:p>
            <w:pPr>
              <w:spacing w:after="20"/>
              <w:ind w:left="20"/>
              <w:jc w:val="both"/>
            </w:pPr>
            <w:r>
              <w:rPr>
                <w:rFonts w:ascii="Times New Roman"/>
                <w:b w:val="false"/>
                <w:i w:val="false"/>
                <w:color w:val="000000"/>
                <w:sz w:val="20"/>
              </w:rPr>
              <w:t xml:space="preserve">
Сомасы </w:t>
            </w:r>
          </w:p>
          <w:bookmarkEnd w:id="60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02"/>
          <w:p>
            <w:pPr>
              <w:spacing w:after="20"/>
              <w:ind w:left="20"/>
              <w:jc w:val="both"/>
            </w:pPr>
            <w:r>
              <w:rPr>
                <w:rFonts w:ascii="Times New Roman"/>
                <w:b w:val="false"/>
                <w:i w:val="false"/>
                <w:color w:val="000000"/>
                <w:sz w:val="20"/>
              </w:rPr>
              <w:t>
 </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03"/>
          <w:p>
            <w:pPr>
              <w:spacing w:after="20"/>
              <w:ind w:left="20"/>
              <w:jc w:val="both"/>
            </w:pPr>
            <w:r>
              <w:rPr>
                <w:rFonts w:ascii="Times New Roman"/>
                <w:b w:val="false"/>
                <w:i w:val="false"/>
                <w:color w:val="000000"/>
                <w:sz w:val="20"/>
              </w:rPr>
              <w:t>
 </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04"/>
          <w:p>
            <w:pPr>
              <w:spacing w:after="20"/>
              <w:ind w:left="20"/>
              <w:jc w:val="both"/>
            </w:pPr>
            <w:r>
              <w:rPr>
                <w:rFonts w:ascii="Times New Roman"/>
                <w:b w:val="false"/>
                <w:i w:val="false"/>
                <w:color w:val="000000"/>
                <w:sz w:val="20"/>
              </w:rPr>
              <w:t>
 </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43-қосымша</w:t>
            </w:r>
          </w:p>
        </w:tc>
      </w:tr>
    </w:tbl>
    <w:p>
      <w:pPr>
        <w:spacing w:after="0"/>
        <w:ind w:left="0"/>
        <w:jc w:val="both"/>
      </w:pPr>
      <w:r>
        <w:rPr>
          <w:rFonts w:ascii="Times New Roman"/>
          <w:b w:val="false"/>
          <w:i w:val="false"/>
          <w:color w:val="ff0000"/>
          <w:sz w:val="28"/>
        </w:rPr>
        <w:t xml:space="preserve">
      Ескерту. 43-қосымша жаңа редакцияда – Жетісу облысы Алакөл аудандық мәслихатының 18.06.2025 </w:t>
      </w:r>
      <w:r>
        <w:rPr>
          <w:rFonts w:ascii="Times New Roman"/>
          <w:b w:val="false"/>
          <w:i w:val="false"/>
          <w:color w:val="ff0000"/>
          <w:sz w:val="28"/>
        </w:rPr>
        <w:t>№ 51-1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5" w:id="605"/>
    <w:p>
      <w:pPr>
        <w:spacing w:after="0"/>
        <w:ind w:left="0"/>
        <w:jc w:val="left"/>
      </w:pPr>
      <w:r>
        <w:rPr>
          <w:rFonts w:ascii="Times New Roman"/>
          <w:b/>
          <w:i w:val="false"/>
          <w:color w:val="000000"/>
        </w:rPr>
        <w:t xml:space="preserve"> 2025 жылға арналған Қайнар ауылдық округінің бюджеті</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606"/>
          <w:p>
            <w:pPr>
              <w:spacing w:after="20"/>
              <w:ind w:left="20"/>
              <w:jc w:val="both"/>
            </w:pPr>
            <w:r>
              <w:rPr>
                <w:rFonts w:ascii="Times New Roman"/>
                <w:b w:val="false"/>
                <w:i w:val="false"/>
                <w:color w:val="000000"/>
                <w:sz w:val="20"/>
              </w:rPr>
              <w:t>
 </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44-қосымша</w:t>
            </w:r>
          </w:p>
        </w:tc>
      </w:tr>
    </w:tbl>
    <w:bookmarkStart w:name="z916" w:id="607"/>
    <w:p>
      <w:pPr>
        <w:spacing w:after="0"/>
        <w:ind w:left="0"/>
        <w:jc w:val="left"/>
      </w:pPr>
      <w:r>
        <w:rPr>
          <w:rFonts w:ascii="Times New Roman"/>
          <w:b/>
          <w:i w:val="false"/>
          <w:color w:val="000000"/>
        </w:rPr>
        <w:t xml:space="preserve"> 2026 жылға арналған Қайнар ауылдық округінің бюджеті</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08"/>
          <w:p>
            <w:pPr>
              <w:spacing w:after="20"/>
              <w:ind w:left="20"/>
              <w:jc w:val="both"/>
            </w:pPr>
            <w:r>
              <w:rPr>
                <w:rFonts w:ascii="Times New Roman"/>
                <w:b w:val="false"/>
                <w:i w:val="false"/>
                <w:color w:val="000000"/>
                <w:sz w:val="20"/>
              </w:rPr>
              <w:t>
Сомасы</w:t>
            </w:r>
          </w:p>
          <w:bookmarkEnd w:id="60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09"/>
          <w:p>
            <w:pPr>
              <w:spacing w:after="20"/>
              <w:ind w:left="20"/>
              <w:jc w:val="both"/>
            </w:pPr>
            <w:r>
              <w:rPr>
                <w:rFonts w:ascii="Times New Roman"/>
                <w:b w:val="false"/>
                <w:i w:val="false"/>
                <w:color w:val="000000"/>
                <w:sz w:val="20"/>
              </w:rPr>
              <w:t>
Сомасы</w:t>
            </w:r>
          </w:p>
          <w:bookmarkEnd w:id="609"/>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10"/>
          <w:p>
            <w:pPr>
              <w:spacing w:after="20"/>
              <w:ind w:left="20"/>
              <w:jc w:val="both"/>
            </w:pPr>
            <w:r>
              <w:rPr>
                <w:rFonts w:ascii="Times New Roman"/>
                <w:b w:val="false"/>
                <w:i w:val="false"/>
                <w:color w:val="000000"/>
                <w:sz w:val="20"/>
              </w:rPr>
              <w:t xml:space="preserve">
Сомасы </w:t>
            </w:r>
          </w:p>
          <w:bookmarkEnd w:id="61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611"/>
          <w:p>
            <w:pPr>
              <w:spacing w:after="20"/>
              <w:ind w:left="20"/>
              <w:jc w:val="both"/>
            </w:pPr>
            <w:r>
              <w:rPr>
                <w:rFonts w:ascii="Times New Roman"/>
                <w:b w:val="false"/>
                <w:i w:val="false"/>
                <w:color w:val="000000"/>
                <w:sz w:val="20"/>
              </w:rPr>
              <w:t>
 </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12"/>
          <w:p>
            <w:pPr>
              <w:spacing w:after="20"/>
              <w:ind w:left="20"/>
              <w:jc w:val="both"/>
            </w:pPr>
            <w:r>
              <w:rPr>
                <w:rFonts w:ascii="Times New Roman"/>
                <w:b w:val="false"/>
                <w:i w:val="false"/>
                <w:color w:val="000000"/>
                <w:sz w:val="20"/>
              </w:rPr>
              <w:t>
 </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613"/>
          <w:p>
            <w:pPr>
              <w:spacing w:after="20"/>
              <w:ind w:left="20"/>
              <w:jc w:val="both"/>
            </w:pPr>
            <w:r>
              <w:rPr>
                <w:rFonts w:ascii="Times New Roman"/>
                <w:b w:val="false"/>
                <w:i w:val="false"/>
                <w:color w:val="000000"/>
                <w:sz w:val="20"/>
              </w:rPr>
              <w:t>
 </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45-қосымша</w:t>
            </w:r>
          </w:p>
        </w:tc>
      </w:tr>
    </w:tbl>
    <w:bookmarkStart w:name="z927" w:id="614"/>
    <w:p>
      <w:pPr>
        <w:spacing w:after="0"/>
        <w:ind w:left="0"/>
        <w:jc w:val="left"/>
      </w:pPr>
      <w:r>
        <w:rPr>
          <w:rFonts w:ascii="Times New Roman"/>
          <w:b/>
          <w:i w:val="false"/>
          <w:color w:val="000000"/>
        </w:rPr>
        <w:t xml:space="preserve"> 2027 жылға арналған Қайнар ауылдық округінің бюджеті</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15"/>
          <w:p>
            <w:pPr>
              <w:spacing w:after="20"/>
              <w:ind w:left="20"/>
              <w:jc w:val="both"/>
            </w:pPr>
            <w:r>
              <w:rPr>
                <w:rFonts w:ascii="Times New Roman"/>
                <w:b w:val="false"/>
                <w:i w:val="false"/>
                <w:color w:val="000000"/>
                <w:sz w:val="20"/>
              </w:rPr>
              <w:t>
Сомасы</w:t>
            </w:r>
          </w:p>
          <w:bookmarkEnd w:id="61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16"/>
          <w:p>
            <w:pPr>
              <w:spacing w:after="20"/>
              <w:ind w:left="20"/>
              <w:jc w:val="both"/>
            </w:pPr>
            <w:r>
              <w:rPr>
                <w:rFonts w:ascii="Times New Roman"/>
                <w:b w:val="false"/>
                <w:i w:val="false"/>
                <w:color w:val="000000"/>
                <w:sz w:val="20"/>
              </w:rPr>
              <w:t>
Сомасы</w:t>
            </w:r>
          </w:p>
          <w:bookmarkEnd w:id="616"/>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17"/>
          <w:p>
            <w:pPr>
              <w:spacing w:after="20"/>
              <w:ind w:left="20"/>
              <w:jc w:val="both"/>
            </w:pPr>
            <w:r>
              <w:rPr>
                <w:rFonts w:ascii="Times New Roman"/>
                <w:b w:val="false"/>
                <w:i w:val="false"/>
                <w:color w:val="000000"/>
                <w:sz w:val="20"/>
              </w:rPr>
              <w:t xml:space="preserve">
Сомасы </w:t>
            </w:r>
          </w:p>
          <w:bookmarkEnd w:id="61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618"/>
          <w:p>
            <w:pPr>
              <w:spacing w:after="20"/>
              <w:ind w:left="20"/>
              <w:jc w:val="both"/>
            </w:pPr>
            <w:r>
              <w:rPr>
                <w:rFonts w:ascii="Times New Roman"/>
                <w:b w:val="false"/>
                <w:i w:val="false"/>
                <w:color w:val="000000"/>
                <w:sz w:val="20"/>
              </w:rPr>
              <w:t>
 </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19"/>
          <w:p>
            <w:pPr>
              <w:spacing w:after="20"/>
              <w:ind w:left="20"/>
              <w:jc w:val="both"/>
            </w:pPr>
            <w:r>
              <w:rPr>
                <w:rFonts w:ascii="Times New Roman"/>
                <w:b w:val="false"/>
                <w:i w:val="false"/>
                <w:color w:val="000000"/>
                <w:sz w:val="20"/>
              </w:rPr>
              <w:t>
 </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20"/>
          <w:p>
            <w:pPr>
              <w:spacing w:after="20"/>
              <w:ind w:left="20"/>
              <w:jc w:val="both"/>
            </w:pPr>
            <w:r>
              <w:rPr>
                <w:rFonts w:ascii="Times New Roman"/>
                <w:b w:val="false"/>
                <w:i w:val="false"/>
                <w:color w:val="000000"/>
                <w:sz w:val="20"/>
              </w:rPr>
              <w:t>
 </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46-қосымша</w:t>
            </w:r>
          </w:p>
        </w:tc>
      </w:tr>
    </w:tbl>
    <w:p>
      <w:pPr>
        <w:spacing w:after="0"/>
        <w:ind w:left="0"/>
        <w:jc w:val="both"/>
      </w:pPr>
      <w:r>
        <w:rPr>
          <w:rFonts w:ascii="Times New Roman"/>
          <w:b w:val="false"/>
          <w:i w:val="false"/>
          <w:color w:val="ff0000"/>
          <w:sz w:val="28"/>
        </w:rPr>
        <w:t xml:space="preserve">
      Ескерту. 46-қосымша жаңа редакцияда – Жетісу облысы Алакөл аудандық мәслихатының 18.06.2025 </w:t>
      </w:r>
      <w:r>
        <w:rPr>
          <w:rFonts w:ascii="Times New Roman"/>
          <w:b w:val="false"/>
          <w:i w:val="false"/>
          <w:color w:val="ff0000"/>
          <w:sz w:val="28"/>
        </w:rPr>
        <w:t>№ 51-1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8" w:id="621"/>
    <w:p>
      <w:pPr>
        <w:spacing w:after="0"/>
        <w:ind w:left="0"/>
        <w:jc w:val="left"/>
      </w:pPr>
      <w:r>
        <w:rPr>
          <w:rFonts w:ascii="Times New Roman"/>
          <w:b/>
          <w:i w:val="false"/>
          <w:color w:val="000000"/>
        </w:rPr>
        <w:t xml:space="preserve"> 2025 жылға арналған Ақтүбек ауылдық округінің бюджеті</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47-қосымша</w:t>
            </w:r>
          </w:p>
        </w:tc>
      </w:tr>
    </w:tbl>
    <w:bookmarkStart w:name="z949" w:id="622"/>
    <w:p>
      <w:pPr>
        <w:spacing w:after="0"/>
        <w:ind w:left="0"/>
        <w:jc w:val="left"/>
      </w:pPr>
      <w:r>
        <w:rPr>
          <w:rFonts w:ascii="Times New Roman"/>
          <w:b/>
          <w:i w:val="false"/>
          <w:color w:val="000000"/>
        </w:rPr>
        <w:t xml:space="preserve"> 2026 жылға арналған Ақтүбек ауылдық округінің бюджеті</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623"/>
          <w:p>
            <w:pPr>
              <w:spacing w:after="20"/>
              <w:ind w:left="20"/>
              <w:jc w:val="both"/>
            </w:pPr>
            <w:r>
              <w:rPr>
                <w:rFonts w:ascii="Times New Roman"/>
                <w:b w:val="false"/>
                <w:i w:val="false"/>
                <w:color w:val="000000"/>
                <w:sz w:val="20"/>
              </w:rPr>
              <w:t xml:space="preserve">
Сомасы </w:t>
            </w:r>
          </w:p>
          <w:bookmarkEnd w:id="62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624"/>
          <w:p>
            <w:pPr>
              <w:spacing w:after="20"/>
              <w:ind w:left="20"/>
              <w:jc w:val="both"/>
            </w:pPr>
            <w:r>
              <w:rPr>
                <w:rFonts w:ascii="Times New Roman"/>
                <w:b w:val="false"/>
                <w:i w:val="false"/>
                <w:color w:val="000000"/>
                <w:sz w:val="20"/>
              </w:rPr>
              <w:t>
Сомасы</w:t>
            </w:r>
          </w:p>
          <w:bookmarkEnd w:id="624"/>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625"/>
          <w:p>
            <w:pPr>
              <w:spacing w:after="20"/>
              <w:ind w:left="20"/>
              <w:jc w:val="both"/>
            </w:pPr>
            <w:r>
              <w:rPr>
                <w:rFonts w:ascii="Times New Roman"/>
                <w:b w:val="false"/>
                <w:i w:val="false"/>
                <w:color w:val="000000"/>
                <w:sz w:val="20"/>
              </w:rPr>
              <w:t xml:space="preserve">
Сомасы </w:t>
            </w:r>
          </w:p>
          <w:bookmarkEnd w:id="62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626"/>
          <w:p>
            <w:pPr>
              <w:spacing w:after="20"/>
              <w:ind w:left="20"/>
              <w:jc w:val="both"/>
            </w:pPr>
            <w:r>
              <w:rPr>
                <w:rFonts w:ascii="Times New Roman"/>
                <w:b w:val="false"/>
                <w:i w:val="false"/>
                <w:color w:val="000000"/>
                <w:sz w:val="20"/>
              </w:rPr>
              <w:t>
 </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627"/>
          <w:p>
            <w:pPr>
              <w:spacing w:after="20"/>
              <w:ind w:left="20"/>
              <w:jc w:val="both"/>
            </w:pPr>
            <w:r>
              <w:rPr>
                <w:rFonts w:ascii="Times New Roman"/>
                <w:b w:val="false"/>
                <w:i w:val="false"/>
                <w:color w:val="000000"/>
                <w:sz w:val="20"/>
              </w:rPr>
              <w:t>
 </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628"/>
          <w:p>
            <w:pPr>
              <w:spacing w:after="20"/>
              <w:ind w:left="20"/>
              <w:jc w:val="both"/>
            </w:pPr>
            <w:r>
              <w:rPr>
                <w:rFonts w:ascii="Times New Roman"/>
                <w:b w:val="false"/>
                <w:i w:val="false"/>
                <w:color w:val="000000"/>
                <w:sz w:val="20"/>
              </w:rPr>
              <w:t>
 </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48-қосымша</w:t>
            </w:r>
          </w:p>
        </w:tc>
      </w:tr>
    </w:tbl>
    <w:bookmarkStart w:name="z960" w:id="629"/>
    <w:p>
      <w:pPr>
        <w:spacing w:after="0"/>
        <w:ind w:left="0"/>
        <w:jc w:val="left"/>
      </w:pPr>
      <w:r>
        <w:rPr>
          <w:rFonts w:ascii="Times New Roman"/>
          <w:b/>
          <w:i w:val="false"/>
          <w:color w:val="000000"/>
        </w:rPr>
        <w:t xml:space="preserve"> 2027 жылға арналған Ақтүбек ауылдық округінің бюджеті</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630"/>
          <w:p>
            <w:pPr>
              <w:spacing w:after="20"/>
              <w:ind w:left="20"/>
              <w:jc w:val="both"/>
            </w:pPr>
            <w:r>
              <w:rPr>
                <w:rFonts w:ascii="Times New Roman"/>
                <w:b w:val="false"/>
                <w:i w:val="false"/>
                <w:color w:val="000000"/>
                <w:sz w:val="20"/>
              </w:rPr>
              <w:t xml:space="preserve">
Сомасы </w:t>
            </w:r>
          </w:p>
          <w:bookmarkEnd w:id="63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631"/>
          <w:p>
            <w:pPr>
              <w:spacing w:after="20"/>
              <w:ind w:left="20"/>
              <w:jc w:val="both"/>
            </w:pPr>
            <w:r>
              <w:rPr>
                <w:rFonts w:ascii="Times New Roman"/>
                <w:b w:val="false"/>
                <w:i w:val="false"/>
                <w:color w:val="000000"/>
                <w:sz w:val="20"/>
              </w:rPr>
              <w:t>
Сомасы</w:t>
            </w:r>
          </w:p>
          <w:bookmarkEnd w:id="631"/>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32"/>
          <w:p>
            <w:pPr>
              <w:spacing w:after="20"/>
              <w:ind w:left="20"/>
              <w:jc w:val="both"/>
            </w:pPr>
            <w:r>
              <w:rPr>
                <w:rFonts w:ascii="Times New Roman"/>
                <w:b w:val="false"/>
                <w:i w:val="false"/>
                <w:color w:val="000000"/>
                <w:sz w:val="20"/>
              </w:rPr>
              <w:t xml:space="preserve">
Сомасы </w:t>
            </w:r>
          </w:p>
          <w:bookmarkEnd w:id="63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633"/>
          <w:p>
            <w:pPr>
              <w:spacing w:after="20"/>
              <w:ind w:left="20"/>
              <w:jc w:val="both"/>
            </w:pPr>
            <w:r>
              <w:rPr>
                <w:rFonts w:ascii="Times New Roman"/>
                <w:b w:val="false"/>
                <w:i w:val="false"/>
                <w:color w:val="000000"/>
                <w:sz w:val="20"/>
              </w:rPr>
              <w:t>
 </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634"/>
          <w:p>
            <w:pPr>
              <w:spacing w:after="20"/>
              <w:ind w:left="20"/>
              <w:jc w:val="both"/>
            </w:pPr>
            <w:r>
              <w:rPr>
                <w:rFonts w:ascii="Times New Roman"/>
                <w:b w:val="false"/>
                <w:i w:val="false"/>
                <w:color w:val="000000"/>
                <w:sz w:val="20"/>
              </w:rPr>
              <w:t>
 </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635"/>
          <w:p>
            <w:pPr>
              <w:spacing w:after="20"/>
              <w:ind w:left="20"/>
              <w:jc w:val="both"/>
            </w:pPr>
            <w:r>
              <w:rPr>
                <w:rFonts w:ascii="Times New Roman"/>
                <w:b w:val="false"/>
                <w:i w:val="false"/>
                <w:color w:val="000000"/>
                <w:sz w:val="20"/>
              </w:rPr>
              <w:t>
 </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49-қосымша</w:t>
            </w:r>
          </w:p>
        </w:tc>
      </w:tr>
    </w:tbl>
    <w:p>
      <w:pPr>
        <w:spacing w:after="0"/>
        <w:ind w:left="0"/>
        <w:jc w:val="both"/>
      </w:pPr>
      <w:r>
        <w:rPr>
          <w:rFonts w:ascii="Times New Roman"/>
          <w:b w:val="false"/>
          <w:i w:val="false"/>
          <w:color w:val="ff0000"/>
          <w:sz w:val="28"/>
        </w:rPr>
        <w:t xml:space="preserve">
      Ескерту. 49-қосымша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1" w:id="636"/>
    <w:p>
      <w:pPr>
        <w:spacing w:after="0"/>
        <w:ind w:left="0"/>
        <w:jc w:val="left"/>
      </w:pPr>
      <w:r>
        <w:rPr>
          <w:rFonts w:ascii="Times New Roman"/>
          <w:b/>
          <w:i w:val="false"/>
          <w:color w:val="000000"/>
        </w:rPr>
        <w:t xml:space="preserve"> 2025 жылға арналған Ынталы ауылдық округінің бюджеті</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7"/>
          <w:p>
            <w:pPr>
              <w:spacing w:after="20"/>
              <w:ind w:left="20"/>
              <w:jc w:val="both"/>
            </w:pPr>
            <w:r>
              <w:rPr>
                <w:rFonts w:ascii="Times New Roman"/>
                <w:b w:val="false"/>
                <w:i w:val="false"/>
                <w:color w:val="000000"/>
                <w:sz w:val="20"/>
              </w:rPr>
              <w:t>
 </w:t>
            </w:r>
          </w:p>
          <w:bookmarkEnd w:id="637"/>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8"/>
          <w:p>
            <w:pPr>
              <w:spacing w:after="20"/>
              <w:ind w:left="20"/>
              <w:jc w:val="both"/>
            </w:pPr>
            <w:r>
              <w:rPr>
                <w:rFonts w:ascii="Times New Roman"/>
                <w:b w:val="false"/>
                <w:i w:val="false"/>
                <w:color w:val="000000"/>
                <w:sz w:val="20"/>
              </w:rPr>
              <w:t>
 </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39"/>
          <w:p>
            <w:pPr>
              <w:spacing w:after="20"/>
              <w:ind w:left="20"/>
              <w:jc w:val="both"/>
            </w:pPr>
            <w:r>
              <w:rPr>
                <w:rFonts w:ascii="Times New Roman"/>
                <w:b w:val="false"/>
                <w:i w:val="false"/>
                <w:color w:val="000000"/>
                <w:sz w:val="20"/>
              </w:rPr>
              <w:t>
 </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50-қосымша</w:t>
            </w:r>
          </w:p>
        </w:tc>
      </w:tr>
    </w:tbl>
    <w:bookmarkStart w:name="z982" w:id="640"/>
    <w:p>
      <w:pPr>
        <w:spacing w:after="0"/>
        <w:ind w:left="0"/>
        <w:jc w:val="left"/>
      </w:pPr>
      <w:r>
        <w:rPr>
          <w:rFonts w:ascii="Times New Roman"/>
          <w:b/>
          <w:i w:val="false"/>
          <w:color w:val="000000"/>
        </w:rPr>
        <w:t xml:space="preserve"> 2026 жылға арналған Ынталы ауылдық округінің бюджеті</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641"/>
          <w:p>
            <w:pPr>
              <w:spacing w:after="20"/>
              <w:ind w:left="20"/>
              <w:jc w:val="both"/>
            </w:pPr>
            <w:r>
              <w:rPr>
                <w:rFonts w:ascii="Times New Roman"/>
                <w:b w:val="false"/>
                <w:i w:val="false"/>
                <w:color w:val="000000"/>
                <w:sz w:val="20"/>
              </w:rPr>
              <w:t xml:space="preserve">
Сомасы </w:t>
            </w:r>
          </w:p>
          <w:bookmarkEnd w:id="64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642"/>
          <w:p>
            <w:pPr>
              <w:spacing w:after="20"/>
              <w:ind w:left="20"/>
              <w:jc w:val="both"/>
            </w:pPr>
            <w:r>
              <w:rPr>
                <w:rFonts w:ascii="Times New Roman"/>
                <w:b w:val="false"/>
                <w:i w:val="false"/>
                <w:color w:val="000000"/>
                <w:sz w:val="20"/>
              </w:rPr>
              <w:t>
Сомасы</w:t>
            </w:r>
          </w:p>
          <w:bookmarkEnd w:id="64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643"/>
          <w:p>
            <w:pPr>
              <w:spacing w:after="20"/>
              <w:ind w:left="20"/>
              <w:jc w:val="both"/>
            </w:pPr>
            <w:r>
              <w:rPr>
                <w:rFonts w:ascii="Times New Roman"/>
                <w:b w:val="false"/>
                <w:i w:val="false"/>
                <w:color w:val="000000"/>
                <w:sz w:val="20"/>
              </w:rPr>
              <w:t xml:space="preserve">
Сомасы </w:t>
            </w:r>
          </w:p>
          <w:bookmarkEnd w:id="64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644"/>
          <w:p>
            <w:pPr>
              <w:spacing w:after="20"/>
              <w:ind w:left="20"/>
              <w:jc w:val="both"/>
            </w:pPr>
            <w:r>
              <w:rPr>
                <w:rFonts w:ascii="Times New Roman"/>
                <w:b w:val="false"/>
                <w:i w:val="false"/>
                <w:color w:val="000000"/>
                <w:sz w:val="20"/>
              </w:rPr>
              <w:t>
 </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645"/>
          <w:p>
            <w:pPr>
              <w:spacing w:after="20"/>
              <w:ind w:left="20"/>
              <w:jc w:val="both"/>
            </w:pPr>
            <w:r>
              <w:rPr>
                <w:rFonts w:ascii="Times New Roman"/>
                <w:b w:val="false"/>
                <w:i w:val="false"/>
                <w:color w:val="000000"/>
                <w:sz w:val="20"/>
              </w:rPr>
              <w:t>
 </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646"/>
          <w:p>
            <w:pPr>
              <w:spacing w:after="20"/>
              <w:ind w:left="20"/>
              <w:jc w:val="both"/>
            </w:pPr>
            <w:r>
              <w:rPr>
                <w:rFonts w:ascii="Times New Roman"/>
                <w:b w:val="false"/>
                <w:i w:val="false"/>
                <w:color w:val="000000"/>
                <w:sz w:val="20"/>
              </w:rPr>
              <w:t>
 </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51-қосымша</w:t>
            </w:r>
          </w:p>
        </w:tc>
      </w:tr>
    </w:tbl>
    <w:bookmarkStart w:name="z993" w:id="647"/>
    <w:p>
      <w:pPr>
        <w:spacing w:after="0"/>
        <w:ind w:left="0"/>
        <w:jc w:val="left"/>
      </w:pPr>
      <w:r>
        <w:rPr>
          <w:rFonts w:ascii="Times New Roman"/>
          <w:b/>
          <w:i w:val="false"/>
          <w:color w:val="000000"/>
        </w:rPr>
        <w:t xml:space="preserve"> 2027 жылға арналған Ынталы ауылдық округінің бюджеті</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648"/>
          <w:p>
            <w:pPr>
              <w:spacing w:after="20"/>
              <w:ind w:left="20"/>
              <w:jc w:val="both"/>
            </w:pPr>
            <w:r>
              <w:rPr>
                <w:rFonts w:ascii="Times New Roman"/>
                <w:b w:val="false"/>
                <w:i w:val="false"/>
                <w:color w:val="000000"/>
                <w:sz w:val="20"/>
              </w:rPr>
              <w:t xml:space="preserve">
Сомасы </w:t>
            </w:r>
          </w:p>
          <w:bookmarkEnd w:id="64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649"/>
          <w:p>
            <w:pPr>
              <w:spacing w:after="20"/>
              <w:ind w:left="20"/>
              <w:jc w:val="both"/>
            </w:pPr>
            <w:r>
              <w:rPr>
                <w:rFonts w:ascii="Times New Roman"/>
                <w:b w:val="false"/>
                <w:i w:val="false"/>
                <w:color w:val="000000"/>
                <w:sz w:val="20"/>
              </w:rPr>
              <w:t>
Сомасы</w:t>
            </w:r>
          </w:p>
          <w:bookmarkEnd w:id="64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650"/>
          <w:p>
            <w:pPr>
              <w:spacing w:after="20"/>
              <w:ind w:left="20"/>
              <w:jc w:val="both"/>
            </w:pPr>
            <w:r>
              <w:rPr>
                <w:rFonts w:ascii="Times New Roman"/>
                <w:b w:val="false"/>
                <w:i w:val="false"/>
                <w:color w:val="000000"/>
                <w:sz w:val="20"/>
              </w:rPr>
              <w:t xml:space="preserve">
Сомасы </w:t>
            </w:r>
          </w:p>
          <w:bookmarkEnd w:id="65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651"/>
          <w:p>
            <w:pPr>
              <w:spacing w:after="20"/>
              <w:ind w:left="20"/>
              <w:jc w:val="both"/>
            </w:pPr>
            <w:r>
              <w:rPr>
                <w:rFonts w:ascii="Times New Roman"/>
                <w:b w:val="false"/>
                <w:i w:val="false"/>
                <w:color w:val="000000"/>
                <w:sz w:val="20"/>
              </w:rPr>
              <w:t>
 </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652"/>
          <w:p>
            <w:pPr>
              <w:spacing w:after="20"/>
              <w:ind w:left="20"/>
              <w:jc w:val="both"/>
            </w:pPr>
            <w:r>
              <w:rPr>
                <w:rFonts w:ascii="Times New Roman"/>
                <w:b w:val="false"/>
                <w:i w:val="false"/>
                <w:color w:val="000000"/>
                <w:sz w:val="20"/>
              </w:rPr>
              <w:t>
 </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653"/>
          <w:p>
            <w:pPr>
              <w:spacing w:after="20"/>
              <w:ind w:left="20"/>
              <w:jc w:val="both"/>
            </w:pPr>
            <w:r>
              <w:rPr>
                <w:rFonts w:ascii="Times New Roman"/>
                <w:b w:val="false"/>
                <w:i w:val="false"/>
                <w:color w:val="000000"/>
                <w:sz w:val="20"/>
              </w:rPr>
              <w:t>
 </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52-қосымша</w:t>
            </w:r>
          </w:p>
        </w:tc>
      </w:tr>
    </w:tbl>
    <w:p>
      <w:pPr>
        <w:spacing w:after="0"/>
        <w:ind w:left="0"/>
        <w:jc w:val="both"/>
      </w:pPr>
      <w:r>
        <w:rPr>
          <w:rFonts w:ascii="Times New Roman"/>
          <w:b w:val="false"/>
          <w:i w:val="false"/>
          <w:color w:val="ff0000"/>
          <w:sz w:val="28"/>
        </w:rPr>
        <w:t xml:space="preserve">
      Ескерту. 52-қосымша жаңа редакцияда – Жетісу облысы Алакөл аудандық мәслихатының 18.06.2025 </w:t>
      </w:r>
      <w:r>
        <w:rPr>
          <w:rFonts w:ascii="Times New Roman"/>
          <w:b w:val="false"/>
          <w:i w:val="false"/>
          <w:color w:val="ff0000"/>
          <w:sz w:val="28"/>
        </w:rPr>
        <w:t>№ 51-1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4" w:id="654"/>
    <w:p>
      <w:pPr>
        <w:spacing w:after="0"/>
        <w:ind w:left="0"/>
        <w:jc w:val="left"/>
      </w:pPr>
      <w:r>
        <w:rPr>
          <w:rFonts w:ascii="Times New Roman"/>
          <w:b/>
          <w:i w:val="false"/>
          <w:color w:val="000000"/>
        </w:rPr>
        <w:t xml:space="preserve"> 2025 жылға арналған Қамысқала ауылдық округінің бюджеті</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81 269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81 269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81 269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53-қосымша</w:t>
            </w:r>
          </w:p>
        </w:tc>
      </w:tr>
    </w:tbl>
    <w:bookmarkStart w:name="z1015" w:id="655"/>
    <w:p>
      <w:pPr>
        <w:spacing w:after="0"/>
        <w:ind w:left="0"/>
        <w:jc w:val="left"/>
      </w:pPr>
      <w:r>
        <w:rPr>
          <w:rFonts w:ascii="Times New Roman"/>
          <w:b/>
          <w:i w:val="false"/>
          <w:color w:val="000000"/>
        </w:rPr>
        <w:t xml:space="preserve"> 2026 жылға арналған Қамысқала ауылдық округінің бюджеті</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656"/>
          <w:p>
            <w:pPr>
              <w:spacing w:after="20"/>
              <w:ind w:left="20"/>
              <w:jc w:val="both"/>
            </w:pPr>
            <w:r>
              <w:rPr>
                <w:rFonts w:ascii="Times New Roman"/>
                <w:b w:val="false"/>
                <w:i w:val="false"/>
                <w:color w:val="000000"/>
                <w:sz w:val="20"/>
              </w:rPr>
              <w:t xml:space="preserve">
Сомасы </w:t>
            </w:r>
          </w:p>
          <w:bookmarkEnd w:id="65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35 174</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657"/>
          <w:p>
            <w:pPr>
              <w:spacing w:after="20"/>
              <w:ind w:left="20"/>
              <w:jc w:val="both"/>
            </w:pPr>
            <w:r>
              <w:rPr>
                <w:rFonts w:ascii="Times New Roman"/>
                <w:b w:val="false"/>
                <w:i w:val="false"/>
                <w:color w:val="000000"/>
                <w:sz w:val="20"/>
              </w:rPr>
              <w:t>
Сомасы</w:t>
            </w:r>
          </w:p>
          <w:bookmarkEnd w:id="657"/>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658"/>
          <w:p>
            <w:pPr>
              <w:spacing w:after="20"/>
              <w:ind w:left="20"/>
              <w:jc w:val="both"/>
            </w:pPr>
            <w:r>
              <w:rPr>
                <w:rFonts w:ascii="Times New Roman"/>
                <w:b w:val="false"/>
                <w:i w:val="false"/>
                <w:color w:val="000000"/>
                <w:sz w:val="20"/>
              </w:rPr>
              <w:t xml:space="preserve">
Сомасы </w:t>
            </w:r>
          </w:p>
          <w:bookmarkEnd w:id="65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659"/>
          <w:p>
            <w:pPr>
              <w:spacing w:after="20"/>
              <w:ind w:left="20"/>
              <w:jc w:val="both"/>
            </w:pPr>
            <w:r>
              <w:rPr>
                <w:rFonts w:ascii="Times New Roman"/>
                <w:b w:val="false"/>
                <w:i w:val="false"/>
                <w:color w:val="000000"/>
                <w:sz w:val="20"/>
              </w:rPr>
              <w:t>
 </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660"/>
          <w:p>
            <w:pPr>
              <w:spacing w:after="20"/>
              <w:ind w:left="20"/>
              <w:jc w:val="both"/>
            </w:pPr>
            <w:r>
              <w:rPr>
                <w:rFonts w:ascii="Times New Roman"/>
                <w:b w:val="false"/>
                <w:i w:val="false"/>
                <w:color w:val="000000"/>
                <w:sz w:val="20"/>
              </w:rPr>
              <w:t>
 </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661"/>
          <w:p>
            <w:pPr>
              <w:spacing w:after="20"/>
              <w:ind w:left="20"/>
              <w:jc w:val="both"/>
            </w:pPr>
            <w:r>
              <w:rPr>
                <w:rFonts w:ascii="Times New Roman"/>
                <w:b w:val="false"/>
                <w:i w:val="false"/>
                <w:color w:val="000000"/>
                <w:sz w:val="20"/>
              </w:rPr>
              <w:t>
 </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54-қосымша</w:t>
            </w:r>
          </w:p>
        </w:tc>
      </w:tr>
    </w:tbl>
    <w:bookmarkStart w:name="z1026" w:id="662"/>
    <w:p>
      <w:pPr>
        <w:spacing w:after="0"/>
        <w:ind w:left="0"/>
        <w:jc w:val="left"/>
      </w:pPr>
      <w:r>
        <w:rPr>
          <w:rFonts w:ascii="Times New Roman"/>
          <w:b/>
          <w:i w:val="false"/>
          <w:color w:val="000000"/>
        </w:rPr>
        <w:t xml:space="preserve"> 2027 жылға арналған Қамысқала ауылдық округінің бюджеті</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663"/>
          <w:p>
            <w:pPr>
              <w:spacing w:after="20"/>
              <w:ind w:left="20"/>
              <w:jc w:val="both"/>
            </w:pPr>
            <w:r>
              <w:rPr>
                <w:rFonts w:ascii="Times New Roman"/>
                <w:b w:val="false"/>
                <w:i w:val="false"/>
                <w:color w:val="000000"/>
                <w:sz w:val="20"/>
              </w:rPr>
              <w:t xml:space="preserve">
Сомасы </w:t>
            </w:r>
          </w:p>
          <w:bookmarkEnd w:id="66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664"/>
          <w:p>
            <w:pPr>
              <w:spacing w:after="20"/>
              <w:ind w:left="20"/>
              <w:jc w:val="both"/>
            </w:pPr>
            <w:r>
              <w:rPr>
                <w:rFonts w:ascii="Times New Roman"/>
                <w:b w:val="false"/>
                <w:i w:val="false"/>
                <w:color w:val="000000"/>
                <w:sz w:val="20"/>
              </w:rPr>
              <w:t>
Сомасы</w:t>
            </w:r>
          </w:p>
          <w:bookmarkEnd w:id="664"/>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665"/>
          <w:p>
            <w:pPr>
              <w:spacing w:after="20"/>
              <w:ind w:left="20"/>
              <w:jc w:val="both"/>
            </w:pPr>
            <w:r>
              <w:rPr>
                <w:rFonts w:ascii="Times New Roman"/>
                <w:b w:val="false"/>
                <w:i w:val="false"/>
                <w:color w:val="000000"/>
                <w:sz w:val="20"/>
              </w:rPr>
              <w:t xml:space="preserve">
Сомасы </w:t>
            </w:r>
          </w:p>
          <w:bookmarkEnd w:id="66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666"/>
          <w:p>
            <w:pPr>
              <w:spacing w:after="20"/>
              <w:ind w:left="20"/>
              <w:jc w:val="both"/>
            </w:pPr>
            <w:r>
              <w:rPr>
                <w:rFonts w:ascii="Times New Roman"/>
                <w:b w:val="false"/>
                <w:i w:val="false"/>
                <w:color w:val="000000"/>
                <w:sz w:val="20"/>
              </w:rPr>
              <w:t>
 </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667"/>
          <w:p>
            <w:pPr>
              <w:spacing w:after="20"/>
              <w:ind w:left="20"/>
              <w:jc w:val="both"/>
            </w:pPr>
            <w:r>
              <w:rPr>
                <w:rFonts w:ascii="Times New Roman"/>
                <w:b w:val="false"/>
                <w:i w:val="false"/>
                <w:color w:val="000000"/>
                <w:sz w:val="20"/>
              </w:rPr>
              <w:t>
 </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668"/>
          <w:p>
            <w:pPr>
              <w:spacing w:after="20"/>
              <w:ind w:left="20"/>
              <w:jc w:val="both"/>
            </w:pPr>
            <w:r>
              <w:rPr>
                <w:rFonts w:ascii="Times New Roman"/>
                <w:b w:val="false"/>
                <w:i w:val="false"/>
                <w:color w:val="000000"/>
                <w:sz w:val="20"/>
              </w:rPr>
              <w:t>
 </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55-қосымша</w:t>
            </w:r>
          </w:p>
        </w:tc>
      </w:tr>
    </w:tbl>
    <w:p>
      <w:pPr>
        <w:spacing w:after="0"/>
        <w:ind w:left="0"/>
        <w:jc w:val="both"/>
      </w:pPr>
      <w:r>
        <w:rPr>
          <w:rFonts w:ascii="Times New Roman"/>
          <w:b w:val="false"/>
          <w:i w:val="false"/>
          <w:color w:val="ff0000"/>
          <w:sz w:val="28"/>
        </w:rPr>
        <w:t xml:space="preserve">
      Ескерту. 55-қосымша жаңа редакцияда – Жетісу облысы Алакөл аудандық мәслихатының 18.06.2025 </w:t>
      </w:r>
      <w:r>
        <w:rPr>
          <w:rFonts w:ascii="Times New Roman"/>
          <w:b w:val="false"/>
          <w:i w:val="false"/>
          <w:color w:val="ff0000"/>
          <w:sz w:val="28"/>
        </w:rPr>
        <w:t>№ 51-1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7" w:id="669"/>
    <w:p>
      <w:pPr>
        <w:spacing w:after="0"/>
        <w:ind w:left="0"/>
        <w:jc w:val="left"/>
      </w:pPr>
      <w:r>
        <w:rPr>
          <w:rFonts w:ascii="Times New Roman"/>
          <w:b/>
          <w:i w:val="false"/>
          <w:color w:val="000000"/>
        </w:rPr>
        <w:t xml:space="preserve"> 2025 жылға арналған Архарлы ауылдық округінің бюджеті</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56-қосымша</w:t>
            </w:r>
          </w:p>
        </w:tc>
      </w:tr>
    </w:tbl>
    <w:bookmarkStart w:name="z1048" w:id="670"/>
    <w:p>
      <w:pPr>
        <w:spacing w:after="0"/>
        <w:ind w:left="0"/>
        <w:jc w:val="left"/>
      </w:pPr>
      <w:r>
        <w:rPr>
          <w:rFonts w:ascii="Times New Roman"/>
          <w:b/>
          <w:i w:val="false"/>
          <w:color w:val="000000"/>
        </w:rPr>
        <w:t xml:space="preserve"> 2026 жылға арналған Архарлы ауылдық округінің бюджеті</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671"/>
          <w:p>
            <w:pPr>
              <w:spacing w:after="20"/>
              <w:ind w:left="20"/>
              <w:jc w:val="both"/>
            </w:pPr>
            <w:r>
              <w:rPr>
                <w:rFonts w:ascii="Times New Roman"/>
                <w:b w:val="false"/>
                <w:i w:val="false"/>
                <w:color w:val="000000"/>
                <w:sz w:val="20"/>
              </w:rPr>
              <w:t xml:space="preserve">
Сомасы </w:t>
            </w:r>
          </w:p>
          <w:bookmarkEnd w:id="67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672"/>
          <w:p>
            <w:pPr>
              <w:spacing w:after="20"/>
              <w:ind w:left="20"/>
              <w:jc w:val="both"/>
            </w:pPr>
            <w:r>
              <w:rPr>
                <w:rFonts w:ascii="Times New Roman"/>
                <w:b w:val="false"/>
                <w:i w:val="false"/>
                <w:color w:val="000000"/>
                <w:sz w:val="20"/>
              </w:rPr>
              <w:t>
Сомасы</w:t>
            </w:r>
          </w:p>
          <w:bookmarkEnd w:id="672"/>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673"/>
          <w:p>
            <w:pPr>
              <w:spacing w:after="20"/>
              <w:ind w:left="20"/>
              <w:jc w:val="both"/>
            </w:pPr>
            <w:r>
              <w:rPr>
                <w:rFonts w:ascii="Times New Roman"/>
                <w:b w:val="false"/>
                <w:i w:val="false"/>
                <w:color w:val="000000"/>
                <w:sz w:val="20"/>
              </w:rPr>
              <w:t xml:space="preserve">
Сомасы </w:t>
            </w:r>
          </w:p>
          <w:bookmarkEnd w:id="67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674"/>
          <w:p>
            <w:pPr>
              <w:spacing w:after="20"/>
              <w:ind w:left="20"/>
              <w:jc w:val="both"/>
            </w:pPr>
            <w:r>
              <w:rPr>
                <w:rFonts w:ascii="Times New Roman"/>
                <w:b w:val="false"/>
                <w:i w:val="false"/>
                <w:color w:val="000000"/>
                <w:sz w:val="20"/>
              </w:rPr>
              <w:t>
 </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675"/>
          <w:p>
            <w:pPr>
              <w:spacing w:after="20"/>
              <w:ind w:left="20"/>
              <w:jc w:val="both"/>
            </w:pPr>
            <w:r>
              <w:rPr>
                <w:rFonts w:ascii="Times New Roman"/>
                <w:b w:val="false"/>
                <w:i w:val="false"/>
                <w:color w:val="000000"/>
                <w:sz w:val="20"/>
              </w:rPr>
              <w:t>
 </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676"/>
          <w:p>
            <w:pPr>
              <w:spacing w:after="20"/>
              <w:ind w:left="20"/>
              <w:jc w:val="both"/>
            </w:pPr>
            <w:r>
              <w:rPr>
                <w:rFonts w:ascii="Times New Roman"/>
                <w:b w:val="false"/>
                <w:i w:val="false"/>
                <w:color w:val="000000"/>
                <w:sz w:val="20"/>
              </w:rPr>
              <w:t>
 </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57-қосымша</w:t>
            </w:r>
          </w:p>
        </w:tc>
      </w:tr>
    </w:tbl>
    <w:bookmarkStart w:name="z1059" w:id="677"/>
    <w:p>
      <w:pPr>
        <w:spacing w:after="0"/>
        <w:ind w:left="0"/>
        <w:jc w:val="left"/>
      </w:pPr>
      <w:r>
        <w:rPr>
          <w:rFonts w:ascii="Times New Roman"/>
          <w:b/>
          <w:i w:val="false"/>
          <w:color w:val="000000"/>
        </w:rPr>
        <w:t xml:space="preserve"> 2027 жылға арналған Архарлы ауылдық округінің бюджеті</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678"/>
          <w:p>
            <w:pPr>
              <w:spacing w:after="20"/>
              <w:ind w:left="20"/>
              <w:jc w:val="both"/>
            </w:pPr>
            <w:r>
              <w:rPr>
                <w:rFonts w:ascii="Times New Roman"/>
                <w:b w:val="false"/>
                <w:i w:val="false"/>
                <w:color w:val="000000"/>
                <w:sz w:val="20"/>
              </w:rPr>
              <w:t xml:space="preserve">
Сомасы </w:t>
            </w:r>
          </w:p>
          <w:bookmarkEnd w:id="67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679"/>
          <w:p>
            <w:pPr>
              <w:spacing w:after="20"/>
              <w:ind w:left="20"/>
              <w:jc w:val="both"/>
            </w:pPr>
            <w:r>
              <w:rPr>
                <w:rFonts w:ascii="Times New Roman"/>
                <w:b w:val="false"/>
                <w:i w:val="false"/>
                <w:color w:val="000000"/>
                <w:sz w:val="20"/>
              </w:rPr>
              <w:t>
Сомасы</w:t>
            </w:r>
          </w:p>
          <w:bookmarkEnd w:id="679"/>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680"/>
          <w:p>
            <w:pPr>
              <w:spacing w:after="20"/>
              <w:ind w:left="20"/>
              <w:jc w:val="both"/>
            </w:pPr>
            <w:r>
              <w:rPr>
                <w:rFonts w:ascii="Times New Roman"/>
                <w:b w:val="false"/>
                <w:i w:val="false"/>
                <w:color w:val="000000"/>
                <w:sz w:val="20"/>
              </w:rPr>
              <w:t xml:space="preserve">
Сомасы </w:t>
            </w:r>
          </w:p>
          <w:bookmarkEnd w:id="68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681"/>
          <w:p>
            <w:pPr>
              <w:spacing w:after="20"/>
              <w:ind w:left="20"/>
              <w:jc w:val="both"/>
            </w:pPr>
            <w:r>
              <w:rPr>
                <w:rFonts w:ascii="Times New Roman"/>
                <w:b w:val="false"/>
                <w:i w:val="false"/>
                <w:color w:val="000000"/>
                <w:sz w:val="20"/>
              </w:rPr>
              <w:t>
 </w:t>
            </w:r>
          </w:p>
          <w:bookmarkEnd w:id="68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682"/>
          <w:p>
            <w:pPr>
              <w:spacing w:after="20"/>
              <w:ind w:left="20"/>
              <w:jc w:val="both"/>
            </w:pPr>
            <w:r>
              <w:rPr>
                <w:rFonts w:ascii="Times New Roman"/>
                <w:b w:val="false"/>
                <w:i w:val="false"/>
                <w:color w:val="000000"/>
                <w:sz w:val="20"/>
              </w:rPr>
              <w:t>
 </w:t>
            </w:r>
          </w:p>
          <w:bookmarkEnd w:id="68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683"/>
          <w:p>
            <w:pPr>
              <w:spacing w:after="20"/>
              <w:ind w:left="20"/>
              <w:jc w:val="both"/>
            </w:pPr>
            <w:r>
              <w:rPr>
                <w:rFonts w:ascii="Times New Roman"/>
                <w:b w:val="false"/>
                <w:i w:val="false"/>
                <w:color w:val="000000"/>
                <w:sz w:val="20"/>
              </w:rPr>
              <w:t>
 </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58-қосымша</w:t>
            </w:r>
          </w:p>
        </w:tc>
      </w:tr>
    </w:tbl>
    <w:p>
      <w:pPr>
        <w:spacing w:after="0"/>
        <w:ind w:left="0"/>
        <w:jc w:val="both"/>
      </w:pPr>
      <w:r>
        <w:rPr>
          <w:rFonts w:ascii="Times New Roman"/>
          <w:b w:val="false"/>
          <w:i w:val="false"/>
          <w:color w:val="ff0000"/>
          <w:sz w:val="28"/>
        </w:rPr>
        <w:t xml:space="preserve">
      Ескерту. 58-қосымша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70" w:id="684"/>
    <w:p>
      <w:pPr>
        <w:spacing w:after="0"/>
        <w:ind w:left="0"/>
        <w:jc w:val="left"/>
      </w:pPr>
      <w:r>
        <w:rPr>
          <w:rFonts w:ascii="Times New Roman"/>
          <w:b/>
          <w:i w:val="false"/>
          <w:color w:val="000000"/>
        </w:rPr>
        <w:t xml:space="preserve"> 2025 жылға арналған Қызылащы ауылдық округінің бюджеті</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85"/>
          <w:p>
            <w:pPr>
              <w:spacing w:after="20"/>
              <w:ind w:left="20"/>
              <w:jc w:val="both"/>
            </w:pPr>
            <w:r>
              <w:rPr>
                <w:rFonts w:ascii="Times New Roman"/>
                <w:b w:val="false"/>
                <w:i w:val="false"/>
                <w:color w:val="000000"/>
                <w:sz w:val="20"/>
              </w:rPr>
              <w:t>
Сомасы</w:t>
            </w:r>
          </w:p>
          <w:bookmarkEnd w:id="685"/>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86"/>
          <w:p>
            <w:pPr>
              <w:spacing w:after="20"/>
              <w:ind w:left="20"/>
              <w:jc w:val="both"/>
            </w:pPr>
            <w:r>
              <w:rPr>
                <w:rFonts w:ascii="Times New Roman"/>
                <w:b w:val="false"/>
                <w:i w:val="false"/>
                <w:color w:val="000000"/>
                <w:sz w:val="20"/>
              </w:rPr>
              <w:t xml:space="preserve">
Сомасы </w:t>
            </w:r>
          </w:p>
          <w:bookmarkEnd w:id="68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87"/>
          <w:p>
            <w:pPr>
              <w:spacing w:after="20"/>
              <w:ind w:left="20"/>
              <w:jc w:val="both"/>
            </w:pPr>
            <w:r>
              <w:rPr>
                <w:rFonts w:ascii="Times New Roman"/>
                <w:b w:val="false"/>
                <w:i w:val="false"/>
                <w:color w:val="000000"/>
                <w:sz w:val="20"/>
              </w:rPr>
              <w:t>
 </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88"/>
          <w:p>
            <w:pPr>
              <w:spacing w:after="20"/>
              <w:ind w:left="20"/>
              <w:jc w:val="both"/>
            </w:pPr>
            <w:r>
              <w:rPr>
                <w:rFonts w:ascii="Times New Roman"/>
                <w:b w:val="false"/>
                <w:i w:val="false"/>
                <w:color w:val="000000"/>
                <w:sz w:val="20"/>
              </w:rPr>
              <w:t>
 </w:t>
            </w:r>
          </w:p>
          <w:bookmarkEnd w:id="68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89"/>
          <w:p>
            <w:pPr>
              <w:spacing w:after="20"/>
              <w:ind w:left="20"/>
              <w:jc w:val="both"/>
            </w:pPr>
            <w:r>
              <w:rPr>
                <w:rFonts w:ascii="Times New Roman"/>
                <w:b w:val="false"/>
                <w:i w:val="false"/>
                <w:color w:val="000000"/>
                <w:sz w:val="20"/>
              </w:rPr>
              <w:t>
 </w:t>
            </w:r>
          </w:p>
          <w:bookmarkEnd w:id="68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59-қосымша</w:t>
            </w:r>
          </w:p>
        </w:tc>
      </w:tr>
    </w:tbl>
    <w:bookmarkStart w:name="z1081" w:id="690"/>
    <w:p>
      <w:pPr>
        <w:spacing w:after="0"/>
        <w:ind w:left="0"/>
        <w:jc w:val="left"/>
      </w:pPr>
      <w:r>
        <w:rPr>
          <w:rFonts w:ascii="Times New Roman"/>
          <w:b/>
          <w:i w:val="false"/>
          <w:color w:val="000000"/>
        </w:rPr>
        <w:t xml:space="preserve"> 2026 жылға арналған Қызылащы ауылдық округінің бюджеті</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691"/>
          <w:p>
            <w:pPr>
              <w:spacing w:after="20"/>
              <w:ind w:left="20"/>
              <w:jc w:val="both"/>
            </w:pPr>
            <w:r>
              <w:rPr>
                <w:rFonts w:ascii="Times New Roman"/>
                <w:b w:val="false"/>
                <w:i w:val="false"/>
                <w:color w:val="000000"/>
                <w:sz w:val="20"/>
              </w:rPr>
              <w:t xml:space="preserve">
Сомасы </w:t>
            </w:r>
          </w:p>
          <w:bookmarkEnd w:id="69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692"/>
          <w:p>
            <w:pPr>
              <w:spacing w:after="20"/>
              <w:ind w:left="20"/>
              <w:jc w:val="both"/>
            </w:pPr>
            <w:r>
              <w:rPr>
                <w:rFonts w:ascii="Times New Roman"/>
                <w:b w:val="false"/>
                <w:i w:val="false"/>
                <w:color w:val="000000"/>
                <w:sz w:val="20"/>
              </w:rPr>
              <w:t>
Сомасы</w:t>
            </w:r>
          </w:p>
          <w:bookmarkEnd w:id="692"/>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693"/>
          <w:p>
            <w:pPr>
              <w:spacing w:after="20"/>
              <w:ind w:left="20"/>
              <w:jc w:val="both"/>
            </w:pPr>
            <w:r>
              <w:rPr>
                <w:rFonts w:ascii="Times New Roman"/>
                <w:b w:val="false"/>
                <w:i w:val="false"/>
                <w:color w:val="000000"/>
                <w:sz w:val="20"/>
              </w:rPr>
              <w:t xml:space="preserve">
Сомасы </w:t>
            </w:r>
          </w:p>
          <w:bookmarkEnd w:id="69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694"/>
          <w:p>
            <w:pPr>
              <w:spacing w:after="20"/>
              <w:ind w:left="20"/>
              <w:jc w:val="both"/>
            </w:pPr>
            <w:r>
              <w:rPr>
                <w:rFonts w:ascii="Times New Roman"/>
                <w:b w:val="false"/>
                <w:i w:val="false"/>
                <w:color w:val="000000"/>
                <w:sz w:val="20"/>
              </w:rPr>
              <w:t>
 </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695"/>
          <w:p>
            <w:pPr>
              <w:spacing w:after="20"/>
              <w:ind w:left="20"/>
              <w:jc w:val="both"/>
            </w:pPr>
            <w:r>
              <w:rPr>
                <w:rFonts w:ascii="Times New Roman"/>
                <w:b w:val="false"/>
                <w:i w:val="false"/>
                <w:color w:val="000000"/>
                <w:sz w:val="20"/>
              </w:rPr>
              <w:t>
 </w:t>
            </w:r>
          </w:p>
          <w:bookmarkEnd w:id="69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696"/>
          <w:p>
            <w:pPr>
              <w:spacing w:after="20"/>
              <w:ind w:left="20"/>
              <w:jc w:val="both"/>
            </w:pPr>
            <w:r>
              <w:rPr>
                <w:rFonts w:ascii="Times New Roman"/>
                <w:b w:val="false"/>
                <w:i w:val="false"/>
                <w:color w:val="000000"/>
                <w:sz w:val="20"/>
              </w:rPr>
              <w:t>
 </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60-қосымша</w:t>
            </w:r>
          </w:p>
        </w:tc>
      </w:tr>
    </w:tbl>
    <w:bookmarkStart w:name="z1092" w:id="697"/>
    <w:p>
      <w:pPr>
        <w:spacing w:after="0"/>
        <w:ind w:left="0"/>
        <w:jc w:val="left"/>
      </w:pPr>
      <w:r>
        <w:rPr>
          <w:rFonts w:ascii="Times New Roman"/>
          <w:b/>
          <w:i w:val="false"/>
          <w:color w:val="000000"/>
        </w:rPr>
        <w:t xml:space="preserve"> 2027 жылға арналған Қызылащы ауылдық округінің бюджеті</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698"/>
          <w:p>
            <w:pPr>
              <w:spacing w:after="20"/>
              <w:ind w:left="20"/>
              <w:jc w:val="both"/>
            </w:pPr>
            <w:r>
              <w:rPr>
                <w:rFonts w:ascii="Times New Roman"/>
                <w:b w:val="false"/>
                <w:i w:val="false"/>
                <w:color w:val="000000"/>
                <w:sz w:val="20"/>
              </w:rPr>
              <w:t xml:space="preserve">
Сомасы </w:t>
            </w:r>
          </w:p>
          <w:bookmarkEnd w:id="69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699"/>
          <w:p>
            <w:pPr>
              <w:spacing w:after="20"/>
              <w:ind w:left="20"/>
              <w:jc w:val="both"/>
            </w:pPr>
            <w:r>
              <w:rPr>
                <w:rFonts w:ascii="Times New Roman"/>
                <w:b w:val="false"/>
                <w:i w:val="false"/>
                <w:color w:val="000000"/>
                <w:sz w:val="20"/>
              </w:rPr>
              <w:t>
Сомасы</w:t>
            </w:r>
          </w:p>
          <w:bookmarkEnd w:id="699"/>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700"/>
          <w:p>
            <w:pPr>
              <w:spacing w:after="20"/>
              <w:ind w:left="20"/>
              <w:jc w:val="both"/>
            </w:pPr>
            <w:r>
              <w:rPr>
                <w:rFonts w:ascii="Times New Roman"/>
                <w:b w:val="false"/>
                <w:i w:val="false"/>
                <w:color w:val="000000"/>
                <w:sz w:val="20"/>
              </w:rPr>
              <w:t xml:space="preserve">
Сомасы </w:t>
            </w:r>
          </w:p>
          <w:bookmarkEnd w:id="70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701"/>
          <w:p>
            <w:pPr>
              <w:spacing w:after="20"/>
              <w:ind w:left="20"/>
              <w:jc w:val="both"/>
            </w:pPr>
            <w:r>
              <w:rPr>
                <w:rFonts w:ascii="Times New Roman"/>
                <w:b w:val="false"/>
                <w:i w:val="false"/>
                <w:color w:val="000000"/>
                <w:sz w:val="20"/>
              </w:rPr>
              <w:t>
 </w:t>
            </w:r>
          </w:p>
          <w:bookmarkEnd w:id="70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702"/>
          <w:p>
            <w:pPr>
              <w:spacing w:after="20"/>
              <w:ind w:left="20"/>
              <w:jc w:val="both"/>
            </w:pPr>
            <w:r>
              <w:rPr>
                <w:rFonts w:ascii="Times New Roman"/>
                <w:b w:val="false"/>
                <w:i w:val="false"/>
                <w:color w:val="000000"/>
                <w:sz w:val="20"/>
              </w:rPr>
              <w:t>
 </w:t>
            </w:r>
          </w:p>
          <w:bookmarkEnd w:id="70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703"/>
          <w:p>
            <w:pPr>
              <w:spacing w:after="20"/>
              <w:ind w:left="20"/>
              <w:jc w:val="both"/>
            </w:pPr>
            <w:r>
              <w:rPr>
                <w:rFonts w:ascii="Times New Roman"/>
                <w:b w:val="false"/>
                <w:i w:val="false"/>
                <w:color w:val="000000"/>
                <w:sz w:val="20"/>
              </w:rPr>
              <w:t>
 </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61-қосымша</w:t>
            </w:r>
          </w:p>
        </w:tc>
      </w:tr>
    </w:tbl>
    <w:p>
      <w:pPr>
        <w:spacing w:after="0"/>
        <w:ind w:left="0"/>
        <w:jc w:val="both"/>
      </w:pPr>
      <w:r>
        <w:rPr>
          <w:rFonts w:ascii="Times New Roman"/>
          <w:b w:val="false"/>
          <w:i w:val="false"/>
          <w:color w:val="ff0000"/>
          <w:sz w:val="28"/>
        </w:rPr>
        <w:t xml:space="preserve">
      Ескерту. 61-қосымша жаңа редакцияда – Жетісу облысы Алакөл аудандық мәслихатының 18.06.2025 </w:t>
      </w:r>
      <w:r>
        <w:rPr>
          <w:rFonts w:ascii="Times New Roman"/>
          <w:b w:val="false"/>
          <w:i w:val="false"/>
          <w:color w:val="ff0000"/>
          <w:sz w:val="28"/>
        </w:rPr>
        <w:t>№ 51-1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03" w:id="704"/>
    <w:p>
      <w:pPr>
        <w:spacing w:after="0"/>
        <w:ind w:left="0"/>
        <w:jc w:val="left"/>
      </w:pPr>
      <w:r>
        <w:rPr>
          <w:rFonts w:ascii="Times New Roman"/>
          <w:b/>
          <w:i w:val="false"/>
          <w:color w:val="000000"/>
        </w:rPr>
        <w:t xml:space="preserve"> 2025 жылға арналған Еңбекші ауылдық округінің бюджеті</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705"/>
          <w:p>
            <w:pPr>
              <w:spacing w:after="20"/>
              <w:ind w:left="20"/>
              <w:jc w:val="both"/>
            </w:pPr>
            <w:r>
              <w:rPr>
                <w:rFonts w:ascii="Times New Roman"/>
                <w:b w:val="false"/>
                <w:i w:val="false"/>
                <w:color w:val="000000"/>
                <w:sz w:val="20"/>
              </w:rPr>
              <w:t xml:space="preserve">
Сомасы </w:t>
            </w:r>
          </w:p>
          <w:bookmarkEnd w:id="705"/>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62-қосымша</w:t>
            </w:r>
          </w:p>
        </w:tc>
      </w:tr>
    </w:tbl>
    <w:bookmarkStart w:name="z1114" w:id="706"/>
    <w:p>
      <w:pPr>
        <w:spacing w:after="0"/>
        <w:ind w:left="0"/>
        <w:jc w:val="left"/>
      </w:pPr>
      <w:r>
        <w:rPr>
          <w:rFonts w:ascii="Times New Roman"/>
          <w:b/>
          <w:i w:val="false"/>
          <w:color w:val="000000"/>
        </w:rPr>
        <w:t xml:space="preserve"> 2026 жылға арналған Еңбекші ауылдық округінің бюджеті</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707"/>
          <w:p>
            <w:pPr>
              <w:spacing w:after="20"/>
              <w:ind w:left="20"/>
              <w:jc w:val="both"/>
            </w:pPr>
            <w:r>
              <w:rPr>
                <w:rFonts w:ascii="Times New Roman"/>
                <w:b w:val="false"/>
                <w:i w:val="false"/>
                <w:color w:val="000000"/>
                <w:sz w:val="20"/>
              </w:rPr>
              <w:t xml:space="preserve">
Сомасы </w:t>
            </w:r>
          </w:p>
          <w:bookmarkEnd w:id="70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708"/>
          <w:p>
            <w:pPr>
              <w:spacing w:after="20"/>
              <w:ind w:left="20"/>
              <w:jc w:val="both"/>
            </w:pPr>
            <w:r>
              <w:rPr>
                <w:rFonts w:ascii="Times New Roman"/>
                <w:b w:val="false"/>
                <w:i w:val="false"/>
                <w:color w:val="000000"/>
                <w:sz w:val="20"/>
              </w:rPr>
              <w:t>
Сомасы</w:t>
            </w:r>
          </w:p>
          <w:bookmarkEnd w:id="708"/>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709"/>
          <w:p>
            <w:pPr>
              <w:spacing w:after="20"/>
              <w:ind w:left="20"/>
              <w:jc w:val="both"/>
            </w:pPr>
            <w:r>
              <w:rPr>
                <w:rFonts w:ascii="Times New Roman"/>
                <w:b w:val="false"/>
                <w:i w:val="false"/>
                <w:color w:val="000000"/>
                <w:sz w:val="20"/>
              </w:rPr>
              <w:t xml:space="preserve">
Сомасы </w:t>
            </w:r>
          </w:p>
          <w:bookmarkEnd w:id="70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710"/>
          <w:p>
            <w:pPr>
              <w:spacing w:after="20"/>
              <w:ind w:left="20"/>
              <w:jc w:val="both"/>
            </w:pPr>
            <w:r>
              <w:rPr>
                <w:rFonts w:ascii="Times New Roman"/>
                <w:b w:val="false"/>
                <w:i w:val="false"/>
                <w:color w:val="000000"/>
                <w:sz w:val="20"/>
              </w:rPr>
              <w:t>
 </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711"/>
          <w:p>
            <w:pPr>
              <w:spacing w:after="20"/>
              <w:ind w:left="20"/>
              <w:jc w:val="both"/>
            </w:pPr>
            <w:r>
              <w:rPr>
                <w:rFonts w:ascii="Times New Roman"/>
                <w:b w:val="false"/>
                <w:i w:val="false"/>
                <w:color w:val="000000"/>
                <w:sz w:val="20"/>
              </w:rPr>
              <w:t>
 </w:t>
            </w:r>
          </w:p>
          <w:bookmarkEnd w:id="71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712"/>
          <w:p>
            <w:pPr>
              <w:spacing w:after="20"/>
              <w:ind w:left="20"/>
              <w:jc w:val="both"/>
            </w:pPr>
            <w:r>
              <w:rPr>
                <w:rFonts w:ascii="Times New Roman"/>
                <w:b w:val="false"/>
                <w:i w:val="false"/>
                <w:color w:val="000000"/>
                <w:sz w:val="20"/>
              </w:rPr>
              <w:t>
 </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63-қосымша</w:t>
            </w:r>
          </w:p>
        </w:tc>
      </w:tr>
    </w:tbl>
    <w:bookmarkStart w:name="z1125" w:id="713"/>
    <w:p>
      <w:pPr>
        <w:spacing w:after="0"/>
        <w:ind w:left="0"/>
        <w:jc w:val="left"/>
      </w:pPr>
      <w:r>
        <w:rPr>
          <w:rFonts w:ascii="Times New Roman"/>
          <w:b/>
          <w:i w:val="false"/>
          <w:color w:val="000000"/>
        </w:rPr>
        <w:t xml:space="preserve"> 2027 жылға арналған Еңбекші ауылдық округінің бюджеті</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714"/>
          <w:p>
            <w:pPr>
              <w:spacing w:after="20"/>
              <w:ind w:left="20"/>
              <w:jc w:val="both"/>
            </w:pPr>
            <w:r>
              <w:rPr>
                <w:rFonts w:ascii="Times New Roman"/>
                <w:b w:val="false"/>
                <w:i w:val="false"/>
                <w:color w:val="000000"/>
                <w:sz w:val="20"/>
              </w:rPr>
              <w:t xml:space="preserve">
Сомасы </w:t>
            </w:r>
          </w:p>
          <w:bookmarkEnd w:id="71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715"/>
          <w:p>
            <w:pPr>
              <w:spacing w:after="20"/>
              <w:ind w:left="20"/>
              <w:jc w:val="both"/>
            </w:pPr>
            <w:r>
              <w:rPr>
                <w:rFonts w:ascii="Times New Roman"/>
                <w:b w:val="false"/>
                <w:i w:val="false"/>
                <w:color w:val="000000"/>
                <w:sz w:val="20"/>
              </w:rPr>
              <w:t>
Сомасы</w:t>
            </w:r>
          </w:p>
          <w:bookmarkEnd w:id="715"/>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716"/>
          <w:p>
            <w:pPr>
              <w:spacing w:after="20"/>
              <w:ind w:left="20"/>
              <w:jc w:val="both"/>
            </w:pPr>
            <w:r>
              <w:rPr>
                <w:rFonts w:ascii="Times New Roman"/>
                <w:b w:val="false"/>
                <w:i w:val="false"/>
                <w:color w:val="000000"/>
                <w:sz w:val="20"/>
              </w:rPr>
              <w:t xml:space="preserve">
Сомасы </w:t>
            </w:r>
          </w:p>
          <w:bookmarkEnd w:id="71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717"/>
          <w:p>
            <w:pPr>
              <w:spacing w:after="20"/>
              <w:ind w:left="20"/>
              <w:jc w:val="both"/>
            </w:pPr>
            <w:r>
              <w:rPr>
                <w:rFonts w:ascii="Times New Roman"/>
                <w:b w:val="false"/>
                <w:i w:val="false"/>
                <w:color w:val="000000"/>
                <w:sz w:val="20"/>
              </w:rPr>
              <w:t>
 </w:t>
            </w:r>
          </w:p>
          <w:bookmarkEnd w:id="71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718"/>
          <w:p>
            <w:pPr>
              <w:spacing w:after="20"/>
              <w:ind w:left="20"/>
              <w:jc w:val="both"/>
            </w:pPr>
            <w:r>
              <w:rPr>
                <w:rFonts w:ascii="Times New Roman"/>
                <w:b w:val="false"/>
                <w:i w:val="false"/>
                <w:color w:val="000000"/>
                <w:sz w:val="20"/>
              </w:rPr>
              <w:t>
 </w:t>
            </w:r>
          </w:p>
          <w:bookmarkEnd w:id="71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719"/>
          <w:p>
            <w:pPr>
              <w:spacing w:after="20"/>
              <w:ind w:left="20"/>
              <w:jc w:val="both"/>
            </w:pPr>
            <w:r>
              <w:rPr>
                <w:rFonts w:ascii="Times New Roman"/>
                <w:b w:val="false"/>
                <w:i w:val="false"/>
                <w:color w:val="000000"/>
                <w:sz w:val="20"/>
              </w:rPr>
              <w:t>
 </w:t>
            </w:r>
          </w:p>
          <w:bookmarkEnd w:id="71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64-қосымша</w:t>
            </w:r>
          </w:p>
        </w:tc>
      </w:tr>
    </w:tbl>
    <w:p>
      <w:pPr>
        <w:spacing w:after="0"/>
        <w:ind w:left="0"/>
        <w:jc w:val="both"/>
      </w:pPr>
      <w:r>
        <w:rPr>
          <w:rFonts w:ascii="Times New Roman"/>
          <w:b w:val="false"/>
          <w:i w:val="false"/>
          <w:color w:val="ff0000"/>
          <w:sz w:val="28"/>
        </w:rPr>
        <w:t xml:space="preserve">
      Ескерту. 64-қосымша жаңа редакцияда – Жетісу облысы Алакөл аудандық мәслихатының 13.02.2025 </w:t>
      </w:r>
      <w:r>
        <w:rPr>
          <w:rFonts w:ascii="Times New Roman"/>
          <w:b w:val="false"/>
          <w:i w:val="false"/>
          <w:color w:val="ff0000"/>
          <w:sz w:val="28"/>
        </w:rPr>
        <w:t>№ 46-1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36" w:id="720"/>
    <w:p>
      <w:pPr>
        <w:spacing w:after="0"/>
        <w:ind w:left="0"/>
        <w:jc w:val="left"/>
      </w:pPr>
      <w:r>
        <w:rPr>
          <w:rFonts w:ascii="Times New Roman"/>
          <w:b/>
          <w:i w:val="false"/>
          <w:color w:val="000000"/>
        </w:rPr>
        <w:t xml:space="preserve"> 2025 жылға арналған Үшбұлақ ауылдық округінің бюджеті</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65-қосымша</w:t>
            </w:r>
          </w:p>
        </w:tc>
      </w:tr>
    </w:tbl>
    <w:bookmarkStart w:name="z1147" w:id="721"/>
    <w:p>
      <w:pPr>
        <w:spacing w:after="0"/>
        <w:ind w:left="0"/>
        <w:jc w:val="left"/>
      </w:pPr>
      <w:r>
        <w:rPr>
          <w:rFonts w:ascii="Times New Roman"/>
          <w:b/>
          <w:i w:val="false"/>
          <w:color w:val="000000"/>
        </w:rPr>
        <w:t xml:space="preserve"> 2026 жылға арналған Үшбұлақ ауылдық округінің бюджеті</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722"/>
          <w:p>
            <w:pPr>
              <w:spacing w:after="20"/>
              <w:ind w:left="20"/>
              <w:jc w:val="both"/>
            </w:pPr>
            <w:r>
              <w:rPr>
                <w:rFonts w:ascii="Times New Roman"/>
                <w:b w:val="false"/>
                <w:i w:val="false"/>
                <w:color w:val="000000"/>
                <w:sz w:val="20"/>
              </w:rPr>
              <w:t xml:space="preserve">
Сомасы </w:t>
            </w:r>
          </w:p>
          <w:bookmarkEnd w:id="72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723"/>
          <w:p>
            <w:pPr>
              <w:spacing w:after="20"/>
              <w:ind w:left="20"/>
              <w:jc w:val="both"/>
            </w:pPr>
            <w:r>
              <w:rPr>
                <w:rFonts w:ascii="Times New Roman"/>
                <w:b w:val="false"/>
                <w:i w:val="false"/>
                <w:color w:val="000000"/>
                <w:sz w:val="20"/>
              </w:rPr>
              <w:t>
Сомасы</w:t>
            </w:r>
          </w:p>
          <w:bookmarkEnd w:id="723"/>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724"/>
          <w:p>
            <w:pPr>
              <w:spacing w:after="20"/>
              <w:ind w:left="20"/>
              <w:jc w:val="both"/>
            </w:pPr>
            <w:r>
              <w:rPr>
                <w:rFonts w:ascii="Times New Roman"/>
                <w:b w:val="false"/>
                <w:i w:val="false"/>
                <w:color w:val="000000"/>
                <w:sz w:val="20"/>
              </w:rPr>
              <w:t xml:space="preserve">
Сомасы </w:t>
            </w:r>
          </w:p>
          <w:bookmarkEnd w:id="72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725"/>
          <w:p>
            <w:pPr>
              <w:spacing w:after="20"/>
              <w:ind w:left="20"/>
              <w:jc w:val="both"/>
            </w:pPr>
            <w:r>
              <w:rPr>
                <w:rFonts w:ascii="Times New Roman"/>
                <w:b w:val="false"/>
                <w:i w:val="false"/>
                <w:color w:val="000000"/>
                <w:sz w:val="20"/>
              </w:rPr>
              <w:t>
 </w:t>
            </w:r>
          </w:p>
          <w:bookmarkEnd w:id="72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726"/>
          <w:p>
            <w:pPr>
              <w:spacing w:after="20"/>
              <w:ind w:left="20"/>
              <w:jc w:val="both"/>
            </w:pPr>
            <w:r>
              <w:rPr>
                <w:rFonts w:ascii="Times New Roman"/>
                <w:b w:val="false"/>
                <w:i w:val="false"/>
                <w:color w:val="000000"/>
                <w:sz w:val="20"/>
              </w:rPr>
              <w:t>
 </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727"/>
          <w:p>
            <w:pPr>
              <w:spacing w:after="20"/>
              <w:ind w:left="20"/>
              <w:jc w:val="both"/>
            </w:pPr>
            <w:r>
              <w:rPr>
                <w:rFonts w:ascii="Times New Roman"/>
                <w:b w:val="false"/>
                <w:i w:val="false"/>
                <w:color w:val="000000"/>
                <w:sz w:val="20"/>
              </w:rPr>
              <w:t>
 </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66-қосымша</w:t>
            </w:r>
          </w:p>
        </w:tc>
      </w:tr>
    </w:tbl>
    <w:bookmarkStart w:name="z1158" w:id="728"/>
    <w:p>
      <w:pPr>
        <w:spacing w:after="0"/>
        <w:ind w:left="0"/>
        <w:jc w:val="left"/>
      </w:pPr>
      <w:r>
        <w:rPr>
          <w:rFonts w:ascii="Times New Roman"/>
          <w:b/>
          <w:i w:val="false"/>
          <w:color w:val="000000"/>
        </w:rPr>
        <w:t xml:space="preserve"> 2027 жылға арналған Үшбұлақ ауылдық округінің бюджеті</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729"/>
          <w:p>
            <w:pPr>
              <w:spacing w:after="20"/>
              <w:ind w:left="20"/>
              <w:jc w:val="both"/>
            </w:pPr>
            <w:r>
              <w:rPr>
                <w:rFonts w:ascii="Times New Roman"/>
                <w:b w:val="false"/>
                <w:i w:val="false"/>
                <w:color w:val="000000"/>
                <w:sz w:val="20"/>
              </w:rPr>
              <w:t xml:space="preserve">
Сомасы </w:t>
            </w:r>
          </w:p>
          <w:bookmarkEnd w:id="72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730"/>
          <w:p>
            <w:pPr>
              <w:spacing w:after="20"/>
              <w:ind w:left="20"/>
              <w:jc w:val="both"/>
            </w:pPr>
            <w:r>
              <w:rPr>
                <w:rFonts w:ascii="Times New Roman"/>
                <w:b w:val="false"/>
                <w:i w:val="false"/>
                <w:color w:val="000000"/>
                <w:sz w:val="20"/>
              </w:rPr>
              <w:t>
Сомасы</w:t>
            </w:r>
          </w:p>
          <w:bookmarkEnd w:id="730"/>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731"/>
          <w:p>
            <w:pPr>
              <w:spacing w:after="20"/>
              <w:ind w:left="20"/>
              <w:jc w:val="both"/>
            </w:pPr>
            <w:r>
              <w:rPr>
                <w:rFonts w:ascii="Times New Roman"/>
                <w:b w:val="false"/>
                <w:i w:val="false"/>
                <w:color w:val="000000"/>
                <w:sz w:val="20"/>
              </w:rPr>
              <w:t xml:space="preserve">
Сомасы </w:t>
            </w:r>
          </w:p>
          <w:bookmarkEnd w:id="73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732"/>
          <w:p>
            <w:pPr>
              <w:spacing w:after="20"/>
              <w:ind w:left="20"/>
              <w:jc w:val="both"/>
            </w:pPr>
            <w:r>
              <w:rPr>
                <w:rFonts w:ascii="Times New Roman"/>
                <w:b w:val="false"/>
                <w:i w:val="false"/>
                <w:color w:val="000000"/>
                <w:sz w:val="20"/>
              </w:rPr>
              <w:t>
 </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733"/>
          <w:p>
            <w:pPr>
              <w:spacing w:after="20"/>
              <w:ind w:left="20"/>
              <w:jc w:val="both"/>
            </w:pPr>
            <w:r>
              <w:rPr>
                <w:rFonts w:ascii="Times New Roman"/>
                <w:b w:val="false"/>
                <w:i w:val="false"/>
                <w:color w:val="000000"/>
                <w:sz w:val="20"/>
              </w:rPr>
              <w:t>
 </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734"/>
          <w:p>
            <w:pPr>
              <w:spacing w:after="20"/>
              <w:ind w:left="20"/>
              <w:jc w:val="both"/>
            </w:pPr>
            <w:r>
              <w:rPr>
                <w:rFonts w:ascii="Times New Roman"/>
                <w:b w:val="false"/>
                <w:i w:val="false"/>
                <w:color w:val="000000"/>
                <w:sz w:val="20"/>
              </w:rPr>
              <w:t>
 </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67-қосымша</w:t>
            </w:r>
          </w:p>
        </w:tc>
      </w:tr>
    </w:tbl>
    <w:p>
      <w:pPr>
        <w:spacing w:after="0"/>
        <w:ind w:left="0"/>
        <w:jc w:val="both"/>
      </w:pPr>
      <w:r>
        <w:rPr>
          <w:rFonts w:ascii="Times New Roman"/>
          <w:b w:val="false"/>
          <w:i w:val="false"/>
          <w:color w:val="ff0000"/>
          <w:sz w:val="28"/>
        </w:rPr>
        <w:t xml:space="preserve">
      Ескерту. 67-қосымша жаңа редакцияда – Жетісу облысы Алакөл аудандық мәслихатының 18.06.2025 </w:t>
      </w:r>
      <w:r>
        <w:rPr>
          <w:rFonts w:ascii="Times New Roman"/>
          <w:b w:val="false"/>
          <w:i w:val="false"/>
          <w:color w:val="ff0000"/>
          <w:sz w:val="28"/>
        </w:rPr>
        <w:t>№ 51-1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69" w:id="735"/>
    <w:p>
      <w:pPr>
        <w:spacing w:after="0"/>
        <w:ind w:left="0"/>
        <w:jc w:val="left"/>
      </w:pPr>
      <w:r>
        <w:rPr>
          <w:rFonts w:ascii="Times New Roman"/>
          <w:b/>
          <w:i w:val="false"/>
          <w:color w:val="000000"/>
        </w:rPr>
        <w:t xml:space="preserve"> 2025 жылға арналған Сапақ ауылдық округінің бюджеті</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68-қосымша</w:t>
            </w:r>
          </w:p>
        </w:tc>
      </w:tr>
    </w:tbl>
    <w:bookmarkStart w:name="z1180" w:id="736"/>
    <w:p>
      <w:pPr>
        <w:spacing w:after="0"/>
        <w:ind w:left="0"/>
        <w:jc w:val="left"/>
      </w:pPr>
      <w:r>
        <w:rPr>
          <w:rFonts w:ascii="Times New Roman"/>
          <w:b/>
          <w:i w:val="false"/>
          <w:color w:val="000000"/>
        </w:rPr>
        <w:t xml:space="preserve"> 2026 жылға арналған Сапақ ауылдық округінің бюджеті</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737"/>
          <w:p>
            <w:pPr>
              <w:spacing w:after="20"/>
              <w:ind w:left="20"/>
              <w:jc w:val="both"/>
            </w:pPr>
            <w:r>
              <w:rPr>
                <w:rFonts w:ascii="Times New Roman"/>
                <w:b w:val="false"/>
                <w:i w:val="false"/>
                <w:color w:val="000000"/>
                <w:sz w:val="20"/>
              </w:rPr>
              <w:t xml:space="preserve">
Сомасы </w:t>
            </w:r>
          </w:p>
          <w:bookmarkEnd w:id="73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738"/>
          <w:p>
            <w:pPr>
              <w:spacing w:after="20"/>
              <w:ind w:left="20"/>
              <w:jc w:val="both"/>
            </w:pPr>
            <w:r>
              <w:rPr>
                <w:rFonts w:ascii="Times New Roman"/>
                <w:b w:val="false"/>
                <w:i w:val="false"/>
                <w:color w:val="000000"/>
                <w:sz w:val="20"/>
              </w:rPr>
              <w:t>
Сомасы</w:t>
            </w:r>
          </w:p>
          <w:bookmarkEnd w:id="738"/>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739"/>
          <w:p>
            <w:pPr>
              <w:spacing w:after="20"/>
              <w:ind w:left="20"/>
              <w:jc w:val="both"/>
            </w:pPr>
            <w:r>
              <w:rPr>
                <w:rFonts w:ascii="Times New Roman"/>
                <w:b w:val="false"/>
                <w:i w:val="false"/>
                <w:color w:val="000000"/>
                <w:sz w:val="20"/>
              </w:rPr>
              <w:t xml:space="preserve">
Сомасы </w:t>
            </w:r>
          </w:p>
          <w:bookmarkEnd w:id="73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740"/>
          <w:p>
            <w:pPr>
              <w:spacing w:after="20"/>
              <w:ind w:left="20"/>
              <w:jc w:val="both"/>
            </w:pPr>
            <w:r>
              <w:rPr>
                <w:rFonts w:ascii="Times New Roman"/>
                <w:b w:val="false"/>
                <w:i w:val="false"/>
                <w:color w:val="000000"/>
                <w:sz w:val="20"/>
              </w:rPr>
              <w:t>
 </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741"/>
          <w:p>
            <w:pPr>
              <w:spacing w:after="20"/>
              <w:ind w:left="20"/>
              <w:jc w:val="both"/>
            </w:pPr>
            <w:r>
              <w:rPr>
                <w:rFonts w:ascii="Times New Roman"/>
                <w:b w:val="false"/>
                <w:i w:val="false"/>
                <w:color w:val="000000"/>
                <w:sz w:val="20"/>
              </w:rPr>
              <w:t>
 </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742"/>
          <w:p>
            <w:pPr>
              <w:spacing w:after="20"/>
              <w:ind w:left="20"/>
              <w:jc w:val="both"/>
            </w:pPr>
            <w:r>
              <w:rPr>
                <w:rFonts w:ascii="Times New Roman"/>
                <w:b w:val="false"/>
                <w:i w:val="false"/>
                <w:color w:val="000000"/>
                <w:sz w:val="20"/>
              </w:rPr>
              <w:t>
 </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69-қосымша</w:t>
            </w:r>
          </w:p>
        </w:tc>
      </w:tr>
    </w:tbl>
    <w:bookmarkStart w:name="z1191" w:id="743"/>
    <w:p>
      <w:pPr>
        <w:spacing w:after="0"/>
        <w:ind w:left="0"/>
        <w:jc w:val="left"/>
      </w:pPr>
      <w:r>
        <w:rPr>
          <w:rFonts w:ascii="Times New Roman"/>
          <w:b/>
          <w:i w:val="false"/>
          <w:color w:val="000000"/>
        </w:rPr>
        <w:t xml:space="preserve"> 2027 жылға арналған Сапақ ауылдық округінің бюджеті</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744"/>
          <w:p>
            <w:pPr>
              <w:spacing w:after="20"/>
              <w:ind w:left="20"/>
              <w:jc w:val="both"/>
            </w:pPr>
            <w:r>
              <w:rPr>
                <w:rFonts w:ascii="Times New Roman"/>
                <w:b w:val="false"/>
                <w:i w:val="false"/>
                <w:color w:val="000000"/>
                <w:sz w:val="20"/>
              </w:rPr>
              <w:t xml:space="preserve">
Сомасы </w:t>
            </w:r>
          </w:p>
          <w:bookmarkEnd w:id="74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745"/>
          <w:p>
            <w:pPr>
              <w:spacing w:after="20"/>
              <w:ind w:left="20"/>
              <w:jc w:val="both"/>
            </w:pPr>
            <w:r>
              <w:rPr>
                <w:rFonts w:ascii="Times New Roman"/>
                <w:b w:val="false"/>
                <w:i w:val="false"/>
                <w:color w:val="000000"/>
                <w:sz w:val="20"/>
              </w:rPr>
              <w:t>
Сомасы</w:t>
            </w:r>
          </w:p>
          <w:bookmarkEnd w:id="745"/>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746"/>
          <w:p>
            <w:pPr>
              <w:spacing w:after="20"/>
              <w:ind w:left="20"/>
              <w:jc w:val="both"/>
            </w:pPr>
            <w:r>
              <w:rPr>
                <w:rFonts w:ascii="Times New Roman"/>
                <w:b w:val="false"/>
                <w:i w:val="false"/>
                <w:color w:val="000000"/>
                <w:sz w:val="20"/>
              </w:rPr>
              <w:t xml:space="preserve">
Сомасы </w:t>
            </w:r>
          </w:p>
          <w:bookmarkEnd w:id="74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747"/>
          <w:p>
            <w:pPr>
              <w:spacing w:after="20"/>
              <w:ind w:left="20"/>
              <w:jc w:val="both"/>
            </w:pPr>
            <w:r>
              <w:rPr>
                <w:rFonts w:ascii="Times New Roman"/>
                <w:b w:val="false"/>
                <w:i w:val="false"/>
                <w:color w:val="000000"/>
                <w:sz w:val="20"/>
              </w:rPr>
              <w:t>
 </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748"/>
          <w:p>
            <w:pPr>
              <w:spacing w:after="20"/>
              <w:ind w:left="20"/>
              <w:jc w:val="both"/>
            </w:pPr>
            <w:r>
              <w:rPr>
                <w:rFonts w:ascii="Times New Roman"/>
                <w:b w:val="false"/>
                <w:i w:val="false"/>
                <w:color w:val="000000"/>
                <w:sz w:val="20"/>
              </w:rPr>
              <w:t>
 </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749"/>
          <w:p>
            <w:pPr>
              <w:spacing w:after="20"/>
              <w:ind w:left="20"/>
              <w:jc w:val="both"/>
            </w:pPr>
            <w:r>
              <w:rPr>
                <w:rFonts w:ascii="Times New Roman"/>
                <w:b w:val="false"/>
                <w:i w:val="false"/>
                <w:color w:val="000000"/>
                <w:sz w:val="20"/>
              </w:rPr>
              <w:t>
 </w:t>
            </w:r>
          </w:p>
          <w:bookmarkEnd w:id="74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70-қосымша</w:t>
            </w:r>
          </w:p>
        </w:tc>
      </w:tr>
    </w:tbl>
    <w:p>
      <w:pPr>
        <w:spacing w:after="0"/>
        <w:ind w:left="0"/>
        <w:jc w:val="both"/>
      </w:pPr>
      <w:r>
        <w:rPr>
          <w:rFonts w:ascii="Times New Roman"/>
          <w:b w:val="false"/>
          <w:i w:val="false"/>
          <w:color w:val="ff0000"/>
          <w:sz w:val="28"/>
        </w:rPr>
        <w:t xml:space="preserve">
      Ескерту. 70-қосымша жаңа редакцияда – Жетісу облысы Алакөл аудандық мәслихатының 18.06.2025 </w:t>
      </w:r>
      <w:r>
        <w:rPr>
          <w:rFonts w:ascii="Times New Roman"/>
          <w:b w:val="false"/>
          <w:i w:val="false"/>
          <w:color w:val="ff0000"/>
          <w:sz w:val="28"/>
        </w:rPr>
        <w:t>№ 51-1</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02" w:id="750"/>
    <w:p>
      <w:pPr>
        <w:spacing w:after="0"/>
        <w:ind w:left="0"/>
        <w:jc w:val="left"/>
      </w:pPr>
      <w:r>
        <w:rPr>
          <w:rFonts w:ascii="Times New Roman"/>
          <w:b/>
          <w:i w:val="false"/>
          <w:color w:val="000000"/>
        </w:rPr>
        <w:t xml:space="preserve"> 2025 жылға арналған Лепсі ауылдық округінің бюджеті</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751"/>
          <w:p>
            <w:pPr>
              <w:spacing w:after="20"/>
              <w:ind w:left="20"/>
              <w:jc w:val="both"/>
            </w:pPr>
            <w:r>
              <w:rPr>
                <w:rFonts w:ascii="Times New Roman"/>
                <w:b w:val="false"/>
                <w:i w:val="false"/>
                <w:color w:val="000000"/>
                <w:sz w:val="20"/>
              </w:rPr>
              <w:t>
Сомасы</w:t>
            </w:r>
          </w:p>
          <w:bookmarkEnd w:id="751"/>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752"/>
          <w:p>
            <w:pPr>
              <w:spacing w:after="20"/>
              <w:ind w:left="20"/>
              <w:jc w:val="both"/>
            </w:pPr>
            <w:r>
              <w:rPr>
                <w:rFonts w:ascii="Times New Roman"/>
                <w:b w:val="false"/>
                <w:i w:val="false"/>
                <w:color w:val="000000"/>
                <w:sz w:val="20"/>
              </w:rPr>
              <w:t xml:space="preserve">
Сомасы </w:t>
            </w:r>
          </w:p>
          <w:bookmarkEnd w:id="75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753"/>
          <w:p>
            <w:pPr>
              <w:spacing w:after="20"/>
              <w:ind w:left="20"/>
              <w:jc w:val="both"/>
            </w:pPr>
            <w:r>
              <w:rPr>
                <w:rFonts w:ascii="Times New Roman"/>
                <w:b w:val="false"/>
                <w:i w:val="false"/>
                <w:color w:val="000000"/>
                <w:sz w:val="20"/>
              </w:rPr>
              <w:t>
 </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754"/>
          <w:p>
            <w:pPr>
              <w:spacing w:after="20"/>
              <w:ind w:left="20"/>
              <w:jc w:val="both"/>
            </w:pPr>
            <w:r>
              <w:rPr>
                <w:rFonts w:ascii="Times New Roman"/>
                <w:b w:val="false"/>
                <w:i w:val="false"/>
                <w:color w:val="000000"/>
                <w:sz w:val="20"/>
              </w:rPr>
              <w:t>
 </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755"/>
          <w:p>
            <w:pPr>
              <w:spacing w:after="20"/>
              <w:ind w:left="20"/>
              <w:jc w:val="both"/>
            </w:pPr>
            <w:r>
              <w:rPr>
                <w:rFonts w:ascii="Times New Roman"/>
                <w:b w:val="false"/>
                <w:i w:val="false"/>
                <w:color w:val="000000"/>
                <w:sz w:val="20"/>
              </w:rPr>
              <w:t>
 </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71-қосымша</w:t>
            </w:r>
          </w:p>
        </w:tc>
      </w:tr>
    </w:tbl>
    <w:bookmarkStart w:name="z1213" w:id="756"/>
    <w:p>
      <w:pPr>
        <w:spacing w:after="0"/>
        <w:ind w:left="0"/>
        <w:jc w:val="left"/>
      </w:pPr>
      <w:r>
        <w:rPr>
          <w:rFonts w:ascii="Times New Roman"/>
          <w:b/>
          <w:i w:val="false"/>
          <w:color w:val="000000"/>
        </w:rPr>
        <w:t xml:space="preserve"> 2026 жылға арналған Лепсі ауылдық округінің бюджеті</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757"/>
          <w:p>
            <w:pPr>
              <w:spacing w:after="20"/>
              <w:ind w:left="20"/>
              <w:jc w:val="both"/>
            </w:pPr>
            <w:r>
              <w:rPr>
                <w:rFonts w:ascii="Times New Roman"/>
                <w:b w:val="false"/>
                <w:i w:val="false"/>
                <w:color w:val="000000"/>
                <w:sz w:val="20"/>
              </w:rPr>
              <w:t xml:space="preserve">
Сомасы </w:t>
            </w:r>
          </w:p>
          <w:bookmarkEnd w:id="75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758"/>
          <w:p>
            <w:pPr>
              <w:spacing w:after="20"/>
              <w:ind w:left="20"/>
              <w:jc w:val="both"/>
            </w:pPr>
            <w:r>
              <w:rPr>
                <w:rFonts w:ascii="Times New Roman"/>
                <w:b w:val="false"/>
                <w:i w:val="false"/>
                <w:color w:val="000000"/>
                <w:sz w:val="20"/>
              </w:rPr>
              <w:t>
Сомасы</w:t>
            </w:r>
          </w:p>
          <w:bookmarkEnd w:id="758"/>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759"/>
          <w:p>
            <w:pPr>
              <w:spacing w:after="20"/>
              <w:ind w:left="20"/>
              <w:jc w:val="both"/>
            </w:pPr>
            <w:r>
              <w:rPr>
                <w:rFonts w:ascii="Times New Roman"/>
                <w:b w:val="false"/>
                <w:i w:val="false"/>
                <w:color w:val="000000"/>
                <w:sz w:val="20"/>
              </w:rPr>
              <w:t xml:space="preserve">
Сомасы </w:t>
            </w:r>
          </w:p>
          <w:bookmarkEnd w:id="75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760"/>
          <w:p>
            <w:pPr>
              <w:spacing w:after="20"/>
              <w:ind w:left="20"/>
              <w:jc w:val="both"/>
            </w:pPr>
            <w:r>
              <w:rPr>
                <w:rFonts w:ascii="Times New Roman"/>
                <w:b w:val="false"/>
                <w:i w:val="false"/>
                <w:color w:val="000000"/>
                <w:sz w:val="20"/>
              </w:rPr>
              <w:t>
 </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761"/>
          <w:p>
            <w:pPr>
              <w:spacing w:after="20"/>
              <w:ind w:left="20"/>
              <w:jc w:val="both"/>
            </w:pPr>
            <w:r>
              <w:rPr>
                <w:rFonts w:ascii="Times New Roman"/>
                <w:b w:val="false"/>
                <w:i w:val="false"/>
                <w:color w:val="000000"/>
                <w:sz w:val="20"/>
              </w:rPr>
              <w:t>
Сомасы</w:t>
            </w:r>
          </w:p>
          <w:bookmarkEnd w:id="761"/>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762"/>
          <w:p>
            <w:pPr>
              <w:spacing w:after="20"/>
              <w:ind w:left="20"/>
              <w:jc w:val="both"/>
            </w:pPr>
            <w:r>
              <w:rPr>
                <w:rFonts w:ascii="Times New Roman"/>
                <w:b w:val="false"/>
                <w:i w:val="false"/>
                <w:color w:val="000000"/>
                <w:sz w:val="20"/>
              </w:rPr>
              <w:t>
 </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"30" желтоқсандағы № 44-1 шешіміне 72-қосымша</w:t>
            </w:r>
          </w:p>
        </w:tc>
      </w:tr>
    </w:tbl>
    <w:bookmarkStart w:name="z1223" w:id="763"/>
    <w:p>
      <w:pPr>
        <w:spacing w:after="0"/>
        <w:ind w:left="0"/>
        <w:jc w:val="left"/>
      </w:pPr>
      <w:r>
        <w:rPr>
          <w:rFonts w:ascii="Times New Roman"/>
          <w:b/>
          <w:i w:val="false"/>
          <w:color w:val="000000"/>
        </w:rPr>
        <w:t xml:space="preserve"> 2027 жылға арналған Лепсі ауылдық округінің бюджеті</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764"/>
          <w:p>
            <w:pPr>
              <w:spacing w:after="20"/>
              <w:ind w:left="20"/>
              <w:jc w:val="both"/>
            </w:pPr>
            <w:r>
              <w:rPr>
                <w:rFonts w:ascii="Times New Roman"/>
                <w:b w:val="false"/>
                <w:i w:val="false"/>
                <w:color w:val="000000"/>
                <w:sz w:val="20"/>
              </w:rPr>
              <w:t xml:space="preserve">
Сомасы </w:t>
            </w:r>
          </w:p>
          <w:bookmarkEnd w:id="76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765"/>
          <w:p>
            <w:pPr>
              <w:spacing w:after="20"/>
              <w:ind w:left="20"/>
              <w:jc w:val="both"/>
            </w:pPr>
            <w:r>
              <w:rPr>
                <w:rFonts w:ascii="Times New Roman"/>
                <w:b w:val="false"/>
                <w:i w:val="false"/>
                <w:color w:val="000000"/>
                <w:sz w:val="20"/>
              </w:rPr>
              <w:t>
Сомасы</w:t>
            </w:r>
          </w:p>
          <w:bookmarkEnd w:id="765"/>
          <w:p>
            <w:pPr>
              <w:spacing w:after="20"/>
              <w:ind w:left="20"/>
              <w:jc w:val="both"/>
            </w:pPr>
            <w:r>
              <w:rPr>
                <w:rFonts w:ascii="Times New Roman"/>
                <w:b w:val="false"/>
                <w:i w:val="false"/>
                <w:color w:val="000000"/>
                <w:sz w:val="20"/>
              </w:rPr>
              <w:t>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766"/>
          <w:p>
            <w:pPr>
              <w:spacing w:after="20"/>
              <w:ind w:left="20"/>
              <w:jc w:val="both"/>
            </w:pPr>
            <w:r>
              <w:rPr>
                <w:rFonts w:ascii="Times New Roman"/>
                <w:b w:val="false"/>
                <w:i w:val="false"/>
                <w:color w:val="000000"/>
                <w:sz w:val="20"/>
              </w:rPr>
              <w:t xml:space="preserve">
Сомасы </w:t>
            </w:r>
          </w:p>
          <w:bookmarkEnd w:id="76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767"/>
          <w:p>
            <w:pPr>
              <w:spacing w:after="20"/>
              <w:ind w:left="20"/>
              <w:jc w:val="both"/>
            </w:pPr>
            <w:r>
              <w:rPr>
                <w:rFonts w:ascii="Times New Roman"/>
                <w:b w:val="false"/>
                <w:i w:val="false"/>
                <w:color w:val="000000"/>
                <w:sz w:val="20"/>
              </w:rPr>
              <w:t>
 </w:t>
            </w:r>
          </w:p>
          <w:bookmarkEnd w:id="76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768"/>
          <w:p>
            <w:pPr>
              <w:spacing w:after="20"/>
              <w:ind w:left="20"/>
              <w:jc w:val="both"/>
            </w:pPr>
            <w:r>
              <w:rPr>
                <w:rFonts w:ascii="Times New Roman"/>
                <w:b w:val="false"/>
                <w:i w:val="false"/>
                <w:color w:val="000000"/>
                <w:sz w:val="20"/>
              </w:rPr>
              <w:t>
Сомасы</w:t>
            </w:r>
          </w:p>
          <w:bookmarkEnd w:id="768"/>
          <w:p>
            <w:pPr>
              <w:spacing w:after="20"/>
              <w:ind w:left="20"/>
              <w:jc w:val="both"/>
            </w:pP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769"/>
          <w:p>
            <w:pPr>
              <w:spacing w:after="20"/>
              <w:ind w:left="20"/>
              <w:jc w:val="both"/>
            </w:pPr>
            <w:r>
              <w:rPr>
                <w:rFonts w:ascii="Times New Roman"/>
                <w:b w:val="false"/>
                <w:i w:val="false"/>
                <w:color w:val="000000"/>
                <w:sz w:val="20"/>
              </w:rPr>
              <w:t>
 </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