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d9d2" w14:textId="ccad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2024 жылғы 26 желтоқсандағы № 43-1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Алакөл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17 278 622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3 363 381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8 917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328 357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13 577 967 мың теңге, оның ішінде;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19 835 716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155 253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196 600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41 347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2 712 347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2 712 347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1 416 616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41 348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1 337 079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Алакөл аудандық мәслихатының 09.06.2025 </w:t>
      </w:r>
      <w:r>
        <w:rPr>
          <w:rFonts w:ascii="Times New Roman"/>
          <w:b w:val="false"/>
          <w:i w:val="false"/>
          <w:color w:val="000000"/>
          <w:sz w:val="28"/>
        </w:rPr>
        <w:t>№ 50-1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аудандық маңызы бар қала, ауылдық округтердің бюджеттеріне берілетін бюджеттік субвенциялардың көлемдері 635 767 мың теңге сомасында көзделсін,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Үшарал қалалық округіне 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ауылдық округіне 19 614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Бескөл ауылдық округіне 0 мың теңге;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Жағатал ауылдық округіне 25 877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Жанама ауылдық округіне 29 796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Көлбай ауылдық округіне 27 256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Жыланды ауылдық округіне 29 379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Екпінді ауылдық округіне 38 967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ауылдық округіне 27 989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Тоқжайлау ауылдық округіне 21 715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округіне 36 487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Ырғайты ауылдық округіне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Ақтүбек ауылдық округіне 31 969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Архарлы ауылдық округіне 36 921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Жайпақ ауылдық округіне 31 086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округіне 35 835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Үшбұлақ ауылдық округіне 34 688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Қызылащы ауылдық округіне 40 472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Сапақ ауылдық округіне 33 360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округіне 35 718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Лепсі ауылдық округіне 30 317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Ынталы ауылдық округіне 32 563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ауылдық округіне 35 758 мың теңге.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бюджеттен аудандық маңызы бар қала, ауылдық округтердің бюджеттеріне берілетін ағымдағы нысаналы трансферттер көзделгені ескерілсін,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округтердің бюджеттеріне бөлу Алакөл ауданы әкімдігінің қаулысы негізінде айқындалады.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2025 жылға арналған резерві 82 681 мың теңге сомасында бекітілсін.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2025 жылғы 1 қаңтарынан бастап қолданысқа енгiзiледі.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Алакөл аудандық мәслихатының 09.06.2025 </w:t>
      </w:r>
      <w:r>
        <w:rPr>
          <w:rFonts w:ascii="Times New Roman"/>
          <w:b w:val="false"/>
          <w:i w:val="false"/>
          <w:color w:val="ff0000"/>
          <w:sz w:val="28"/>
        </w:rPr>
        <w:t>№ 50-1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17 278 622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3 363 381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1 696 627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1 696 627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1 550 515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1 550 515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13 577 967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13 068 350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резервінің есебінен дамуға бағытталған іс-шаралар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-2 712 347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"26" желтоқсандағы № 43-1 шешіміне 2-қосымша</w:t>
            </w:r>
          </w:p>
        </w:tc>
      </w:tr>
    </w:tbl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17 940 069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2 886 811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2 176 071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2 176 071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 төлем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14 638 315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17 940 069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мекендерде жол қозғалысы қауiпсiздiгін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3 882 081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"26" желтоқсандағы № 43-1 шешіміне 3-қосымша</w:t>
            </w:r>
          </w:p>
        </w:tc>
      </w:tr>
    </w:tbl>
    <w:bookmarkStart w:name="z8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2 946 623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2 186 133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2 186 133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17 000724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16 466 975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