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4f4" w14:textId="61a6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29 желтоқсандағы "Алакөл ауданының Үшарал қаласы мен ауылдық округтерінің 2024-2026 жылдарға арналған бюджеттері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4 желтоқсандағы № 41-1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2024-2026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382 899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353 581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29 318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446 129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63 230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63 230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63 230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Қабанбай ауылдық округінің 2024-2026 жылдарға арналған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102 437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72 259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30 178 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121 104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18 667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18 667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18 667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2024-2026 жылдарға арналған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91 061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71 605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19 456 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103 029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11 968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11 968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11 968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244 982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105 876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139 106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273 306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28 324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28 324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28 324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2024-2026 жылдарға арналған бюджеті тиісінше осы шешімнің 22, 23 және 24-қосымшаларына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47 505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15 275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32 230 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51 857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4 352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4 352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4 352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2024-2026 жылдарға арналған бюджеті тиісінше осы шешімнің 37, 38 және 39-қосымшаларына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45 060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14 145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30 915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54 584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9 524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9 524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9 524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2024-2026 жылдарға арналған бюджеті тиісінше осы шешімнің 40, 41 және 42-қосымшаларына сәйкес, оның ішінде 2026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40 217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4 966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35 251 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43 330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3 113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3 113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3 113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2024-2026 жылдарға арналған бюджеті тиісінше осы шешімнің 43, 44 және 45-қосымшаларына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93 945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4 498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89 447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97 736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3 791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3 791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3 791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2024-2026 жылдарға арналған бюджеті тиісінше осы шешімнің 52, 53 және 54-қосымшаларына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39 195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5 567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33 628 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40 335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1 140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1 140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2024-2026 жылдарға арналған бюджеті тиісінше осы шешімнің 55, 56 және 57-қосымшаларына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1 336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52 674 мың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54 584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574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574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2024-2026 жылдарға арналған бюджеті тиісінше осы шешімнің 64, 65 және 66-қосымшаларына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71 244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66 889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71 778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534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534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534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2024-2026 жылдарға арналған бюджеті тиісінше осы шешімнің 70, 71 және 72-қосымшаларына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55 943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10 743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45 200 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58 185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2 242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2 242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2 242 мың теңге.";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енгiзiледі.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1-қосымша</w:t>
            </w:r>
          </w:p>
        </w:tc>
      </w:tr>
    </w:tbl>
    <w:bookmarkStart w:name="z23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қаласының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4-қосымша</w:t>
            </w:r>
          </w:p>
        </w:tc>
      </w:tr>
    </w:tbl>
    <w:bookmarkStart w:name="z24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7-қосымша</w:t>
            </w:r>
          </w:p>
        </w:tc>
      </w:tr>
    </w:tbl>
    <w:bookmarkStart w:name="z254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Бескөл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13-қосымша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Ырғайты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22-қосымша</w:t>
            </w:r>
          </w:p>
        </w:tc>
      </w:tr>
    </w:tbl>
    <w:bookmarkStart w:name="z27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Көлбай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37-қосымша</w:t>
            </w:r>
          </w:p>
        </w:tc>
      </w:tr>
    </w:tbl>
    <w:bookmarkStart w:name="z29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Тоқжайлау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40-қосымша</w:t>
            </w:r>
          </w:p>
        </w:tc>
      </w:tr>
    </w:tbl>
    <w:bookmarkStart w:name="z30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Жайпақ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43-қосымша</w:t>
            </w:r>
          </w:p>
        </w:tc>
      </w:tr>
    </w:tbl>
    <w:bookmarkStart w:name="z31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52-қосымша</w:t>
            </w:r>
          </w:p>
        </w:tc>
      </w:tr>
    </w:tbl>
    <w:bookmarkStart w:name="z32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Қамысқала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55-қосымша</w:t>
            </w:r>
          </w:p>
        </w:tc>
      </w:tr>
    </w:tbl>
    <w:bookmarkStart w:name="z338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Архарлы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64-қосымша</w:t>
            </w:r>
          </w:p>
        </w:tc>
      </w:tr>
    </w:tbl>
    <w:bookmarkStart w:name="z35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Үшбұлақ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желтоқсандағы № 41-1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70-қосымша</w:t>
            </w:r>
          </w:p>
        </w:tc>
      </w:tr>
    </w:tbl>
    <w:bookmarkStart w:name="z36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Лепсі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