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3be2" w14:textId="c743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2023 жылғы 29 желтоқсандағы "Алакөл ауданының Үшарал қаласы мен ауылдық округтерінің 2024-2026 жылдарға арналған бюджеттері туралы" № 19-1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2024 жылғы 4 қазандағы № 38-1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Үшарал қаласы мен ауылдық округтерінің 2024-2026 жылдарға арналған бюджеттері туралы"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Үшарал қаласының 2024-2026 жылдарға арналған бюджеті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372 899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353 581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19 318 мың теңге, оның ішінде;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436 129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63 230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63 230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63 230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Қабанбай ауылдық округінің 2024-2026 жылдарға арналған бюджеті тиісінше осы шешімнің 4, 5 және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104 562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72 259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32 303 мың теңге, оның ішінде;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123 229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18 667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18 667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18 667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Бескөл ауылдық округінің 2024-2026 жылдарға арналған бюджеті тиісінше осы шешімнің 7, 8 және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91 061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71 605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19 456 мың теңге, оның ішінде;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103 029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11 968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11 968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 қаражатының пайдаланылатын қалдықтары 11 968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Достық ауылдық округінің 2024-2026 жылдарға арналған бюджеті тиісінше осы шешімнің 10, 11 және 12-қосымшаларына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233 085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211 765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21 320 мың теңге, оның ішінде;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277 560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44 475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44 475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44 475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Ырғайты ауылдық округінің 2024-2026 жылдарға арналған бюджеті тиісінше осы шешімнің 13, 14 және 15-қосымшаларына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234 533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105 876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128 657 мың теңге, оның ішінде;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262 857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28 324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28 324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28 324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Теректі ауылдық округінің 2024-2026 жылдарға арналған бюджеті тиісінше осы шешімнің 16, 17 және 18-қосымшаларына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47 387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14 990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32 397 мың теңге, оның ішінде;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69 302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21 915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21 915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21 915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Жағатал ауылдық округінің 2024-2026 жылдарға арналған бюджеті тиісінше осы шешімнің 19, 20 және 21-қосымшаларына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92 381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14 063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78 318 мың теңге, оның ішінде;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100 718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8 337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8 337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8 337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Көлбай ауылдық округінің 2024-2026 жылдарға арналған бюджеті тиісінше осы шешімнің 22, 23 және 24-қосымшаларына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47 505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15 275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32 230 мың теңге, оның ішінде;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51 857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4 352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4 352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4 352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Ақжар ауылдық округінің 2024-2026 жылдарға арналған бюджеті тиісінше осы шешімнің 25, 26 және 27-қосымшаларына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42 914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8 000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34 914 мың теңге, оның ішінде;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43 233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319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319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319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Жанама ауылдық округінің 2024-2026 жылдарға арналған бюджеті тиісінше осы шешімнің 28, 29 және 30-қосымшаларына сәйкес, оның ішінде 2024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46 068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16 103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29 965 мың теңге, оның ішінде;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65 273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19 205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19 205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19 205 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Жыланды ауылдық округінің 2024-2026 жылдарға арналған бюджеті тиісінше осы шешімнің 31, 32 және 33-қосымшаларына сәйкес, оның ішінде 2024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53 044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11 630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41 414 мың теңге, оның ішінде;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53 220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176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176 мың теңге: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176 мың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Екпінді ауылдық округінің 2024-2026 жылдарға арналған бюджеті тиісінше осы шешімнің 34, 35 және 36-қосымшаларына сәйкес, оның ішінде 2024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51 710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9 030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42 680 мың теңге, оның ішінде;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53 494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1 784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1 784 мың теңге: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1 784 мың теңге.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Тоқжайлау ауылдық округінің 2024-2026 жылдарға арналған бюджеті тиісінше осы шешімнің 37, 38 және 39-қосымшаларына сәйкес, оның ішінде 2024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47 097 мың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14 145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32 952 мың теңге, оның ішінде;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56 621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9 524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9 524 мың теңге: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9 524 мың теңге.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Жайпақ ауылдық округінің 2024-2026 жылдарға арналған бюджеті тиісінше осы шешімнің 40, 41 және 42-қосымшаларына сәйкес, оның ішінде 2026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40 217 мың теңге, оның ішінде: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4 966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35 251 мың теңге, оның ішінде;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43 330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3 113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3 113 мың теңге: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3 113 мың теңге.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Қайнар ауылдық округінің 2024-2026 жылдарға арналған бюджеті тиісінше осы шешімнің 43, 44 және 45-қосымшаларына сәйкес, оның ішінде 2024 жылға келесі көлемдерде бекітілсін: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93 945 мың теңге, оның ішінде: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4 498 мың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89 447 мың теңге, оның ішінде;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97 736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3 791 мың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3 791 мың теңге: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3 791 мың теңге.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Ақтүбек ауылдық округінің 2024-2026 жылдарға арналған бюджеті тиісінше осы шешімнің 46, 47 және 48-қосымшаларына сәйкес, оның ішінде 2024 жылға келесі көлемдерде бекітілсін: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36 850 мың теңге, оның ішінде: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5 146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31 704 мың теңге, оның ішінде;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43 641 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6 791 мың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6 791 мың теңге: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6 791 мың теңге.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Ынталы ауылдық округінің 2024-2026 жылдарға арналған бюджеті тиісінше осы шешімнің 49, 50 және 51-қосымшаларына сәйкес, оның ішінде 2024 жылға келесі көлемдерде бекітілсін: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37 873 мың теңге, оның ішінде: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3 226 мың теңге;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34 647 мың теңге, оның ішінде;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39 677 мың теңге;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1 804 мың теңге;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1 804 мың теңге: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1 804 мың теңге.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Қамысқала ауылдық округінің 2024-2026 жылдарға арналған бюджеті тиісінше осы шешімнің 52, 53 және 54-қосымшаларына сәйкес, оның ішінде 2024 жылға келесі көлемдерде бекітілсін: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39 195 мың теңге, оның ішінде: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5 567 мың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33 628 мың теңге, оның ішінде;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40 335 мың теңге;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1 140 мың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1 140 мың теңге: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1 140 мың теңге.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Архарлы ауылдық округінің 2024-2026 жылдарға арналған бюджеті тиісінше осы шешімнің 55, 56 және 57-қосымшаларына сәйкес, оның ішінде 2024 жылға келесі көлемдерде бекітілсін: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54 010 мың теңге, оның ішінде: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1 336 мың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52 674 мың теңге, оның ішінде;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54 584 мың теңге;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574 мың теңге;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574 мың теңге: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574 мың теңге.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Қызылащы ауылдық округінің 2024-2026 жылдарға арналған бюджеті тиісінше осы шешімнің 58, 59 және 60-қосымшаларына сәйкес, оның ішінде 2024 жылға келесі көлемдерде бекітілсін: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49 100 мың теңге, оның ішінде: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6 338 мың теңге;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42 762 мың теңге, оның ішінде;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50 254 мың теңге;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1 154 мың теңге;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1 154 мың теңге: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1 154 мың теңге.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Еңбекші ауылдық округінің 2024-2026 жылдарға арналған бюджеті тиісінше осы шешімнің 61, 62 және 63-қосымшаларына сәйкес, оның ішінде 2024 жылға келесі көлемдерде бекітілсін: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57 929 мың теңге, оның ішінде: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5 170 мың теңге;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52 759 мың теңге, оның ішінде;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59 552 мың теңге;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1 623 мың теңге;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1 623 мың теңге: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1 623 мың теңге.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Үшбұлақ ауылдық округінің 2024-2026 жылдарға арналған бюджеті тиісінше осы шешімнің 64, 65 және 66-қосымшаларына сәйкес, оның ішінде 2024 жылға келесі көлемдерде бекітілсін: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71 244 мың теңге, оның ішінде: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4 355 мың теңге;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66 889 мың теңге, оның ішінде;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71 778 мың теңге;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534 мың теңге;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534 мың теңге: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534 мың теңге.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Сапақ ауылдық округінің 2024-2026 жылдарға арналған бюджеті тиісінше осы шешімнің 67, 68 және 69-қосымшаларына сәйкес, оның ішінде 2024 жылға келесі көлемдерде бекітілсін: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76 961 мың теңге, оның ішінде: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3 446 мың теңге;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73 515 мың теңге, оның ішінде;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78 391 мың теңге;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1 430 мың теңге;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1 430 мың теңге: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1 430 мың теңге.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Лепсі ауылдық округінің 2024-2026 жылдарға арналған бюджеті тиісінше осы шешімнің 70, 71 және 72-қосымшаларына сәйкес, оның ішінде 2024 жылға келесі көлемдерде бекітілсін: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55 943 мың теңге, оның ішінде: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10 743 мың теңге;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45 200 мың теңге, оның ішінде;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58 185 мың теңге;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2 242 мың теңге;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2 242 мың теңге: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2 242 мың теңге.";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баяндалсын.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жылғы 1 қаңтардан бастап қолданысқа енгiзiледі.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қазандағы № 38-1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№19-1 шешіміне 4-қосымша</w:t>
            </w:r>
          </w:p>
        </w:tc>
      </w:tr>
    </w:tbl>
    <w:bookmarkStart w:name="z447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Үшарал қаласының бюджеті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372 899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бюджеттерінен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қазандағы № 38-1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№19-1 шешіміне 4-қосымша</w:t>
            </w:r>
          </w:p>
        </w:tc>
      </w:tr>
    </w:tbl>
    <w:bookmarkStart w:name="z459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Қабанбай ауылдық округінің бюджеті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қазандағы № 38-1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7-қосымша</w:t>
            </w:r>
          </w:p>
        </w:tc>
      </w:tr>
    </w:tbl>
    <w:bookmarkStart w:name="z470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Бескөл ауылдық округінің бюджеті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- 11 968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қазандағы № 38-1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10-қосымша</w:t>
            </w:r>
          </w:p>
        </w:tc>
      </w:tr>
    </w:tbl>
    <w:bookmarkStart w:name="z482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Достық ауылдық округінің бюджеті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қазандағы № 38-1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13-қосымша</w:t>
            </w:r>
          </w:p>
        </w:tc>
      </w:tr>
    </w:tbl>
    <w:bookmarkStart w:name="z494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Ырғайты ауылдық округінің бюджеті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қазандағы № 38-1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16-қосымша</w:t>
            </w:r>
          </w:p>
        </w:tc>
      </w:tr>
    </w:tbl>
    <w:bookmarkStart w:name="z506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Теректі ауылдық округінің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- 21 915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қазандағы № 38-1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19-қосымша</w:t>
            </w:r>
          </w:p>
        </w:tc>
      </w:tr>
    </w:tbl>
    <w:bookmarkStart w:name="z518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Жағатал ауылдық округінің бюджеті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- 8 337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қазандағы № 38-1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22-қосымша</w:t>
            </w:r>
          </w:p>
        </w:tc>
      </w:tr>
    </w:tbl>
    <w:bookmarkStart w:name="z530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Көлбай ауылдық округінің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қазандағы № 38-1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25-қосымша</w:t>
            </w:r>
          </w:p>
        </w:tc>
      </w:tr>
    </w:tbl>
    <w:bookmarkStart w:name="z542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 ауылдық округінің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қазандағы № 38-1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28-қосымша</w:t>
            </w:r>
          </w:p>
        </w:tc>
      </w:tr>
    </w:tbl>
    <w:bookmarkStart w:name="z554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Жанама ауылдық округінің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- 19 205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қазандағы № 38-1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31-қосымша</w:t>
            </w:r>
          </w:p>
        </w:tc>
      </w:tr>
    </w:tbl>
    <w:bookmarkStart w:name="z566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Жыланды ауылдық округінің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қазандағы № 38-1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34-қосымша</w:t>
            </w:r>
          </w:p>
        </w:tc>
      </w:tr>
    </w:tbl>
    <w:bookmarkStart w:name="z578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Екпінді ауылдық округінің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қазандағы № 38-1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37-қосымша</w:t>
            </w:r>
          </w:p>
        </w:tc>
      </w:tr>
    </w:tbl>
    <w:bookmarkStart w:name="z590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Тоқжайлау ауылдық округінің бюджеті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- 9 524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қазандағы № 38-1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40-қосымша</w:t>
            </w:r>
          </w:p>
        </w:tc>
      </w:tr>
    </w:tbl>
    <w:bookmarkStart w:name="z602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Жайпақ ауылдық округінің бюджеті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қазандағы № 38-1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43-қосымша</w:t>
            </w:r>
          </w:p>
        </w:tc>
      </w:tr>
    </w:tbl>
    <w:bookmarkStart w:name="z614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Қайнар ауылдық округінің бюджеті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- 3 791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қазандағы № 38-1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46-қосымша</w:t>
            </w:r>
          </w:p>
        </w:tc>
      </w:tr>
    </w:tbl>
    <w:bookmarkStart w:name="z626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Ақтүбек ауылдық округінің бюджеті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қазандағы № 38-1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49-қосымша</w:t>
            </w:r>
          </w:p>
        </w:tc>
      </w:tr>
    </w:tbl>
    <w:bookmarkStart w:name="z638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Ынталы ауылдық округінің бюджеті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қазандағы № 38-1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52-қосымша</w:t>
            </w:r>
          </w:p>
        </w:tc>
      </w:tr>
    </w:tbl>
    <w:bookmarkStart w:name="z650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Қамысқала ауылдық округінің бюджеті</w:t>
      </w:r>
    </w:p>
    <w:bookmarkEnd w:id="5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қазандағы № 38-1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55-қосымша</w:t>
            </w:r>
          </w:p>
        </w:tc>
      </w:tr>
    </w:tbl>
    <w:bookmarkStart w:name="z662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Архарлы ауылдық округінің бюджеті</w:t>
      </w:r>
    </w:p>
    <w:bookmarkEnd w:id="5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қазандағы № 38 -1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58-қосымша</w:t>
            </w:r>
          </w:p>
        </w:tc>
      </w:tr>
    </w:tbl>
    <w:bookmarkStart w:name="z674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Қызылащы ауылдық округінің бюджеті</w:t>
      </w:r>
    </w:p>
    <w:bookmarkEnd w:id="5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қазандағы № 38-1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61-қосымша</w:t>
            </w:r>
          </w:p>
        </w:tc>
      </w:tr>
    </w:tbl>
    <w:bookmarkStart w:name="z686" w:id="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Еңбекші ауылдық округінің бюджеті</w:t>
      </w:r>
    </w:p>
    <w:bookmarkEnd w:id="5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қазандағы № 38-1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64-қосымша</w:t>
            </w:r>
          </w:p>
        </w:tc>
      </w:tr>
    </w:tbl>
    <w:bookmarkStart w:name="z698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Үшбұлақ ауылдық округінің бюджеті</w:t>
      </w:r>
    </w:p>
    <w:bookmarkEnd w:id="5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қазандағы № 38-1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67-қосымша</w:t>
            </w:r>
          </w:p>
        </w:tc>
      </w:tr>
    </w:tbl>
    <w:bookmarkStart w:name="z710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Сапақ ауылдық округінің бюджеті</w:t>
      </w:r>
    </w:p>
    <w:bookmarkEnd w:id="5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қазандағы № 38-1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70-қосымша</w:t>
            </w:r>
          </w:p>
        </w:tc>
      </w:tr>
    </w:tbl>
    <w:bookmarkStart w:name="z722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Лепсі ауылдық округінің бюджеті</w:t>
      </w:r>
    </w:p>
    <w:bookmarkEnd w:id="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