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9646" w14:textId="2ca9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29 желтоқсандағы "Алакөл ауданының Үшарал қаласы мен ауылдық округтерінің 2024-2026 жылдарға арналған бюджеттері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7 маусымдағы № 32-1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Ырғайты ауылдық округінің 2024-2026 жылдарға арналған бюджеті тиісінше осы шешімнің 13, 14 және 15-қосымшаларына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161 015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72 493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88 522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189 339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28 324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28 324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28 324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"7" маусымдағы № 32-1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аудандықмәслихатының 2023 жылғы "29" желтоқсандағы № 19-1 шешіміне 13-қосымша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Ырғайты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Жекетабыссалығы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Мемлекеттiкбасқарудыңжалпыфункцияларынорындайтынөкiлдiк, атқарушыжәнебасқаоргандар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Мемлекеттікқаржыактивтерінсатудантүсетінтүсімдер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