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cf2" w14:textId="62a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29 желтоқсандағы "Алакөл ауданының Үшарал қаласы мен ауылдық округтерінің 2024-2026 жылдарға арналған бюджеттері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12 сәуірдегі № 29-1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181 586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179 756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1 830 мың теңге, оның ішінде;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244 816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63 230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63 230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63 230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2.Қабанбай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79 036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51 412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27 624 мың теңге, оның ішінде;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97 703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18 667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18 667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қалдықтары18 667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65 448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55 954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9 494 мың теңге, оның ішінде;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77 416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11 968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11 968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11 968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2024-2026 жылдарға арналған бюджеті тиісінше осы шешімнің 10, 11 және 12-қосымшаларына сәйкес, оның ішінде 2024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88 534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63 488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25 046 мың теңге, оның ішінде;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133 009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44 475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44 475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44 475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161 015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72 493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88 522 мың теңге, оның ішінде;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189 339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28 324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28 324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28 324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2024-2026 жылдарға арналған бюджеті тиісінше осы шешімнің 16, 17 және 18-қосымшаларына сәйкес, оның ішінде 2024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41 723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9 326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32 397 мың теңге, оның ішінде;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63 638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21 915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21 915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21 915мың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округінің2024-2026жылдарға арналған бюджеті тиісінше осы шешімнің 19, 20 және 21-қосымшаларына сәйкес, оның ішінде 2024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91 053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7 535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83 518 мың теңге, оның ішінде;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99 390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8 337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8 337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8 337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43 649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11 419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32 230 мың теңге, оның ішінде;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48 001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4 352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4 352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4 352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2024-2026жылдарға арналған бюджеті тиісінше осы шешімнің 25, 26 және 27-қосымшаларына сәйкес, оның ішінде 2024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42 914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8 000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34 914 мың теңге, оның ішінде;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43 233мың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319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319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319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2024-2026 жылдарға арналған бюджеті тиісінше осы шешімнің 28, 29 және 30-қосымшаларына сәйкес, оның ішінде 2024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45 034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15 069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29 965 мың теңге, оның ішінде;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64 239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19 205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19 205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19 205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2024-2026 жылдарға арналған бюджеті тиісінше осы шешімнің 31, 32 және 33-қосымшаларына сәйкес, оның ішінде 2024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47 324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6 584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40 740 мың теңге, оның ішінде;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47 500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2024-2026 жылдарға арналған бюджеті тиісінше осы шешімнің 34, 35 және 36-қосымшаларына сәйкес, оның ішінде 2024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45 130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4 950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40 180 мың теңге, оның ішінде;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46 914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1 784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1 784 мың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қалдықтары1 784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38 249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12 222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26 027 мың теңге, оның ішінде;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47 773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9 524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9 524 мың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9 524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2024-2026 жылдарға арналған бюджеті тиісінше осы шешімнің 40, 41 және 42-қосымшаларына сәйкес, оның ішінде 2026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38 233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2 982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35 251 мың теңге, оның ішінде;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41 346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3 113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3 113 мың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3 113 мың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95 775 мың теңге, оның ішінде: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3 328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92 447 мың теңге, оның ішінде;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99 566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3 791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3 791 мың теңге: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3 791 мың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2024-2026 жылдарға арналған бюджеті тиісінше осы шешімнің 46, 47 және 48-қосымшаларына сәйкес, оның ішінде 2024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36 325 мың теңге, оның ішінде: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5 146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31 179 мың теңге, оның ішінде;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43 116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6 791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6 791 мың теңге: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6 791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2024-2026 жылдарға арналған бюджеті тиісінше осы шешімнің 49, 50 және 51-қосымшаларына сәйкес, оның ішінде 2024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37 873 мың теңге, оның ішінде: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3 226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34 647 мың теңге, оның ішінде;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39 677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1 804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1 804 мың теңге: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1 804 мың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2024-2026 жылдарға арналған бюджеті тиісінше осы шешімнің 52, 53 және 54-қосымшаларына сәйкес, оның ішінде 2024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39 195 мың теңге, оның ішінде: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5 567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33 628 мың теңге, оның ішінде;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40 335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1 140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1 140 мың теңге: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1 140 мың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2024-2026 жылдарға арналған бюджеті тиісінше осы шешімнің 55, 56 және 57-қосымшаларына сәйкес, оның ішінде 2024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51 888 мың теңге, оның ішінде: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1 336мың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50 552 мың теңге, оның ішінде;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52 462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574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574 мың теңге: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574 мың теңге.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2024-2026 жылдарға арналған бюджеті тиісінше осы шешімнің 58, 59 және 60-қосымшаларына сәйкес, оның ішінде 2024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46 604 мың теңге, оның ішінде: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3 842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42 762 мың теңге, оның ішінде;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47 758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1 154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1 154 мың теңге: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1 154 мың теңге.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2024-2026 жылдарға арналған бюджеті тиісінше осы шешімнің 61, 62 және 63-қосымшаларына сәйкес, оның ішінде 2024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57 552 мың теңге, оның ішінде: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3 420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54 132 мың теңге, оның ішінде;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59 175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1 623 мың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1 623 мың теңге: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1 623 мың теңге.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2024-2026 жылдарға арналған бюджеті тиісінше осы шешімнің 64, 65 және 66-қосымшаларына сәйкес, оның ішінде 2024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70 903 мың теңге, оның ішінде: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2 414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68 489мың теңге, оның ішінде;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71 437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534 мың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534 мың теңге: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534 мың теңге.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2024-2026 жылдарға арналған бюджеті тиісінше осы шешімнің 67, 68 және 69-қосымшаларына сәйкес, оның ішінде 2024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84 214 мың теңге, оның ішінде: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2 139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82 075 мың теңге, оның ішінде;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85 644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1 430 мың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1 430 мың теңге: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1 430 мың теңге.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2024-2026 жылдарға арналған бюджеті тиісінше осы шешімнің 70, 71 және 72-қосымшаларына сәйкес, оның ішінде 2024 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49 630 мың теңге, оның ішінде: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4 430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45 200 мың теңге, оның ішінде;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51 872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2 242 мың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2 242 мың теңге: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2 242 мың теңге.";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енгiзiледі.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bookmarkStart w:name="z44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Үшарал қаласының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bookmarkStart w:name="z45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жылғы"12" cәуірдегі № 29-1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7-қосымша</w:t>
            </w:r>
          </w:p>
        </w:tc>
      </w:tr>
    </w:tbl>
    <w:bookmarkStart w:name="z47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Бескөл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жылғы"12" cәуірдегі № 29-1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10-қосымша</w:t>
            </w:r>
          </w:p>
        </w:tc>
      </w:tr>
    </w:tbl>
    <w:bookmarkStart w:name="z48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13-қосымша</w:t>
            </w:r>
          </w:p>
        </w:tc>
      </w:tr>
    </w:tbl>
    <w:bookmarkStart w:name="z49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16-қосымша</w:t>
            </w:r>
          </w:p>
        </w:tc>
      </w:tr>
    </w:tbl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19-қосымша</w:t>
            </w:r>
          </w:p>
        </w:tc>
      </w:tr>
    </w:tbl>
    <w:bookmarkStart w:name="z51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Жағатал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22-қосымша</w:t>
            </w:r>
          </w:p>
        </w:tc>
      </w:tr>
    </w:tbl>
    <w:bookmarkStart w:name="z53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Көлбай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25-қосымша</w:t>
            </w:r>
          </w:p>
        </w:tc>
      </w:tr>
    </w:tbl>
    <w:bookmarkStart w:name="z54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28-қосымша</w:t>
            </w:r>
          </w:p>
        </w:tc>
      </w:tr>
    </w:tbl>
    <w:bookmarkStart w:name="z55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Жанама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31-қосымша</w:t>
            </w:r>
          </w:p>
        </w:tc>
      </w:tr>
    </w:tbl>
    <w:bookmarkStart w:name="z56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Жыланды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34-қосымша</w:t>
            </w:r>
          </w:p>
        </w:tc>
      </w:tr>
    </w:tbl>
    <w:bookmarkStart w:name="z57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Екпінді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37-қосымша</w:t>
            </w:r>
          </w:p>
        </w:tc>
      </w:tr>
    </w:tbl>
    <w:bookmarkStart w:name="z59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Тоқжайлау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40-қосымша</w:t>
            </w:r>
          </w:p>
        </w:tc>
      </w:tr>
    </w:tbl>
    <w:bookmarkStart w:name="z60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Жайпақ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аудандықмәслихатының 2023 жылғы "29" желтоқсандағы № 19-1 шешіміне 43-қосымша</w:t>
            </w:r>
          </w:p>
        </w:tc>
      </w:tr>
    </w:tbl>
    <w:bookmarkStart w:name="z615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46-қосымша</w:t>
            </w:r>
          </w:p>
        </w:tc>
      </w:tr>
    </w:tbl>
    <w:bookmarkStart w:name="z62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49-қосымша</w:t>
            </w:r>
          </w:p>
        </w:tc>
      </w:tr>
    </w:tbl>
    <w:bookmarkStart w:name="z639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52-қосымша</w:t>
            </w:r>
          </w:p>
        </w:tc>
      </w:tr>
    </w:tbl>
    <w:bookmarkStart w:name="z65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Қамысқала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55-қосымша</w:t>
            </w:r>
          </w:p>
        </w:tc>
      </w:tr>
    </w:tbl>
    <w:bookmarkStart w:name="z663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Архарлы ауылдық округінің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58-қосымша</w:t>
            </w:r>
          </w:p>
        </w:tc>
      </w:tr>
    </w:tbl>
    <w:bookmarkStart w:name="z67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Қызылащы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61-қосымша</w:t>
            </w:r>
          </w:p>
        </w:tc>
      </w:tr>
    </w:tbl>
    <w:bookmarkStart w:name="z687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64-қосымша</w:t>
            </w:r>
          </w:p>
        </w:tc>
      </w:tr>
    </w:tbl>
    <w:bookmarkStart w:name="z699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Үшбұлақ ауылдық округінің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67-қосымша</w:t>
            </w:r>
          </w:p>
        </w:tc>
      </w:tr>
    </w:tbl>
    <w:bookmarkStart w:name="z71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Сапақ ауылдық округінің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"12" cәуірдегі № 29-1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70-қосымша</w:t>
            </w:r>
          </w:p>
        </w:tc>
      </w:tr>
    </w:tbl>
    <w:bookmarkStart w:name="z723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Лепсі ауылдық округінің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