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2adc" w14:textId="b712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30 желтоқсандағы № 47-208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19-тармағымен.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59 611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7 120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52 491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62 453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2 842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2 842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2 842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Б. Сырттанов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49 190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5 180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44 010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51 035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1 845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1 845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1 845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Есеболатов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52 684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45 364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54 889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2 205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2 205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2 205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Жаңалық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49 044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3 710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45 334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49 682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638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Жансүгіров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342 768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120 700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222 068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371 949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29 181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29 181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29 181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Қапал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69 482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20 450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49 032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73 386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3 904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3 904 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3 904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Қаракөз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56 001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4 400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51 601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56 703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702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702 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55 563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50 313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63 984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8 421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8 421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8 421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Қарашілік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62 711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10 330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52 381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66 099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3 388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3 388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3 388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Көшкентал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47 722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42 932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49 759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2 037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2 037 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2 037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Қызылағаш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72 817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18 050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54 767 мың теңге,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77 356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4 539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4 539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4 539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Матай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75 055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22 190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52 865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81 162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0 теңге; 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6 107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6 107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6 107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Молалы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39 751 мың теңге, оның ішінде: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37 601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40 437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686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686 теңге, оның ішінде: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Ойтоған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46 324 мың теңге, оның ішінде: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4 120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42 204 мың теңге;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48 121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1 797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1 797 теңге, оның ішінде: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Суықсай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өзгерістер енгізілсін: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58 582 мың теңге, оның ішінде: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7 540 мың теңге;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51 042 мың теңге;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60 023 мың теңге;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0 теңге; 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1 441 теңге;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1 441 теңге, оның ішінде: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1 441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Ойтоған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42 824 мың теңге, оның ішінде: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4 120 мың теңге;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38 704 мың теңге;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44 621 мың теңге;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1 797 теңге;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1 797 теңге, оның ішінде: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Суықсай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58 177 мың теңге, оның ішінде: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7 540 мың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50 637 мың теңге;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59 618 мың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1 441 теңге;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1 441 теңге, оның ішінде: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1 441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қаңтарынан бастап қолданысқа енгізіледі.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2-қосымша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3-қосымша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Арасан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5-қосымша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Арасан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6-қосымша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Арасан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Б. Сырттанов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8-қосымша</w:t>
            </w:r>
          </w:p>
        </w:tc>
      </w:tr>
    </w:tbl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Б. Сырттанов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9-қосымша</w:t>
            </w:r>
          </w:p>
        </w:tc>
      </w:tr>
    </w:tbl>
    <w:bookmarkStart w:name="z3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Б. Сырттанов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Егінсу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11-қосымша</w:t>
            </w:r>
          </w:p>
        </w:tc>
      </w:tr>
    </w:tbl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12-қосымша</w:t>
            </w:r>
          </w:p>
        </w:tc>
      </w:tr>
    </w:tbl>
    <w:bookmarkStart w:name="z34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Егінсу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Есеболатов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14-қосымша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Есеболатов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15-қосымша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Есеболатов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Жаңалық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17-қосымша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Жаңалық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18-қосымша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Жаңалық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Жансүгіров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20-қосымша</w:t>
            </w:r>
          </w:p>
        </w:tc>
      </w:tr>
    </w:tbl>
    <w:bookmarkStart w:name="z35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Жансүгіров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21-қосымша</w:t>
            </w:r>
          </w:p>
        </w:tc>
      </w:tr>
    </w:tbl>
    <w:bookmarkStart w:name="z35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Жансүгіров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Қапал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23-қосымша</w:t>
            </w:r>
          </w:p>
        </w:tc>
      </w:tr>
    </w:tbl>
    <w:bookmarkStart w:name="z36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Қапал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24-қосымша</w:t>
            </w:r>
          </w:p>
        </w:tc>
      </w:tr>
    </w:tbl>
    <w:bookmarkStart w:name="z36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Қапал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Қаракөз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26-қосымша</w:t>
            </w:r>
          </w:p>
        </w:tc>
      </w:tr>
    </w:tbl>
    <w:bookmarkStart w:name="z36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Қаракөз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27-қосымша</w:t>
            </w:r>
          </w:p>
        </w:tc>
      </w:tr>
    </w:tbl>
    <w:bookmarkStart w:name="z3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Қаракөз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29-қосымша</w:t>
            </w: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30-қосымша</w:t>
            </w:r>
          </w:p>
        </w:tc>
      </w:tr>
    </w:tbl>
    <w:bookmarkStart w:name="z37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Қарашілік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32-қосымша</w:t>
            </w:r>
          </w:p>
        </w:tc>
      </w:tr>
    </w:tbl>
    <w:bookmarkStart w:name="z38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Қарашілік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33-қосымша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Қарашілік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Көшкентал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35-қосымша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Көшкентал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36-қосымша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Көшкентал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38-қосымша</w:t>
            </w:r>
          </w:p>
        </w:tc>
      </w:tr>
    </w:tbl>
    <w:bookmarkStart w:name="z39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Қызылағаш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39-қосымша</w:t>
            </w:r>
          </w:p>
        </w:tc>
      </w:tr>
    </w:tbl>
    <w:bookmarkStart w:name="z39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Қызылағаш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Матай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41-қосымша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Матай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42-қосымша</w:t>
            </w:r>
          </w:p>
        </w:tc>
      </w:tr>
    </w:tbl>
    <w:bookmarkStart w:name="z40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Матай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Молалы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44-қосымша</w:t>
            </w:r>
          </w:p>
        </w:tc>
      </w:tr>
    </w:tbl>
    <w:bookmarkStart w:name="z40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Молалы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45-қосымша</w:t>
            </w:r>
          </w:p>
        </w:tc>
      </w:tr>
    </w:tbl>
    <w:bookmarkStart w:name="z40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Молалы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Ойтоған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47-қосымша</w:t>
            </w:r>
          </w:p>
        </w:tc>
      </w:tr>
    </w:tbl>
    <w:bookmarkStart w:name="z41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Ойтоған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48-қосымша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Ойтоған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Жетісу облысы Ақсу аудандық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55-240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50-қосымша</w:t>
            </w:r>
          </w:p>
        </w:tc>
      </w:tr>
    </w:tbl>
    <w:bookmarkStart w:name="z41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Суықсай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51-қосымша</w:t>
            </w:r>
          </w:p>
        </w:tc>
      </w:tr>
    </w:tbl>
    <w:bookmarkStart w:name="z41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Суықсай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