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029e8" w14:textId="47029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мәслихатының 2023 жылғы 28 желтоқсандағы № 22-98 "Ақсу ауданының ауылдық округтерінің 2024-2026 жылдарға арналған бюджеттері туралы" шешіміне өзгерістер енгізу туралы</w:t>
      </w:r>
    </w:p>
    <w:p>
      <w:pPr>
        <w:spacing w:after="0"/>
        <w:ind w:left="0"/>
        <w:jc w:val="both"/>
      </w:pPr>
      <w:r>
        <w:rPr>
          <w:rFonts w:ascii="Times New Roman"/>
          <w:b w:val="false"/>
          <w:i w:val="false"/>
          <w:color w:val="000000"/>
          <w:sz w:val="28"/>
        </w:rPr>
        <w:t>Жетісу облысы Ақсу аудандық мәслихатының 2024 жылғы 24 қыркүйектегі № 38-161 шешімі</w:t>
      </w:r>
    </w:p>
    <w:p>
      <w:pPr>
        <w:spacing w:after="0"/>
        <w:ind w:left="0"/>
        <w:jc w:val="both"/>
      </w:pPr>
      <w:bookmarkStart w:name="z7" w:id="0"/>
      <w:r>
        <w:rPr>
          <w:rFonts w:ascii="Times New Roman"/>
          <w:b w:val="false"/>
          <w:i w:val="false"/>
          <w:color w:val="000000"/>
          <w:sz w:val="28"/>
        </w:rPr>
        <w:t>
      Ақсу аудандық мәслихаты ШЕШТІ:</w:t>
      </w:r>
    </w:p>
    <w:bookmarkEnd w:id="0"/>
    <w:bookmarkStart w:name="z8" w:id="1"/>
    <w:p>
      <w:pPr>
        <w:spacing w:after="0"/>
        <w:ind w:left="0"/>
        <w:jc w:val="both"/>
      </w:pPr>
      <w:r>
        <w:rPr>
          <w:rFonts w:ascii="Times New Roman"/>
          <w:b w:val="false"/>
          <w:i w:val="false"/>
          <w:color w:val="000000"/>
          <w:sz w:val="28"/>
        </w:rPr>
        <w:t xml:space="preserve">
       1. Ақсу аудандық мәслихатының "Ақсу ауданының ауылдық округтерінің 2024-2026 жылдарға арналған бюджеттері туралы" 2023 жылғы 28 желтоқсандағы </w:t>
      </w:r>
      <w:r>
        <w:rPr>
          <w:rFonts w:ascii="Times New Roman"/>
          <w:b w:val="false"/>
          <w:i w:val="false"/>
          <w:color w:val="000000"/>
          <w:sz w:val="28"/>
        </w:rPr>
        <w:t>№ 22-98</w:t>
      </w:r>
      <w:r>
        <w:rPr>
          <w:rFonts w:ascii="Times New Roman"/>
          <w:b w:val="false"/>
          <w:i w:val="false"/>
          <w:color w:val="000000"/>
          <w:sz w:val="28"/>
        </w:rPr>
        <w:t xml:space="preserve">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w:t>
      </w:r>
      <w:r>
        <w:rPr>
          <w:rFonts w:ascii="Times New Roman"/>
          <w:b w:val="false"/>
          <w:i w:val="false"/>
          <w:color w:val="000000"/>
          <w:sz w:val="28"/>
        </w:rPr>
        <w:t>-тармақтары жаңа редакцияда жазылсын:</w:t>
      </w:r>
    </w:p>
    <w:bookmarkEnd w:id="2"/>
    <w:bookmarkStart w:name="z10" w:id="3"/>
    <w:p>
      <w:pPr>
        <w:spacing w:after="0"/>
        <w:ind w:left="0"/>
        <w:jc w:val="both"/>
      </w:pPr>
      <w:r>
        <w:rPr>
          <w:rFonts w:ascii="Times New Roman"/>
          <w:b w:val="false"/>
          <w:i w:val="false"/>
          <w:color w:val="000000"/>
          <w:sz w:val="28"/>
        </w:rPr>
        <w:t>
       "1. 2024-2026 жылдарға арналған Ақсу ауылдық округінің бюджеті тиісінше осы шешімнің 1, 2 және 3-қосымшаларына сәйкес, оның ішінде 2024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50 325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6 680 мың теңге;</w:t>
      </w:r>
    </w:p>
    <w:bookmarkEnd w:id="5"/>
    <w:bookmarkStart w:name="z13" w:id="6"/>
    <w:p>
      <w:pPr>
        <w:spacing w:after="0"/>
        <w:ind w:left="0"/>
        <w:jc w:val="both"/>
      </w:pPr>
      <w:r>
        <w:rPr>
          <w:rFonts w:ascii="Times New Roman"/>
          <w:b w:val="false"/>
          <w:i w:val="false"/>
          <w:color w:val="000000"/>
          <w:sz w:val="28"/>
        </w:rPr>
        <w:t>
      салықтық емес түсімдер 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0 теңге;</w:t>
      </w:r>
    </w:p>
    <w:bookmarkEnd w:id="7"/>
    <w:bookmarkStart w:name="z15" w:id="8"/>
    <w:p>
      <w:pPr>
        <w:spacing w:after="0"/>
        <w:ind w:left="0"/>
        <w:jc w:val="both"/>
      </w:pPr>
      <w:r>
        <w:rPr>
          <w:rFonts w:ascii="Times New Roman"/>
          <w:b w:val="false"/>
          <w:i w:val="false"/>
          <w:color w:val="000000"/>
          <w:sz w:val="28"/>
        </w:rPr>
        <w:t>
      трансферттер түсімдері 43 645 мың теңге;</w:t>
      </w:r>
    </w:p>
    <w:bookmarkEnd w:id="8"/>
    <w:bookmarkStart w:name="z16" w:id="9"/>
    <w:p>
      <w:pPr>
        <w:spacing w:after="0"/>
        <w:ind w:left="0"/>
        <w:jc w:val="both"/>
      </w:pPr>
      <w:r>
        <w:rPr>
          <w:rFonts w:ascii="Times New Roman"/>
          <w:b w:val="false"/>
          <w:i w:val="false"/>
          <w:color w:val="000000"/>
          <w:sz w:val="28"/>
        </w:rPr>
        <w:t>
      2) шығындар 51 554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0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0 теңге;</w:t>
      </w:r>
    </w:p>
    <w:bookmarkEnd w:id="11"/>
    <w:bookmarkStart w:name="z19" w:id="12"/>
    <w:p>
      <w:pPr>
        <w:spacing w:after="0"/>
        <w:ind w:left="0"/>
        <w:jc w:val="both"/>
      </w:pPr>
      <w:r>
        <w:rPr>
          <w:rFonts w:ascii="Times New Roman"/>
          <w:b w:val="false"/>
          <w:i w:val="false"/>
          <w:color w:val="000000"/>
          <w:sz w:val="28"/>
        </w:rPr>
        <w:t>
      бюджеттік кредиттерді өтеу 0 теңге;</w:t>
      </w:r>
    </w:p>
    <w:bookmarkEnd w:id="12"/>
    <w:bookmarkStart w:name="z20" w:id="13"/>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3"/>
    <w:bookmarkStart w:name="z21" w:id="14"/>
    <w:p>
      <w:pPr>
        <w:spacing w:after="0"/>
        <w:ind w:left="0"/>
        <w:jc w:val="both"/>
      </w:pPr>
      <w:r>
        <w:rPr>
          <w:rFonts w:ascii="Times New Roman"/>
          <w:b w:val="false"/>
          <w:i w:val="false"/>
          <w:color w:val="000000"/>
          <w:sz w:val="28"/>
        </w:rPr>
        <w:t xml:space="preserve">
      қаржылық активтерді сатып алу 0 теңге; </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1 229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1 229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0 теңге;</w:t>
      </w:r>
    </w:p>
    <w:bookmarkEnd w:id="18"/>
    <w:bookmarkStart w:name="z26" w:id="19"/>
    <w:p>
      <w:pPr>
        <w:spacing w:after="0"/>
        <w:ind w:left="0"/>
        <w:jc w:val="both"/>
      </w:pPr>
      <w:r>
        <w:rPr>
          <w:rFonts w:ascii="Times New Roman"/>
          <w:b w:val="false"/>
          <w:i w:val="false"/>
          <w:color w:val="000000"/>
          <w:sz w:val="28"/>
        </w:rPr>
        <w:t>
      қарыздарды өтеу 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1 229 мың теңге.</w:t>
      </w:r>
    </w:p>
    <w:bookmarkEnd w:id="20"/>
    <w:bookmarkStart w:name="z28" w:id="21"/>
    <w:p>
      <w:pPr>
        <w:spacing w:after="0"/>
        <w:ind w:left="0"/>
        <w:jc w:val="both"/>
      </w:pPr>
      <w:r>
        <w:rPr>
          <w:rFonts w:ascii="Times New Roman"/>
          <w:b w:val="false"/>
          <w:i w:val="false"/>
          <w:color w:val="000000"/>
          <w:sz w:val="28"/>
        </w:rPr>
        <w:t>
      2. 2024-2026 жылдарға арналған Арасан ауылдық округінің бюджеті тиісінше осы шешімнің 4, 5 және 6-қосымшаларына сәйкес, оның ішінде 2024 жылға келесі көлемдерде бекітілсін:</w:t>
      </w:r>
    </w:p>
    <w:bookmarkEnd w:id="21"/>
    <w:bookmarkStart w:name="z29" w:id="22"/>
    <w:p>
      <w:pPr>
        <w:spacing w:after="0"/>
        <w:ind w:left="0"/>
        <w:jc w:val="both"/>
      </w:pPr>
      <w:r>
        <w:rPr>
          <w:rFonts w:ascii="Times New Roman"/>
          <w:b w:val="false"/>
          <w:i w:val="false"/>
          <w:color w:val="000000"/>
          <w:sz w:val="28"/>
        </w:rPr>
        <w:t>
      1) кірістер 47 639 мың теңге, оның ішінде:</w:t>
      </w:r>
    </w:p>
    <w:bookmarkEnd w:id="22"/>
    <w:bookmarkStart w:name="z30" w:id="23"/>
    <w:p>
      <w:pPr>
        <w:spacing w:after="0"/>
        <w:ind w:left="0"/>
        <w:jc w:val="both"/>
      </w:pPr>
      <w:r>
        <w:rPr>
          <w:rFonts w:ascii="Times New Roman"/>
          <w:b w:val="false"/>
          <w:i w:val="false"/>
          <w:color w:val="000000"/>
          <w:sz w:val="28"/>
        </w:rPr>
        <w:t>
      салықтық түсімдер 8 630 мың теңге;</w:t>
      </w:r>
    </w:p>
    <w:bookmarkEnd w:id="23"/>
    <w:bookmarkStart w:name="z31" w:id="24"/>
    <w:p>
      <w:pPr>
        <w:spacing w:after="0"/>
        <w:ind w:left="0"/>
        <w:jc w:val="both"/>
      </w:pPr>
      <w:r>
        <w:rPr>
          <w:rFonts w:ascii="Times New Roman"/>
          <w:b w:val="false"/>
          <w:i w:val="false"/>
          <w:color w:val="000000"/>
          <w:sz w:val="28"/>
        </w:rPr>
        <w:t>
      салықтық емес түсімдер 0 теңге;</w:t>
      </w:r>
    </w:p>
    <w:bookmarkEnd w:id="24"/>
    <w:bookmarkStart w:name="z32" w:id="25"/>
    <w:p>
      <w:pPr>
        <w:spacing w:after="0"/>
        <w:ind w:left="0"/>
        <w:jc w:val="both"/>
      </w:pPr>
      <w:r>
        <w:rPr>
          <w:rFonts w:ascii="Times New Roman"/>
          <w:b w:val="false"/>
          <w:i w:val="false"/>
          <w:color w:val="000000"/>
          <w:sz w:val="28"/>
        </w:rPr>
        <w:t>
      негізгі капиталды сатудан түсетін түсімдер 0 теңге;</w:t>
      </w:r>
    </w:p>
    <w:bookmarkEnd w:id="25"/>
    <w:bookmarkStart w:name="z33" w:id="26"/>
    <w:p>
      <w:pPr>
        <w:spacing w:after="0"/>
        <w:ind w:left="0"/>
        <w:jc w:val="both"/>
      </w:pPr>
      <w:r>
        <w:rPr>
          <w:rFonts w:ascii="Times New Roman"/>
          <w:b w:val="false"/>
          <w:i w:val="false"/>
          <w:color w:val="000000"/>
          <w:sz w:val="28"/>
        </w:rPr>
        <w:t>
      трансферттер түсімдері 39 009 мың теңге;</w:t>
      </w:r>
    </w:p>
    <w:bookmarkEnd w:id="26"/>
    <w:bookmarkStart w:name="z34" w:id="27"/>
    <w:p>
      <w:pPr>
        <w:spacing w:after="0"/>
        <w:ind w:left="0"/>
        <w:jc w:val="both"/>
      </w:pPr>
      <w:r>
        <w:rPr>
          <w:rFonts w:ascii="Times New Roman"/>
          <w:b w:val="false"/>
          <w:i w:val="false"/>
          <w:color w:val="000000"/>
          <w:sz w:val="28"/>
        </w:rPr>
        <w:t>
      2) шығындар 50 170 мың теңге;</w:t>
      </w:r>
    </w:p>
    <w:bookmarkEnd w:id="27"/>
    <w:bookmarkStart w:name="z35" w:id="28"/>
    <w:p>
      <w:pPr>
        <w:spacing w:after="0"/>
        <w:ind w:left="0"/>
        <w:jc w:val="both"/>
      </w:pPr>
      <w:r>
        <w:rPr>
          <w:rFonts w:ascii="Times New Roman"/>
          <w:b w:val="false"/>
          <w:i w:val="false"/>
          <w:color w:val="000000"/>
          <w:sz w:val="28"/>
        </w:rPr>
        <w:t>
      3) таза бюджеттік кредиттеу 0 теңге, оның ішінде:</w:t>
      </w:r>
    </w:p>
    <w:bookmarkEnd w:id="28"/>
    <w:bookmarkStart w:name="z36" w:id="29"/>
    <w:p>
      <w:pPr>
        <w:spacing w:after="0"/>
        <w:ind w:left="0"/>
        <w:jc w:val="both"/>
      </w:pPr>
      <w:r>
        <w:rPr>
          <w:rFonts w:ascii="Times New Roman"/>
          <w:b w:val="false"/>
          <w:i w:val="false"/>
          <w:color w:val="000000"/>
          <w:sz w:val="28"/>
        </w:rPr>
        <w:t>
      бюджеттік кредиттер 0 теңге;</w:t>
      </w:r>
    </w:p>
    <w:bookmarkEnd w:id="29"/>
    <w:bookmarkStart w:name="z37" w:id="30"/>
    <w:p>
      <w:pPr>
        <w:spacing w:after="0"/>
        <w:ind w:left="0"/>
        <w:jc w:val="both"/>
      </w:pPr>
      <w:r>
        <w:rPr>
          <w:rFonts w:ascii="Times New Roman"/>
          <w:b w:val="false"/>
          <w:i w:val="false"/>
          <w:color w:val="000000"/>
          <w:sz w:val="28"/>
        </w:rPr>
        <w:t>
      бюджеттік кредиттерді өтеу 0 теңге;</w:t>
      </w:r>
    </w:p>
    <w:bookmarkEnd w:id="30"/>
    <w:bookmarkStart w:name="z38" w:id="31"/>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31"/>
    <w:bookmarkStart w:name="z39" w:id="32"/>
    <w:p>
      <w:pPr>
        <w:spacing w:after="0"/>
        <w:ind w:left="0"/>
        <w:jc w:val="both"/>
      </w:pPr>
      <w:r>
        <w:rPr>
          <w:rFonts w:ascii="Times New Roman"/>
          <w:b w:val="false"/>
          <w:i w:val="false"/>
          <w:color w:val="000000"/>
          <w:sz w:val="28"/>
        </w:rPr>
        <w:t>
      қаржылық активтерді сатып алу 0 теңге;</w:t>
      </w:r>
    </w:p>
    <w:bookmarkEnd w:id="32"/>
    <w:bookmarkStart w:name="z40" w:id="3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3"/>
    <w:bookmarkStart w:name="z41" w:id="34"/>
    <w:p>
      <w:pPr>
        <w:spacing w:after="0"/>
        <w:ind w:left="0"/>
        <w:jc w:val="both"/>
      </w:pPr>
      <w:r>
        <w:rPr>
          <w:rFonts w:ascii="Times New Roman"/>
          <w:b w:val="false"/>
          <w:i w:val="false"/>
          <w:color w:val="000000"/>
          <w:sz w:val="28"/>
        </w:rPr>
        <w:t>
      5) бюджет тапшылығы (профициті) (-) 2 531 мың теңге;</w:t>
      </w:r>
    </w:p>
    <w:bookmarkEnd w:id="34"/>
    <w:bookmarkStart w:name="z42" w:id="35"/>
    <w:p>
      <w:pPr>
        <w:spacing w:after="0"/>
        <w:ind w:left="0"/>
        <w:jc w:val="both"/>
      </w:pPr>
      <w:r>
        <w:rPr>
          <w:rFonts w:ascii="Times New Roman"/>
          <w:b w:val="false"/>
          <w:i w:val="false"/>
          <w:color w:val="000000"/>
          <w:sz w:val="28"/>
        </w:rPr>
        <w:t>
      6) бюджет тапшылығын қаржыландыру (профицитін пайдалану) 2 531 мың теңге, оның ішінде:</w:t>
      </w:r>
    </w:p>
    <w:bookmarkEnd w:id="35"/>
    <w:bookmarkStart w:name="z43" w:id="36"/>
    <w:p>
      <w:pPr>
        <w:spacing w:after="0"/>
        <w:ind w:left="0"/>
        <w:jc w:val="both"/>
      </w:pPr>
      <w:r>
        <w:rPr>
          <w:rFonts w:ascii="Times New Roman"/>
          <w:b w:val="false"/>
          <w:i w:val="false"/>
          <w:color w:val="000000"/>
          <w:sz w:val="28"/>
        </w:rPr>
        <w:t>
      қарыздар түсімі 0 теңге;</w:t>
      </w:r>
    </w:p>
    <w:bookmarkEnd w:id="36"/>
    <w:bookmarkStart w:name="z44" w:id="37"/>
    <w:p>
      <w:pPr>
        <w:spacing w:after="0"/>
        <w:ind w:left="0"/>
        <w:jc w:val="both"/>
      </w:pPr>
      <w:r>
        <w:rPr>
          <w:rFonts w:ascii="Times New Roman"/>
          <w:b w:val="false"/>
          <w:i w:val="false"/>
          <w:color w:val="000000"/>
          <w:sz w:val="28"/>
        </w:rPr>
        <w:t>
      қарыздарды өтеу 0 теңге;</w:t>
      </w:r>
    </w:p>
    <w:bookmarkEnd w:id="37"/>
    <w:bookmarkStart w:name="z45" w:id="38"/>
    <w:p>
      <w:pPr>
        <w:spacing w:after="0"/>
        <w:ind w:left="0"/>
        <w:jc w:val="both"/>
      </w:pPr>
      <w:r>
        <w:rPr>
          <w:rFonts w:ascii="Times New Roman"/>
          <w:b w:val="false"/>
          <w:i w:val="false"/>
          <w:color w:val="000000"/>
          <w:sz w:val="28"/>
        </w:rPr>
        <w:t>
      бюджет қаражатының пайдаланылатын қалдықтары 2 531 мың теңге.</w:t>
      </w:r>
    </w:p>
    <w:bookmarkEnd w:id="38"/>
    <w:bookmarkStart w:name="z46" w:id="39"/>
    <w:p>
      <w:pPr>
        <w:spacing w:after="0"/>
        <w:ind w:left="0"/>
        <w:jc w:val="both"/>
      </w:pPr>
      <w:r>
        <w:rPr>
          <w:rFonts w:ascii="Times New Roman"/>
          <w:b w:val="false"/>
          <w:i w:val="false"/>
          <w:color w:val="000000"/>
          <w:sz w:val="28"/>
        </w:rPr>
        <w:t>
      3. 2024-2026 жылдарға арналған Б. Сырттанов ауылдық округінің бюджеті тиісінше осы шешімнің 7, 8 және 9-қосымшаларына сәйкес, оның ішінде 2024 жылға келесі көлемдерде бекітілсін:</w:t>
      </w:r>
    </w:p>
    <w:bookmarkEnd w:id="39"/>
    <w:bookmarkStart w:name="z47" w:id="40"/>
    <w:p>
      <w:pPr>
        <w:spacing w:after="0"/>
        <w:ind w:left="0"/>
        <w:jc w:val="both"/>
      </w:pPr>
      <w:r>
        <w:rPr>
          <w:rFonts w:ascii="Times New Roman"/>
          <w:b w:val="false"/>
          <w:i w:val="false"/>
          <w:color w:val="000000"/>
          <w:sz w:val="28"/>
        </w:rPr>
        <w:t>
      1) кірістер 40 935 мың теңге, оның ішінде:</w:t>
      </w:r>
    </w:p>
    <w:bookmarkEnd w:id="40"/>
    <w:bookmarkStart w:name="z48" w:id="41"/>
    <w:p>
      <w:pPr>
        <w:spacing w:after="0"/>
        <w:ind w:left="0"/>
        <w:jc w:val="both"/>
      </w:pPr>
      <w:r>
        <w:rPr>
          <w:rFonts w:ascii="Times New Roman"/>
          <w:b w:val="false"/>
          <w:i w:val="false"/>
          <w:color w:val="000000"/>
          <w:sz w:val="28"/>
        </w:rPr>
        <w:t>
      салықтық түсімдер 5 800 мың теңге;</w:t>
      </w:r>
    </w:p>
    <w:bookmarkEnd w:id="41"/>
    <w:bookmarkStart w:name="z49" w:id="42"/>
    <w:p>
      <w:pPr>
        <w:spacing w:after="0"/>
        <w:ind w:left="0"/>
        <w:jc w:val="both"/>
      </w:pPr>
      <w:r>
        <w:rPr>
          <w:rFonts w:ascii="Times New Roman"/>
          <w:b w:val="false"/>
          <w:i w:val="false"/>
          <w:color w:val="000000"/>
          <w:sz w:val="28"/>
        </w:rPr>
        <w:t>
      салықтық емес түсімдер 0 теңге;</w:t>
      </w:r>
    </w:p>
    <w:bookmarkEnd w:id="42"/>
    <w:bookmarkStart w:name="z50" w:id="43"/>
    <w:p>
      <w:pPr>
        <w:spacing w:after="0"/>
        <w:ind w:left="0"/>
        <w:jc w:val="both"/>
      </w:pPr>
      <w:r>
        <w:rPr>
          <w:rFonts w:ascii="Times New Roman"/>
          <w:b w:val="false"/>
          <w:i w:val="false"/>
          <w:color w:val="000000"/>
          <w:sz w:val="28"/>
        </w:rPr>
        <w:t>
      негізгі капиталды сатудан түсетін түсімдер 0 теңге;</w:t>
      </w:r>
    </w:p>
    <w:bookmarkEnd w:id="43"/>
    <w:bookmarkStart w:name="z51" w:id="44"/>
    <w:p>
      <w:pPr>
        <w:spacing w:after="0"/>
        <w:ind w:left="0"/>
        <w:jc w:val="both"/>
      </w:pPr>
      <w:r>
        <w:rPr>
          <w:rFonts w:ascii="Times New Roman"/>
          <w:b w:val="false"/>
          <w:i w:val="false"/>
          <w:color w:val="000000"/>
          <w:sz w:val="28"/>
        </w:rPr>
        <w:t>
      трансферттер түсімдері 35 135 мың теңге;</w:t>
      </w:r>
    </w:p>
    <w:bookmarkEnd w:id="44"/>
    <w:bookmarkStart w:name="z52" w:id="45"/>
    <w:p>
      <w:pPr>
        <w:spacing w:after="0"/>
        <w:ind w:left="0"/>
        <w:jc w:val="both"/>
      </w:pPr>
      <w:r>
        <w:rPr>
          <w:rFonts w:ascii="Times New Roman"/>
          <w:b w:val="false"/>
          <w:i w:val="false"/>
          <w:color w:val="000000"/>
          <w:sz w:val="28"/>
        </w:rPr>
        <w:t>
      2) шығындар 42 096 мың теңге;</w:t>
      </w:r>
    </w:p>
    <w:bookmarkEnd w:id="45"/>
    <w:bookmarkStart w:name="z53" w:id="46"/>
    <w:p>
      <w:pPr>
        <w:spacing w:after="0"/>
        <w:ind w:left="0"/>
        <w:jc w:val="both"/>
      </w:pPr>
      <w:r>
        <w:rPr>
          <w:rFonts w:ascii="Times New Roman"/>
          <w:b w:val="false"/>
          <w:i w:val="false"/>
          <w:color w:val="000000"/>
          <w:sz w:val="28"/>
        </w:rPr>
        <w:t>
      3) таза бюджеттік кредиттеу 0 теңге, оның ішінде:</w:t>
      </w:r>
    </w:p>
    <w:bookmarkEnd w:id="46"/>
    <w:bookmarkStart w:name="z54" w:id="47"/>
    <w:p>
      <w:pPr>
        <w:spacing w:after="0"/>
        <w:ind w:left="0"/>
        <w:jc w:val="both"/>
      </w:pPr>
      <w:r>
        <w:rPr>
          <w:rFonts w:ascii="Times New Roman"/>
          <w:b w:val="false"/>
          <w:i w:val="false"/>
          <w:color w:val="000000"/>
          <w:sz w:val="28"/>
        </w:rPr>
        <w:t>
      бюджеттік кредиттер 0 теңге;</w:t>
      </w:r>
    </w:p>
    <w:bookmarkEnd w:id="47"/>
    <w:bookmarkStart w:name="z55" w:id="48"/>
    <w:p>
      <w:pPr>
        <w:spacing w:after="0"/>
        <w:ind w:left="0"/>
        <w:jc w:val="both"/>
      </w:pPr>
      <w:r>
        <w:rPr>
          <w:rFonts w:ascii="Times New Roman"/>
          <w:b w:val="false"/>
          <w:i w:val="false"/>
          <w:color w:val="000000"/>
          <w:sz w:val="28"/>
        </w:rPr>
        <w:t>
      бюджеттік кредиттерді өтеу 0 теңге;</w:t>
      </w:r>
    </w:p>
    <w:bookmarkEnd w:id="48"/>
    <w:bookmarkStart w:name="z56" w:id="49"/>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49"/>
    <w:bookmarkStart w:name="z57" w:id="50"/>
    <w:p>
      <w:pPr>
        <w:spacing w:after="0"/>
        <w:ind w:left="0"/>
        <w:jc w:val="both"/>
      </w:pPr>
      <w:r>
        <w:rPr>
          <w:rFonts w:ascii="Times New Roman"/>
          <w:b w:val="false"/>
          <w:i w:val="false"/>
          <w:color w:val="000000"/>
          <w:sz w:val="28"/>
        </w:rPr>
        <w:t>
      қаржылық активтерді сатып алу 0 теңге;</w:t>
      </w:r>
    </w:p>
    <w:bookmarkEnd w:id="50"/>
    <w:bookmarkStart w:name="z58" w:id="5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51"/>
    <w:bookmarkStart w:name="z59" w:id="52"/>
    <w:p>
      <w:pPr>
        <w:spacing w:after="0"/>
        <w:ind w:left="0"/>
        <w:jc w:val="both"/>
      </w:pPr>
      <w:r>
        <w:rPr>
          <w:rFonts w:ascii="Times New Roman"/>
          <w:b w:val="false"/>
          <w:i w:val="false"/>
          <w:color w:val="000000"/>
          <w:sz w:val="28"/>
        </w:rPr>
        <w:t>
      5) бюджет тапшылығы (профициті) (-) 1 161 мың теңге;</w:t>
      </w:r>
    </w:p>
    <w:bookmarkEnd w:id="52"/>
    <w:bookmarkStart w:name="z60" w:id="53"/>
    <w:p>
      <w:pPr>
        <w:spacing w:after="0"/>
        <w:ind w:left="0"/>
        <w:jc w:val="both"/>
      </w:pPr>
      <w:r>
        <w:rPr>
          <w:rFonts w:ascii="Times New Roman"/>
          <w:b w:val="false"/>
          <w:i w:val="false"/>
          <w:color w:val="000000"/>
          <w:sz w:val="28"/>
        </w:rPr>
        <w:t>
      6) бюджет тапшылығын қаржыландыру (профицитін пайдалану) 1 161 мың теңге, оның ішінде:</w:t>
      </w:r>
    </w:p>
    <w:bookmarkEnd w:id="53"/>
    <w:bookmarkStart w:name="z61" w:id="54"/>
    <w:p>
      <w:pPr>
        <w:spacing w:after="0"/>
        <w:ind w:left="0"/>
        <w:jc w:val="both"/>
      </w:pPr>
      <w:r>
        <w:rPr>
          <w:rFonts w:ascii="Times New Roman"/>
          <w:b w:val="false"/>
          <w:i w:val="false"/>
          <w:color w:val="000000"/>
          <w:sz w:val="28"/>
        </w:rPr>
        <w:t>
      қарыздар түсімі 0 теңге;</w:t>
      </w:r>
    </w:p>
    <w:bookmarkEnd w:id="54"/>
    <w:bookmarkStart w:name="z62" w:id="55"/>
    <w:p>
      <w:pPr>
        <w:spacing w:after="0"/>
        <w:ind w:left="0"/>
        <w:jc w:val="both"/>
      </w:pPr>
      <w:r>
        <w:rPr>
          <w:rFonts w:ascii="Times New Roman"/>
          <w:b w:val="false"/>
          <w:i w:val="false"/>
          <w:color w:val="000000"/>
          <w:sz w:val="28"/>
        </w:rPr>
        <w:t>
      қарыздарды өтеу 0 теңге;</w:t>
      </w:r>
    </w:p>
    <w:bookmarkEnd w:id="55"/>
    <w:bookmarkStart w:name="z63" w:id="56"/>
    <w:p>
      <w:pPr>
        <w:spacing w:after="0"/>
        <w:ind w:left="0"/>
        <w:jc w:val="both"/>
      </w:pPr>
      <w:r>
        <w:rPr>
          <w:rFonts w:ascii="Times New Roman"/>
          <w:b w:val="false"/>
          <w:i w:val="false"/>
          <w:color w:val="000000"/>
          <w:sz w:val="28"/>
        </w:rPr>
        <w:t>
      бюджет қаражатының пайдаланылатын қалдықтары 1 161 мың теңге.</w:t>
      </w:r>
    </w:p>
    <w:bookmarkEnd w:id="56"/>
    <w:bookmarkStart w:name="z64" w:id="57"/>
    <w:p>
      <w:pPr>
        <w:spacing w:after="0"/>
        <w:ind w:left="0"/>
        <w:jc w:val="both"/>
      </w:pPr>
      <w:r>
        <w:rPr>
          <w:rFonts w:ascii="Times New Roman"/>
          <w:b w:val="false"/>
          <w:i w:val="false"/>
          <w:color w:val="000000"/>
          <w:sz w:val="28"/>
        </w:rPr>
        <w:t>
      4. 2024-2026 жылдарға арналған Егінсу ауылдық округінің бюджеті тиісінше осы шешімнің 10, 11 және 12-қосымшаларына сәйкес, оның ішінде 2024 жылға келесі көлемдерде бекітілсін:</w:t>
      </w:r>
    </w:p>
    <w:bookmarkEnd w:id="57"/>
    <w:bookmarkStart w:name="z65" w:id="58"/>
    <w:p>
      <w:pPr>
        <w:spacing w:after="0"/>
        <w:ind w:left="0"/>
        <w:jc w:val="both"/>
      </w:pPr>
      <w:r>
        <w:rPr>
          <w:rFonts w:ascii="Times New Roman"/>
          <w:b w:val="false"/>
          <w:i w:val="false"/>
          <w:color w:val="000000"/>
          <w:sz w:val="28"/>
        </w:rPr>
        <w:t>
      1) кірістер 39 511 мың теңге, оның ішінде:</w:t>
      </w:r>
    </w:p>
    <w:bookmarkEnd w:id="58"/>
    <w:bookmarkStart w:name="z66" w:id="59"/>
    <w:p>
      <w:pPr>
        <w:spacing w:after="0"/>
        <w:ind w:left="0"/>
        <w:jc w:val="both"/>
      </w:pPr>
      <w:r>
        <w:rPr>
          <w:rFonts w:ascii="Times New Roman"/>
          <w:b w:val="false"/>
          <w:i w:val="false"/>
          <w:color w:val="000000"/>
          <w:sz w:val="28"/>
        </w:rPr>
        <w:t>
      салықтық түсімдер 5 500 мың теңге;</w:t>
      </w:r>
    </w:p>
    <w:bookmarkEnd w:id="59"/>
    <w:bookmarkStart w:name="z67" w:id="60"/>
    <w:p>
      <w:pPr>
        <w:spacing w:after="0"/>
        <w:ind w:left="0"/>
        <w:jc w:val="both"/>
      </w:pPr>
      <w:r>
        <w:rPr>
          <w:rFonts w:ascii="Times New Roman"/>
          <w:b w:val="false"/>
          <w:i w:val="false"/>
          <w:color w:val="000000"/>
          <w:sz w:val="28"/>
        </w:rPr>
        <w:t>
      салықтық емес түсімдер 0 теңге;</w:t>
      </w:r>
    </w:p>
    <w:bookmarkEnd w:id="60"/>
    <w:bookmarkStart w:name="z68" w:id="61"/>
    <w:p>
      <w:pPr>
        <w:spacing w:after="0"/>
        <w:ind w:left="0"/>
        <w:jc w:val="both"/>
      </w:pPr>
      <w:r>
        <w:rPr>
          <w:rFonts w:ascii="Times New Roman"/>
          <w:b w:val="false"/>
          <w:i w:val="false"/>
          <w:color w:val="000000"/>
          <w:sz w:val="28"/>
        </w:rPr>
        <w:t>
      негізгі капиталды сатудан түсетін түсімдер 0 теңге;</w:t>
      </w:r>
    </w:p>
    <w:bookmarkEnd w:id="61"/>
    <w:bookmarkStart w:name="z69" w:id="62"/>
    <w:p>
      <w:pPr>
        <w:spacing w:after="0"/>
        <w:ind w:left="0"/>
        <w:jc w:val="both"/>
      </w:pPr>
      <w:r>
        <w:rPr>
          <w:rFonts w:ascii="Times New Roman"/>
          <w:b w:val="false"/>
          <w:i w:val="false"/>
          <w:color w:val="000000"/>
          <w:sz w:val="28"/>
        </w:rPr>
        <w:t>
      трансферттер түсімдері 34 011 мың теңге;</w:t>
      </w:r>
    </w:p>
    <w:bookmarkEnd w:id="62"/>
    <w:bookmarkStart w:name="z70" w:id="63"/>
    <w:p>
      <w:pPr>
        <w:spacing w:after="0"/>
        <w:ind w:left="0"/>
        <w:jc w:val="both"/>
      </w:pPr>
      <w:r>
        <w:rPr>
          <w:rFonts w:ascii="Times New Roman"/>
          <w:b w:val="false"/>
          <w:i w:val="false"/>
          <w:color w:val="000000"/>
          <w:sz w:val="28"/>
        </w:rPr>
        <w:t>
      2) шығындар 40 035 мың теңге;</w:t>
      </w:r>
    </w:p>
    <w:bookmarkEnd w:id="63"/>
    <w:bookmarkStart w:name="z71" w:id="64"/>
    <w:p>
      <w:pPr>
        <w:spacing w:after="0"/>
        <w:ind w:left="0"/>
        <w:jc w:val="both"/>
      </w:pPr>
      <w:r>
        <w:rPr>
          <w:rFonts w:ascii="Times New Roman"/>
          <w:b w:val="false"/>
          <w:i w:val="false"/>
          <w:color w:val="000000"/>
          <w:sz w:val="28"/>
        </w:rPr>
        <w:t>
      3) таза бюджеттік кредиттеу 0 теңге, оның ішінде:</w:t>
      </w:r>
    </w:p>
    <w:bookmarkEnd w:id="64"/>
    <w:bookmarkStart w:name="z72" w:id="65"/>
    <w:p>
      <w:pPr>
        <w:spacing w:after="0"/>
        <w:ind w:left="0"/>
        <w:jc w:val="both"/>
      </w:pPr>
      <w:r>
        <w:rPr>
          <w:rFonts w:ascii="Times New Roman"/>
          <w:b w:val="false"/>
          <w:i w:val="false"/>
          <w:color w:val="000000"/>
          <w:sz w:val="28"/>
        </w:rPr>
        <w:t>
      бюджеттік кредиттер 0 теңге;</w:t>
      </w:r>
    </w:p>
    <w:bookmarkEnd w:id="65"/>
    <w:bookmarkStart w:name="z73" w:id="66"/>
    <w:p>
      <w:pPr>
        <w:spacing w:after="0"/>
        <w:ind w:left="0"/>
        <w:jc w:val="both"/>
      </w:pPr>
      <w:r>
        <w:rPr>
          <w:rFonts w:ascii="Times New Roman"/>
          <w:b w:val="false"/>
          <w:i w:val="false"/>
          <w:color w:val="000000"/>
          <w:sz w:val="28"/>
        </w:rPr>
        <w:t>
      бюджеттік кредиттерді өтеу 0 теңге;</w:t>
      </w:r>
    </w:p>
    <w:bookmarkEnd w:id="66"/>
    <w:bookmarkStart w:name="z74" w:id="67"/>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67"/>
    <w:bookmarkStart w:name="z75" w:id="68"/>
    <w:p>
      <w:pPr>
        <w:spacing w:after="0"/>
        <w:ind w:left="0"/>
        <w:jc w:val="both"/>
      </w:pPr>
      <w:r>
        <w:rPr>
          <w:rFonts w:ascii="Times New Roman"/>
          <w:b w:val="false"/>
          <w:i w:val="false"/>
          <w:color w:val="000000"/>
          <w:sz w:val="28"/>
        </w:rPr>
        <w:t>
      қаржылық активтерді сатып алу 0 теңге;</w:t>
      </w:r>
    </w:p>
    <w:bookmarkEnd w:id="68"/>
    <w:bookmarkStart w:name="z76" w:id="6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9"/>
    <w:bookmarkStart w:name="z77" w:id="70"/>
    <w:p>
      <w:pPr>
        <w:spacing w:after="0"/>
        <w:ind w:left="0"/>
        <w:jc w:val="both"/>
      </w:pPr>
      <w:r>
        <w:rPr>
          <w:rFonts w:ascii="Times New Roman"/>
          <w:b w:val="false"/>
          <w:i w:val="false"/>
          <w:color w:val="000000"/>
          <w:sz w:val="28"/>
        </w:rPr>
        <w:t>
      5) бюджет тапшылығы (профициті) (-) 524 мың теңге;</w:t>
      </w:r>
    </w:p>
    <w:bookmarkEnd w:id="70"/>
    <w:bookmarkStart w:name="z78" w:id="71"/>
    <w:p>
      <w:pPr>
        <w:spacing w:after="0"/>
        <w:ind w:left="0"/>
        <w:jc w:val="both"/>
      </w:pPr>
      <w:r>
        <w:rPr>
          <w:rFonts w:ascii="Times New Roman"/>
          <w:b w:val="false"/>
          <w:i w:val="false"/>
          <w:color w:val="000000"/>
          <w:sz w:val="28"/>
        </w:rPr>
        <w:t>
      6) бюджет тапшылығын қаржыландыру (профицитін пайдалану) 524 мың теңге, оның ішінде:</w:t>
      </w:r>
    </w:p>
    <w:bookmarkEnd w:id="71"/>
    <w:bookmarkStart w:name="z79" w:id="72"/>
    <w:p>
      <w:pPr>
        <w:spacing w:after="0"/>
        <w:ind w:left="0"/>
        <w:jc w:val="both"/>
      </w:pPr>
      <w:r>
        <w:rPr>
          <w:rFonts w:ascii="Times New Roman"/>
          <w:b w:val="false"/>
          <w:i w:val="false"/>
          <w:color w:val="000000"/>
          <w:sz w:val="28"/>
        </w:rPr>
        <w:t>
      қарыздар түсімі 0 теңге;</w:t>
      </w:r>
    </w:p>
    <w:bookmarkEnd w:id="72"/>
    <w:bookmarkStart w:name="z80" w:id="73"/>
    <w:p>
      <w:pPr>
        <w:spacing w:after="0"/>
        <w:ind w:left="0"/>
        <w:jc w:val="both"/>
      </w:pPr>
      <w:r>
        <w:rPr>
          <w:rFonts w:ascii="Times New Roman"/>
          <w:b w:val="false"/>
          <w:i w:val="false"/>
          <w:color w:val="000000"/>
          <w:sz w:val="28"/>
        </w:rPr>
        <w:t>
      қарыздарды өтеу 0 теңге;</w:t>
      </w:r>
    </w:p>
    <w:bookmarkEnd w:id="73"/>
    <w:bookmarkStart w:name="z81" w:id="74"/>
    <w:p>
      <w:pPr>
        <w:spacing w:after="0"/>
        <w:ind w:left="0"/>
        <w:jc w:val="both"/>
      </w:pPr>
      <w:r>
        <w:rPr>
          <w:rFonts w:ascii="Times New Roman"/>
          <w:b w:val="false"/>
          <w:i w:val="false"/>
          <w:color w:val="000000"/>
          <w:sz w:val="28"/>
        </w:rPr>
        <w:t>
      бюджет қаражатының пайдаланылатын қалдықтары 524 мың теңге.</w:t>
      </w:r>
    </w:p>
    <w:bookmarkEnd w:id="74"/>
    <w:bookmarkStart w:name="z82" w:id="75"/>
    <w:p>
      <w:pPr>
        <w:spacing w:after="0"/>
        <w:ind w:left="0"/>
        <w:jc w:val="both"/>
      </w:pPr>
      <w:r>
        <w:rPr>
          <w:rFonts w:ascii="Times New Roman"/>
          <w:b w:val="false"/>
          <w:i w:val="false"/>
          <w:color w:val="000000"/>
          <w:sz w:val="28"/>
        </w:rPr>
        <w:t>
      5. 2024-2026 жылдарға арналған Есеболатов ауылдық округінің бюджеті тиісінше осы шешімнің 13, 14 және 15-қосымшаларына сәйкес, оның ішінде 2024 жылға келесі көлемдерде бекітілсін:</w:t>
      </w:r>
    </w:p>
    <w:bookmarkEnd w:id="75"/>
    <w:bookmarkStart w:name="z83" w:id="76"/>
    <w:p>
      <w:pPr>
        <w:spacing w:after="0"/>
        <w:ind w:left="0"/>
        <w:jc w:val="both"/>
      </w:pPr>
      <w:r>
        <w:rPr>
          <w:rFonts w:ascii="Times New Roman"/>
          <w:b w:val="false"/>
          <w:i w:val="false"/>
          <w:color w:val="000000"/>
          <w:sz w:val="28"/>
        </w:rPr>
        <w:t>
      1) кірістер 52 187 мың теңге, оның ішінде:</w:t>
      </w:r>
    </w:p>
    <w:bookmarkEnd w:id="76"/>
    <w:bookmarkStart w:name="z84" w:id="77"/>
    <w:p>
      <w:pPr>
        <w:spacing w:after="0"/>
        <w:ind w:left="0"/>
        <w:jc w:val="both"/>
      </w:pPr>
      <w:r>
        <w:rPr>
          <w:rFonts w:ascii="Times New Roman"/>
          <w:b w:val="false"/>
          <w:i w:val="false"/>
          <w:color w:val="000000"/>
          <w:sz w:val="28"/>
        </w:rPr>
        <w:t>
      салықтық түсімдер 7 825 мың теңге;</w:t>
      </w:r>
    </w:p>
    <w:bookmarkEnd w:id="77"/>
    <w:bookmarkStart w:name="z85" w:id="78"/>
    <w:p>
      <w:pPr>
        <w:spacing w:after="0"/>
        <w:ind w:left="0"/>
        <w:jc w:val="both"/>
      </w:pPr>
      <w:r>
        <w:rPr>
          <w:rFonts w:ascii="Times New Roman"/>
          <w:b w:val="false"/>
          <w:i w:val="false"/>
          <w:color w:val="000000"/>
          <w:sz w:val="28"/>
        </w:rPr>
        <w:t>
      салықтық емес түсімдер 0 теңге;</w:t>
      </w:r>
    </w:p>
    <w:bookmarkEnd w:id="78"/>
    <w:bookmarkStart w:name="z86" w:id="79"/>
    <w:p>
      <w:pPr>
        <w:spacing w:after="0"/>
        <w:ind w:left="0"/>
        <w:jc w:val="both"/>
      </w:pPr>
      <w:r>
        <w:rPr>
          <w:rFonts w:ascii="Times New Roman"/>
          <w:b w:val="false"/>
          <w:i w:val="false"/>
          <w:color w:val="000000"/>
          <w:sz w:val="28"/>
        </w:rPr>
        <w:t>
      негізгі капиталды сатудан түсетін түсімдер 0 теңге;</w:t>
      </w:r>
    </w:p>
    <w:bookmarkEnd w:id="79"/>
    <w:bookmarkStart w:name="z87" w:id="80"/>
    <w:p>
      <w:pPr>
        <w:spacing w:after="0"/>
        <w:ind w:left="0"/>
        <w:jc w:val="both"/>
      </w:pPr>
      <w:r>
        <w:rPr>
          <w:rFonts w:ascii="Times New Roman"/>
          <w:b w:val="false"/>
          <w:i w:val="false"/>
          <w:color w:val="000000"/>
          <w:sz w:val="28"/>
        </w:rPr>
        <w:t>
      трансферттер түсімдері 44 362 мың теңге;</w:t>
      </w:r>
    </w:p>
    <w:bookmarkEnd w:id="80"/>
    <w:bookmarkStart w:name="z88" w:id="81"/>
    <w:p>
      <w:pPr>
        <w:spacing w:after="0"/>
        <w:ind w:left="0"/>
        <w:jc w:val="both"/>
      </w:pPr>
      <w:r>
        <w:rPr>
          <w:rFonts w:ascii="Times New Roman"/>
          <w:b w:val="false"/>
          <w:i w:val="false"/>
          <w:color w:val="000000"/>
          <w:sz w:val="28"/>
        </w:rPr>
        <w:t>
      2) шығындар 52 660 мың теңге;</w:t>
      </w:r>
    </w:p>
    <w:bookmarkEnd w:id="81"/>
    <w:bookmarkStart w:name="z89" w:id="82"/>
    <w:p>
      <w:pPr>
        <w:spacing w:after="0"/>
        <w:ind w:left="0"/>
        <w:jc w:val="both"/>
      </w:pPr>
      <w:r>
        <w:rPr>
          <w:rFonts w:ascii="Times New Roman"/>
          <w:b w:val="false"/>
          <w:i w:val="false"/>
          <w:color w:val="000000"/>
          <w:sz w:val="28"/>
        </w:rPr>
        <w:t>
      3) таза бюджеттік кредиттеу 0 теңге, оның ішінде:</w:t>
      </w:r>
    </w:p>
    <w:bookmarkEnd w:id="82"/>
    <w:bookmarkStart w:name="z90" w:id="83"/>
    <w:p>
      <w:pPr>
        <w:spacing w:after="0"/>
        <w:ind w:left="0"/>
        <w:jc w:val="both"/>
      </w:pPr>
      <w:r>
        <w:rPr>
          <w:rFonts w:ascii="Times New Roman"/>
          <w:b w:val="false"/>
          <w:i w:val="false"/>
          <w:color w:val="000000"/>
          <w:sz w:val="28"/>
        </w:rPr>
        <w:t>
      бюджеттік кредиттер 0 теңге;</w:t>
      </w:r>
    </w:p>
    <w:bookmarkEnd w:id="83"/>
    <w:bookmarkStart w:name="z91" w:id="84"/>
    <w:p>
      <w:pPr>
        <w:spacing w:after="0"/>
        <w:ind w:left="0"/>
        <w:jc w:val="both"/>
      </w:pPr>
      <w:r>
        <w:rPr>
          <w:rFonts w:ascii="Times New Roman"/>
          <w:b w:val="false"/>
          <w:i w:val="false"/>
          <w:color w:val="000000"/>
          <w:sz w:val="28"/>
        </w:rPr>
        <w:t>
      бюджеттік кредиттерді өтеу 0 теңге;</w:t>
      </w:r>
    </w:p>
    <w:bookmarkEnd w:id="84"/>
    <w:bookmarkStart w:name="z92" w:id="85"/>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85"/>
    <w:bookmarkStart w:name="z93" w:id="86"/>
    <w:p>
      <w:pPr>
        <w:spacing w:after="0"/>
        <w:ind w:left="0"/>
        <w:jc w:val="both"/>
      </w:pPr>
      <w:r>
        <w:rPr>
          <w:rFonts w:ascii="Times New Roman"/>
          <w:b w:val="false"/>
          <w:i w:val="false"/>
          <w:color w:val="000000"/>
          <w:sz w:val="28"/>
        </w:rPr>
        <w:t xml:space="preserve">
      қаржылық активтерді сатып алу 0 теңге; </w:t>
      </w:r>
    </w:p>
    <w:bookmarkEnd w:id="86"/>
    <w:bookmarkStart w:name="z94" w:id="8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7"/>
    <w:bookmarkStart w:name="z95" w:id="88"/>
    <w:p>
      <w:pPr>
        <w:spacing w:after="0"/>
        <w:ind w:left="0"/>
        <w:jc w:val="both"/>
      </w:pPr>
      <w:r>
        <w:rPr>
          <w:rFonts w:ascii="Times New Roman"/>
          <w:b w:val="false"/>
          <w:i w:val="false"/>
          <w:color w:val="000000"/>
          <w:sz w:val="28"/>
        </w:rPr>
        <w:t>
      5) бюджет тапшылығы (профициті) (-) 473 мың теңге;</w:t>
      </w:r>
    </w:p>
    <w:bookmarkEnd w:id="88"/>
    <w:bookmarkStart w:name="z96" w:id="89"/>
    <w:p>
      <w:pPr>
        <w:spacing w:after="0"/>
        <w:ind w:left="0"/>
        <w:jc w:val="both"/>
      </w:pPr>
      <w:r>
        <w:rPr>
          <w:rFonts w:ascii="Times New Roman"/>
          <w:b w:val="false"/>
          <w:i w:val="false"/>
          <w:color w:val="000000"/>
          <w:sz w:val="28"/>
        </w:rPr>
        <w:t>
      6) бюджет тапшылығын қаржыландыру (профицитін пайдалану) 473 мың теңге, оның ішінде:</w:t>
      </w:r>
    </w:p>
    <w:bookmarkEnd w:id="89"/>
    <w:bookmarkStart w:name="z97" w:id="90"/>
    <w:p>
      <w:pPr>
        <w:spacing w:after="0"/>
        <w:ind w:left="0"/>
        <w:jc w:val="both"/>
      </w:pPr>
      <w:r>
        <w:rPr>
          <w:rFonts w:ascii="Times New Roman"/>
          <w:b w:val="false"/>
          <w:i w:val="false"/>
          <w:color w:val="000000"/>
          <w:sz w:val="28"/>
        </w:rPr>
        <w:t>
      қарыздар түсімі 0 теңге;</w:t>
      </w:r>
    </w:p>
    <w:bookmarkEnd w:id="90"/>
    <w:bookmarkStart w:name="z98" w:id="91"/>
    <w:p>
      <w:pPr>
        <w:spacing w:after="0"/>
        <w:ind w:left="0"/>
        <w:jc w:val="both"/>
      </w:pPr>
      <w:r>
        <w:rPr>
          <w:rFonts w:ascii="Times New Roman"/>
          <w:b w:val="false"/>
          <w:i w:val="false"/>
          <w:color w:val="000000"/>
          <w:sz w:val="28"/>
        </w:rPr>
        <w:t>
      қарыздарды өтеу 0 теңге;</w:t>
      </w:r>
    </w:p>
    <w:bookmarkEnd w:id="91"/>
    <w:bookmarkStart w:name="z99" w:id="92"/>
    <w:p>
      <w:pPr>
        <w:spacing w:after="0"/>
        <w:ind w:left="0"/>
        <w:jc w:val="both"/>
      </w:pPr>
      <w:r>
        <w:rPr>
          <w:rFonts w:ascii="Times New Roman"/>
          <w:b w:val="false"/>
          <w:i w:val="false"/>
          <w:color w:val="000000"/>
          <w:sz w:val="28"/>
        </w:rPr>
        <w:t>
      бюджет қаражатының пайдаланылатын қалдықтары 473 мың теңге.</w:t>
      </w:r>
    </w:p>
    <w:bookmarkEnd w:id="92"/>
    <w:bookmarkStart w:name="z100" w:id="93"/>
    <w:p>
      <w:pPr>
        <w:spacing w:after="0"/>
        <w:ind w:left="0"/>
        <w:jc w:val="both"/>
      </w:pPr>
      <w:r>
        <w:rPr>
          <w:rFonts w:ascii="Times New Roman"/>
          <w:b w:val="false"/>
          <w:i w:val="false"/>
          <w:color w:val="000000"/>
          <w:sz w:val="28"/>
        </w:rPr>
        <w:t>
      6. 2024-2026 жылдарға арналған Жаңалық ауылдық округінің бюджеті тиісінше осы шешімнің 16, 17 және 18-қосымшаларына сәйкес, оның ішінде 2024 жылға келесі көлемдерде бекітілсін:</w:t>
      </w:r>
    </w:p>
    <w:bookmarkEnd w:id="93"/>
    <w:bookmarkStart w:name="z101" w:id="94"/>
    <w:p>
      <w:pPr>
        <w:spacing w:after="0"/>
        <w:ind w:left="0"/>
        <w:jc w:val="both"/>
      </w:pPr>
      <w:r>
        <w:rPr>
          <w:rFonts w:ascii="Times New Roman"/>
          <w:b w:val="false"/>
          <w:i w:val="false"/>
          <w:color w:val="000000"/>
          <w:sz w:val="28"/>
        </w:rPr>
        <w:t>
      1) кірістер 43 381 мың теңге, оның ішінде:</w:t>
      </w:r>
    </w:p>
    <w:bookmarkEnd w:id="94"/>
    <w:bookmarkStart w:name="z102" w:id="95"/>
    <w:p>
      <w:pPr>
        <w:spacing w:after="0"/>
        <w:ind w:left="0"/>
        <w:jc w:val="both"/>
      </w:pPr>
      <w:r>
        <w:rPr>
          <w:rFonts w:ascii="Times New Roman"/>
          <w:b w:val="false"/>
          <w:i w:val="false"/>
          <w:color w:val="000000"/>
          <w:sz w:val="28"/>
        </w:rPr>
        <w:t>
      салықтық түсімдер 3 625 мың теңге;</w:t>
      </w:r>
    </w:p>
    <w:bookmarkEnd w:id="95"/>
    <w:bookmarkStart w:name="z103" w:id="96"/>
    <w:p>
      <w:pPr>
        <w:spacing w:after="0"/>
        <w:ind w:left="0"/>
        <w:jc w:val="both"/>
      </w:pPr>
      <w:r>
        <w:rPr>
          <w:rFonts w:ascii="Times New Roman"/>
          <w:b w:val="false"/>
          <w:i w:val="false"/>
          <w:color w:val="000000"/>
          <w:sz w:val="28"/>
        </w:rPr>
        <w:t>
      салықтық емес түсімдер 0 теңге;</w:t>
      </w:r>
    </w:p>
    <w:bookmarkEnd w:id="96"/>
    <w:bookmarkStart w:name="z104" w:id="97"/>
    <w:p>
      <w:pPr>
        <w:spacing w:after="0"/>
        <w:ind w:left="0"/>
        <w:jc w:val="both"/>
      </w:pPr>
      <w:r>
        <w:rPr>
          <w:rFonts w:ascii="Times New Roman"/>
          <w:b w:val="false"/>
          <w:i w:val="false"/>
          <w:color w:val="000000"/>
          <w:sz w:val="28"/>
        </w:rPr>
        <w:t>
      негізгі капиталды сатудан түсетін түсімдер 0 теңге;</w:t>
      </w:r>
    </w:p>
    <w:bookmarkEnd w:id="97"/>
    <w:bookmarkStart w:name="z105" w:id="98"/>
    <w:p>
      <w:pPr>
        <w:spacing w:after="0"/>
        <w:ind w:left="0"/>
        <w:jc w:val="both"/>
      </w:pPr>
      <w:r>
        <w:rPr>
          <w:rFonts w:ascii="Times New Roman"/>
          <w:b w:val="false"/>
          <w:i w:val="false"/>
          <w:color w:val="000000"/>
          <w:sz w:val="28"/>
        </w:rPr>
        <w:t>
      трансферттер түсімдері 39 756 мың теңге;</w:t>
      </w:r>
    </w:p>
    <w:bookmarkEnd w:id="98"/>
    <w:bookmarkStart w:name="z106" w:id="99"/>
    <w:p>
      <w:pPr>
        <w:spacing w:after="0"/>
        <w:ind w:left="0"/>
        <w:jc w:val="both"/>
      </w:pPr>
      <w:r>
        <w:rPr>
          <w:rFonts w:ascii="Times New Roman"/>
          <w:b w:val="false"/>
          <w:i w:val="false"/>
          <w:color w:val="000000"/>
          <w:sz w:val="28"/>
        </w:rPr>
        <w:t>
      2) шығындар 43 635 мың теңге;</w:t>
      </w:r>
    </w:p>
    <w:bookmarkEnd w:id="99"/>
    <w:bookmarkStart w:name="z107" w:id="100"/>
    <w:p>
      <w:pPr>
        <w:spacing w:after="0"/>
        <w:ind w:left="0"/>
        <w:jc w:val="both"/>
      </w:pPr>
      <w:r>
        <w:rPr>
          <w:rFonts w:ascii="Times New Roman"/>
          <w:b w:val="false"/>
          <w:i w:val="false"/>
          <w:color w:val="000000"/>
          <w:sz w:val="28"/>
        </w:rPr>
        <w:t>
      3) таза бюджеттік кредиттеу 0 теңге, оның ішінде:</w:t>
      </w:r>
    </w:p>
    <w:bookmarkEnd w:id="100"/>
    <w:bookmarkStart w:name="z108" w:id="101"/>
    <w:p>
      <w:pPr>
        <w:spacing w:after="0"/>
        <w:ind w:left="0"/>
        <w:jc w:val="both"/>
      </w:pPr>
      <w:r>
        <w:rPr>
          <w:rFonts w:ascii="Times New Roman"/>
          <w:b w:val="false"/>
          <w:i w:val="false"/>
          <w:color w:val="000000"/>
          <w:sz w:val="28"/>
        </w:rPr>
        <w:t>
      бюджеттік кредиттер 0 теңге;</w:t>
      </w:r>
    </w:p>
    <w:bookmarkEnd w:id="101"/>
    <w:bookmarkStart w:name="z109" w:id="102"/>
    <w:p>
      <w:pPr>
        <w:spacing w:after="0"/>
        <w:ind w:left="0"/>
        <w:jc w:val="both"/>
      </w:pPr>
      <w:r>
        <w:rPr>
          <w:rFonts w:ascii="Times New Roman"/>
          <w:b w:val="false"/>
          <w:i w:val="false"/>
          <w:color w:val="000000"/>
          <w:sz w:val="28"/>
        </w:rPr>
        <w:t>
      бюджеттік кредиттерді өтеу 0 теңге;</w:t>
      </w:r>
    </w:p>
    <w:bookmarkEnd w:id="102"/>
    <w:bookmarkStart w:name="z110" w:id="103"/>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03"/>
    <w:bookmarkStart w:name="z111" w:id="104"/>
    <w:p>
      <w:pPr>
        <w:spacing w:after="0"/>
        <w:ind w:left="0"/>
        <w:jc w:val="both"/>
      </w:pPr>
      <w:r>
        <w:rPr>
          <w:rFonts w:ascii="Times New Roman"/>
          <w:b w:val="false"/>
          <w:i w:val="false"/>
          <w:color w:val="000000"/>
          <w:sz w:val="28"/>
        </w:rPr>
        <w:t>
      қаржылық активтерді сатып алу 0 теңге;</w:t>
      </w:r>
    </w:p>
    <w:bookmarkEnd w:id="104"/>
    <w:bookmarkStart w:name="z112" w:id="10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05"/>
    <w:bookmarkStart w:name="z113" w:id="106"/>
    <w:p>
      <w:pPr>
        <w:spacing w:after="0"/>
        <w:ind w:left="0"/>
        <w:jc w:val="both"/>
      </w:pPr>
      <w:r>
        <w:rPr>
          <w:rFonts w:ascii="Times New Roman"/>
          <w:b w:val="false"/>
          <w:i w:val="false"/>
          <w:color w:val="000000"/>
          <w:sz w:val="28"/>
        </w:rPr>
        <w:t>
      5) бюджет тапшылығы (профициті) (-) 254 мың теңге;</w:t>
      </w:r>
    </w:p>
    <w:bookmarkEnd w:id="106"/>
    <w:bookmarkStart w:name="z114" w:id="107"/>
    <w:p>
      <w:pPr>
        <w:spacing w:after="0"/>
        <w:ind w:left="0"/>
        <w:jc w:val="both"/>
      </w:pPr>
      <w:r>
        <w:rPr>
          <w:rFonts w:ascii="Times New Roman"/>
          <w:b w:val="false"/>
          <w:i w:val="false"/>
          <w:color w:val="000000"/>
          <w:sz w:val="28"/>
        </w:rPr>
        <w:t>
      6) бюджет тапшылығын қаржыландыру (профицитін пайдалану) 254 мың теңге, оның ішінде:</w:t>
      </w:r>
    </w:p>
    <w:bookmarkEnd w:id="107"/>
    <w:bookmarkStart w:name="z115" w:id="108"/>
    <w:p>
      <w:pPr>
        <w:spacing w:after="0"/>
        <w:ind w:left="0"/>
        <w:jc w:val="both"/>
      </w:pPr>
      <w:r>
        <w:rPr>
          <w:rFonts w:ascii="Times New Roman"/>
          <w:b w:val="false"/>
          <w:i w:val="false"/>
          <w:color w:val="000000"/>
          <w:sz w:val="28"/>
        </w:rPr>
        <w:t>
      қарыздар түсімі 0 теңге;</w:t>
      </w:r>
    </w:p>
    <w:bookmarkEnd w:id="108"/>
    <w:bookmarkStart w:name="z116" w:id="109"/>
    <w:p>
      <w:pPr>
        <w:spacing w:after="0"/>
        <w:ind w:left="0"/>
        <w:jc w:val="both"/>
      </w:pPr>
      <w:r>
        <w:rPr>
          <w:rFonts w:ascii="Times New Roman"/>
          <w:b w:val="false"/>
          <w:i w:val="false"/>
          <w:color w:val="000000"/>
          <w:sz w:val="28"/>
        </w:rPr>
        <w:t>
      қарыздарды өтеу 0 теңге;</w:t>
      </w:r>
    </w:p>
    <w:bookmarkEnd w:id="109"/>
    <w:bookmarkStart w:name="z117" w:id="110"/>
    <w:p>
      <w:pPr>
        <w:spacing w:after="0"/>
        <w:ind w:left="0"/>
        <w:jc w:val="both"/>
      </w:pPr>
      <w:r>
        <w:rPr>
          <w:rFonts w:ascii="Times New Roman"/>
          <w:b w:val="false"/>
          <w:i w:val="false"/>
          <w:color w:val="000000"/>
          <w:sz w:val="28"/>
        </w:rPr>
        <w:t>
      бюджет қаражатының пайдаланылатын қалдықтары 254 мың теңге.</w:t>
      </w:r>
    </w:p>
    <w:bookmarkEnd w:id="110"/>
    <w:bookmarkStart w:name="z118" w:id="111"/>
    <w:p>
      <w:pPr>
        <w:spacing w:after="0"/>
        <w:ind w:left="0"/>
        <w:jc w:val="both"/>
      </w:pPr>
      <w:r>
        <w:rPr>
          <w:rFonts w:ascii="Times New Roman"/>
          <w:b w:val="false"/>
          <w:i w:val="false"/>
          <w:color w:val="000000"/>
          <w:sz w:val="28"/>
        </w:rPr>
        <w:t>
      7. 2024-2026 жылдарға арналған Жансүгіров ауылдық округінің бюджеті тиісінше осы шешімнің 19, 20 және 21-қосымшаларына сәйкес, оның ішінде 2024 жылға келесі көлемдерде бекітілсін:</w:t>
      </w:r>
    </w:p>
    <w:bookmarkEnd w:id="111"/>
    <w:bookmarkStart w:name="z119" w:id="112"/>
    <w:p>
      <w:pPr>
        <w:spacing w:after="0"/>
        <w:ind w:left="0"/>
        <w:jc w:val="both"/>
      </w:pPr>
      <w:r>
        <w:rPr>
          <w:rFonts w:ascii="Times New Roman"/>
          <w:b w:val="false"/>
          <w:i w:val="false"/>
          <w:color w:val="000000"/>
          <w:sz w:val="28"/>
        </w:rPr>
        <w:t>
      1) кірістер 194 044 мың теңге, оның ішінде:</w:t>
      </w:r>
    </w:p>
    <w:bookmarkEnd w:id="112"/>
    <w:bookmarkStart w:name="z120" w:id="113"/>
    <w:p>
      <w:pPr>
        <w:spacing w:after="0"/>
        <w:ind w:left="0"/>
        <w:jc w:val="both"/>
      </w:pPr>
      <w:r>
        <w:rPr>
          <w:rFonts w:ascii="Times New Roman"/>
          <w:b w:val="false"/>
          <w:i w:val="false"/>
          <w:color w:val="000000"/>
          <w:sz w:val="28"/>
        </w:rPr>
        <w:t>
      салықтық түсімдер 90 570 мың теңге;</w:t>
      </w:r>
    </w:p>
    <w:bookmarkEnd w:id="113"/>
    <w:bookmarkStart w:name="z121" w:id="114"/>
    <w:p>
      <w:pPr>
        <w:spacing w:after="0"/>
        <w:ind w:left="0"/>
        <w:jc w:val="both"/>
      </w:pPr>
      <w:r>
        <w:rPr>
          <w:rFonts w:ascii="Times New Roman"/>
          <w:b w:val="false"/>
          <w:i w:val="false"/>
          <w:color w:val="000000"/>
          <w:sz w:val="28"/>
        </w:rPr>
        <w:t>
      салықтық емес түсімдер 0 теңге;</w:t>
      </w:r>
    </w:p>
    <w:bookmarkEnd w:id="114"/>
    <w:bookmarkStart w:name="z122" w:id="115"/>
    <w:p>
      <w:pPr>
        <w:spacing w:after="0"/>
        <w:ind w:left="0"/>
        <w:jc w:val="both"/>
      </w:pPr>
      <w:r>
        <w:rPr>
          <w:rFonts w:ascii="Times New Roman"/>
          <w:b w:val="false"/>
          <w:i w:val="false"/>
          <w:color w:val="000000"/>
          <w:sz w:val="28"/>
        </w:rPr>
        <w:t>
      негізгі капиталды сатудан түсетін түсімдер 0 теңге;</w:t>
      </w:r>
    </w:p>
    <w:bookmarkEnd w:id="115"/>
    <w:bookmarkStart w:name="z123" w:id="116"/>
    <w:p>
      <w:pPr>
        <w:spacing w:after="0"/>
        <w:ind w:left="0"/>
        <w:jc w:val="both"/>
      </w:pPr>
      <w:r>
        <w:rPr>
          <w:rFonts w:ascii="Times New Roman"/>
          <w:b w:val="false"/>
          <w:i w:val="false"/>
          <w:color w:val="000000"/>
          <w:sz w:val="28"/>
        </w:rPr>
        <w:t>
      трансферттер түсімдері 103 474 мың теңге;</w:t>
      </w:r>
    </w:p>
    <w:bookmarkEnd w:id="116"/>
    <w:bookmarkStart w:name="z124" w:id="117"/>
    <w:p>
      <w:pPr>
        <w:spacing w:after="0"/>
        <w:ind w:left="0"/>
        <w:jc w:val="both"/>
      </w:pPr>
      <w:r>
        <w:rPr>
          <w:rFonts w:ascii="Times New Roman"/>
          <w:b w:val="false"/>
          <w:i w:val="false"/>
          <w:color w:val="000000"/>
          <w:sz w:val="28"/>
        </w:rPr>
        <w:t>
      2) шығындар 203 245 мың теңге;</w:t>
      </w:r>
    </w:p>
    <w:bookmarkEnd w:id="117"/>
    <w:bookmarkStart w:name="z125" w:id="118"/>
    <w:p>
      <w:pPr>
        <w:spacing w:after="0"/>
        <w:ind w:left="0"/>
        <w:jc w:val="both"/>
      </w:pPr>
      <w:r>
        <w:rPr>
          <w:rFonts w:ascii="Times New Roman"/>
          <w:b w:val="false"/>
          <w:i w:val="false"/>
          <w:color w:val="000000"/>
          <w:sz w:val="28"/>
        </w:rPr>
        <w:t>
      3) таза бюджеттік кредиттеу 0 теңге, оның ішінде:</w:t>
      </w:r>
    </w:p>
    <w:bookmarkEnd w:id="118"/>
    <w:bookmarkStart w:name="z126" w:id="119"/>
    <w:p>
      <w:pPr>
        <w:spacing w:after="0"/>
        <w:ind w:left="0"/>
        <w:jc w:val="both"/>
      </w:pPr>
      <w:r>
        <w:rPr>
          <w:rFonts w:ascii="Times New Roman"/>
          <w:b w:val="false"/>
          <w:i w:val="false"/>
          <w:color w:val="000000"/>
          <w:sz w:val="28"/>
        </w:rPr>
        <w:t>
      бюджеттік кредиттер 0 теңге;</w:t>
      </w:r>
    </w:p>
    <w:bookmarkEnd w:id="119"/>
    <w:bookmarkStart w:name="z127" w:id="120"/>
    <w:p>
      <w:pPr>
        <w:spacing w:after="0"/>
        <w:ind w:left="0"/>
        <w:jc w:val="both"/>
      </w:pPr>
      <w:r>
        <w:rPr>
          <w:rFonts w:ascii="Times New Roman"/>
          <w:b w:val="false"/>
          <w:i w:val="false"/>
          <w:color w:val="000000"/>
          <w:sz w:val="28"/>
        </w:rPr>
        <w:t>
      бюджеттік кредиттерді өтеу 0 теңге;</w:t>
      </w:r>
    </w:p>
    <w:bookmarkEnd w:id="120"/>
    <w:bookmarkStart w:name="z128" w:id="121"/>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21"/>
    <w:bookmarkStart w:name="z129" w:id="122"/>
    <w:p>
      <w:pPr>
        <w:spacing w:after="0"/>
        <w:ind w:left="0"/>
        <w:jc w:val="both"/>
      </w:pPr>
      <w:r>
        <w:rPr>
          <w:rFonts w:ascii="Times New Roman"/>
          <w:b w:val="false"/>
          <w:i w:val="false"/>
          <w:color w:val="000000"/>
          <w:sz w:val="28"/>
        </w:rPr>
        <w:t>
      қаржылық активтерді сатып алу 0 теңге;</w:t>
      </w:r>
    </w:p>
    <w:bookmarkEnd w:id="122"/>
    <w:bookmarkStart w:name="z130" w:id="12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23"/>
    <w:bookmarkStart w:name="z131" w:id="124"/>
    <w:p>
      <w:pPr>
        <w:spacing w:after="0"/>
        <w:ind w:left="0"/>
        <w:jc w:val="both"/>
      </w:pPr>
      <w:r>
        <w:rPr>
          <w:rFonts w:ascii="Times New Roman"/>
          <w:b w:val="false"/>
          <w:i w:val="false"/>
          <w:color w:val="000000"/>
          <w:sz w:val="28"/>
        </w:rPr>
        <w:t>
      5) бюджет тапшылығы (профициті) (-) 9 201 мың теңге;</w:t>
      </w:r>
    </w:p>
    <w:bookmarkEnd w:id="124"/>
    <w:bookmarkStart w:name="z132" w:id="125"/>
    <w:p>
      <w:pPr>
        <w:spacing w:after="0"/>
        <w:ind w:left="0"/>
        <w:jc w:val="both"/>
      </w:pPr>
      <w:r>
        <w:rPr>
          <w:rFonts w:ascii="Times New Roman"/>
          <w:b w:val="false"/>
          <w:i w:val="false"/>
          <w:color w:val="000000"/>
          <w:sz w:val="28"/>
        </w:rPr>
        <w:t>
      6) бюджет тапшылығын қаржыландыру (профицитін пайдалану) 9 201 мың теңге, оның ішінде:</w:t>
      </w:r>
    </w:p>
    <w:bookmarkEnd w:id="125"/>
    <w:bookmarkStart w:name="z133" w:id="126"/>
    <w:p>
      <w:pPr>
        <w:spacing w:after="0"/>
        <w:ind w:left="0"/>
        <w:jc w:val="both"/>
      </w:pPr>
      <w:r>
        <w:rPr>
          <w:rFonts w:ascii="Times New Roman"/>
          <w:b w:val="false"/>
          <w:i w:val="false"/>
          <w:color w:val="000000"/>
          <w:sz w:val="28"/>
        </w:rPr>
        <w:t>
      қарыздар түсімі 0 теңге;</w:t>
      </w:r>
    </w:p>
    <w:bookmarkEnd w:id="126"/>
    <w:bookmarkStart w:name="z134" w:id="127"/>
    <w:p>
      <w:pPr>
        <w:spacing w:after="0"/>
        <w:ind w:left="0"/>
        <w:jc w:val="both"/>
      </w:pPr>
      <w:r>
        <w:rPr>
          <w:rFonts w:ascii="Times New Roman"/>
          <w:b w:val="false"/>
          <w:i w:val="false"/>
          <w:color w:val="000000"/>
          <w:sz w:val="28"/>
        </w:rPr>
        <w:t>
      қарыздарды өтеу 0 теңге;</w:t>
      </w:r>
    </w:p>
    <w:bookmarkEnd w:id="127"/>
    <w:bookmarkStart w:name="z135" w:id="128"/>
    <w:p>
      <w:pPr>
        <w:spacing w:after="0"/>
        <w:ind w:left="0"/>
        <w:jc w:val="both"/>
      </w:pPr>
      <w:r>
        <w:rPr>
          <w:rFonts w:ascii="Times New Roman"/>
          <w:b w:val="false"/>
          <w:i w:val="false"/>
          <w:color w:val="000000"/>
          <w:sz w:val="28"/>
        </w:rPr>
        <w:t>
      бюджет қаражатының пайдаланылатын қалдықтары 9 201 мың теңге.</w:t>
      </w:r>
    </w:p>
    <w:bookmarkEnd w:id="128"/>
    <w:bookmarkStart w:name="z136" w:id="129"/>
    <w:p>
      <w:pPr>
        <w:spacing w:after="0"/>
        <w:ind w:left="0"/>
        <w:jc w:val="both"/>
      </w:pPr>
      <w:r>
        <w:rPr>
          <w:rFonts w:ascii="Times New Roman"/>
          <w:b w:val="false"/>
          <w:i w:val="false"/>
          <w:color w:val="000000"/>
          <w:sz w:val="28"/>
        </w:rPr>
        <w:t>
      8. 2024-2026 жылдарға арналған Қапал ауылдық округінің бюджеті тиісінше осы шешімнің 22, 23 және 24-қосымшаларына сәйкес, оның ішінде 2024 жылға келесі көлемдерде бекітілсін:</w:t>
      </w:r>
    </w:p>
    <w:bookmarkEnd w:id="129"/>
    <w:bookmarkStart w:name="z137" w:id="130"/>
    <w:p>
      <w:pPr>
        <w:spacing w:after="0"/>
        <w:ind w:left="0"/>
        <w:jc w:val="both"/>
      </w:pPr>
      <w:r>
        <w:rPr>
          <w:rFonts w:ascii="Times New Roman"/>
          <w:b w:val="false"/>
          <w:i w:val="false"/>
          <w:color w:val="000000"/>
          <w:sz w:val="28"/>
        </w:rPr>
        <w:t>
      1) кірістер 65 197 мың теңге, оның ішінде:</w:t>
      </w:r>
    </w:p>
    <w:bookmarkEnd w:id="130"/>
    <w:bookmarkStart w:name="z138" w:id="131"/>
    <w:p>
      <w:pPr>
        <w:spacing w:after="0"/>
        <w:ind w:left="0"/>
        <w:jc w:val="both"/>
      </w:pPr>
      <w:r>
        <w:rPr>
          <w:rFonts w:ascii="Times New Roman"/>
          <w:b w:val="false"/>
          <w:i w:val="false"/>
          <w:color w:val="000000"/>
          <w:sz w:val="28"/>
        </w:rPr>
        <w:t>
      салықтық түсімдер 20 480 мың теңге;</w:t>
      </w:r>
    </w:p>
    <w:bookmarkEnd w:id="131"/>
    <w:bookmarkStart w:name="z139" w:id="132"/>
    <w:p>
      <w:pPr>
        <w:spacing w:after="0"/>
        <w:ind w:left="0"/>
        <w:jc w:val="both"/>
      </w:pPr>
      <w:r>
        <w:rPr>
          <w:rFonts w:ascii="Times New Roman"/>
          <w:b w:val="false"/>
          <w:i w:val="false"/>
          <w:color w:val="000000"/>
          <w:sz w:val="28"/>
        </w:rPr>
        <w:t>
      салықтық емес түсімдер 0 теңге;</w:t>
      </w:r>
    </w:p>
    <w:bookmarkEnd w:id="132"/>
    <w:bookmarkStart w:name="z140" w:id="133"/>
    <w:p>
      <w:pPr>
        <w:spacing w:after="0"/>
        <w:ind w:left="0"/>
        <w:jc w:val="both"/>
      </w:pPr>
      <w:r>
        <w:rPr>
          <w:rFonts w:ascii="Times New Roman"/>
          <w:b w:val="false"/>
          <w:i w:val="false"/>
          <w:color w:val="000000"/>
          <w:sz w:val="28"/>
        </w:rPr>
        <w:t>
      негізгі капиталды сатудан түсетін түсімдер 0 теңге;</w:t>
      </w:r>
    </w:p>
    <w:bookmarkEnd w:id="133"/>
    <w:bookmarkStart w:name="z141" w:id="134"/>
    <w:p>
      <w:pPr>
        <w:spacing w:after="0"/>
        <w:ind w:left="0"/>
        <w:jc w:val="both"/>
      </w:pPr>
      <w:r>
        <w:rPr>
          <w:rFonts w:ascii="Times New Roman"/>
          <w:b w:val="false"/>
          <w:i w:val="false"/>
          <w:color w:val="000000"/>
          <w:sz w:val="28"/>
        </w:rPr>
        <w:t>
      трансферттер түсімдері 44 717 мың теңге;</w:t>
      </w:r>
    </w:p>
    <w:bookmarkEnd w:id="134"/>
    <w:bookmarkStart w:name="z142" w:id="135"/>
    <w:p>
      <w:pPr>
        <w:spacing w:after="0"/>
        <w:ind w:left="0"/>
        <w:jc w:val="both"/>
      </w:pPr>
      <w:r>
        <w:rPr>
          <w:rFonts w:ascii="Times New Roman"/>
          <w:b w:val="false"/>
          <w:i w:val="false"/>
          <w:color w:val="000000"/>
          <w:sz w:val="28"/>
        </w:rPr>
        <w:t>
      2) шығындар 67 564 мың теңге;</w:t>
      </w:r>
    </w:p>
    <w:bookmarkEnd w:id="135"/>
    <w:bookmarkStart w:name="z143" w:id="136"/>
    <w:p>
      <w:pPr>
        <w:spacing w:after="0"/>
        <w:ind w:left="0"/>
        <w:jc w:val="both"/>
      </w:pPr>
      <w:r>
        <w:rPr>
          <w:rFonts w:ascii="Times New Roman"/>
          <w:b w:val="false"/>
          <w:i w:val="false"/>
          <w:color w:val="000000"/>
          <w:sz w:val="28"/>
        </w:rPr>
        <w:t>
      3) таза бюджеттік кредиттеу 0 теңге, оның ішінде:</w:t>
      </w:r>
    </w:p>
    <w:bookmarkEnd w:id="136"/>
    <w:bookmarkStart w:name="z144" w:id="137"/>
    <w:p>
      <w:pPr>
        <w:spacing w:after="0"/>
        <w:ind w:left="0"/>
        <w:jc w:val="both"/>
      </w:pPr>
      <w:r>
        <w:rPr>
          <w:rFonts w:ascii="Times New Roman"/>
          <w:b w:val="false"/>
          <w:i w:val="false"/>
          <w:color w:val="000000"/>
          <w:sz w:val="28"/>
        </w:rPr>
        <w:t>
      бюджеттік кредиттер 0 теңге;</w:t>
      </w:r>
    </w:p>
    <w:bookmarkEnd w:id="137"/>
    <w:bookmarkStart w:name="z145" w:id="138"/>
    <w:p>
      <w:pPr>
        <w:spacing w:after="0"/>
        <w:ind w:left="0"/>
        <w:jc w:val="both"/>
      </w:pPr>
      <w:r>
        <w:rPr>
          <w:rFonts w:ascii="Times New Roman"/>
          <w:b w:val="false"/>
          <w:i w:val="false"/>
          <w:color w:val="000000"/>
          <w:sz w:val="28"/>
        </w:rPr>
        <w:t>
      бюджеттік кредиттерді өтеу 0 теңге;</w:t>
      </w:r>
    </w:p>
    <w:bookmarkEnd w:id="138"/>
    <w:bookmarkStart w:name="z146" w:id="139"/>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39"/>
    <w:bookmarkStart w:name="z147" w:id="140"/>
    <w:p>
      <w:pPr>
        <w:spacing w:after="0"/>
        <w:ind w:left="0"/>
        <w:jc w:val="both"/>
      </w:pPr>
      <w:r>
        <w:rPr>
          <w:rFonts w:ascii="Times New Roman"/>
          <w:b w:val="false"/>
          <w:i w:val="false"/>
          <w:color w:val="000000"/>
          <w:sz w:val="28"/>
        </w:rPr>
        <w:t>
      қаржылық активтерді сатып алу 0 теңге;</w:t>
      </w:r>
    </w:p>
    <w:bookmarkEnd w:id="140"/>
    <w:bookmarkStart w:name="z148" w:id="14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1"/>
    <w:bookmarkStart w:name="z149" w:id="142"/>
    <w:p>
      <w:pPr>
        <w:spacing w:after="0"/>
        <w:ind w:left="0"/>
        <w:jc w:val="both"/>
      </w:pPr>
      <w:r>
        <w:rPr>
          <w:rFonts w:ascii="Times New Roman"/>
          <w:b w:val="false"/>
          <w:i w:val="false"/>
          <w:color w:val="000000"/>
          <w:sz w:val="28"/>
        </w:rPr>
        <w:t>
      5) бюджет тапшылығы (профициті) (-) 2 367 мың теңге;</w:t>
      </w:r>
    </w:p>
    <w:bookmarkEnd w:id="142"/>
    <w:bookmarkStart w:name="z150" w:id="143"/>
    <w:p>
      <w:pPr>
        <w:spacing w:after="0"/>
        <w:ind w:left="0"/>
        <w:jc w:val="both"/>
      </w:pPr>
      <w:r>
        <w:rPr>
          <w:rFonts w:ascii="Times New Roman"/>
          <w:b w:val="false"/>
          <w:i w:val="false"/>
          <w:color w:val="000000"/>
          <w:sz w:val="28"/>
        </w:rPr>
        <w:t>
      6) бюджет тапшылығын қаржыландыру (профицитін пайдалану) 2 367 мың теңге, оның ішінде:</w:t>
      </w:r>
    </w:p>
    <w:bookmarkEnd w:id="143"/>
    <w:bookmarkStart w:name="z151" w:id="144"/>
    <w:p>
      <w:pPr>
        <w:spacing w:after="0"/>
        <w:ind w:left="0"/>
        <w:jc w:val="both"/>
      </w:pPr>
      <w:r>
        <w:rPr>
          <w:rFonts w:ascii="Times New Roman"/>
          <w:b w:val="false"/>
          <w:i w:val="false"/>
          <w:color w:val="000000"/>
          <w:sz w:val="28"/>
        </w:rPr>
        <w:t>
      қарыздар түсімі 0 теңге;</w:t>
      </w:r>
    </w:p>
    <w:bookmarkEnd w:id="144"/>
    <w:bookmarkStart w:name="z152" w:id="145"/>
    <w:p>
      <w:pPr>
        <w:spacing w:after="0"/>
        <w:ind w:left="0"/>
        <w:jc w:val="both"/>
      </w:pPr>
      <w:r>
        <w:rPr>
          <w:rFonts w:ascii="Times New Roman"/>
          <w:b w:val="false"/>
          <w:i w:val="false"/>
          <w:color w:val="000000"/>
          <w:sz w:val="28"/>
        </w:rPr>
        <w:t>
      қарыздарды өтеу 0 теңге;</w:t>
      </w:r>
    </w:p>
    <w:bookmarkEnd w:id="145"/>
    <w:bookmarkStart w:name="z153" w:id="146"/>
    <w:p>
      <w:pPr>
        <w:spacing w:after="0"/>
        <w:ind w:left="0"/>
        <w:jc w:val="both"/>
      </w:pPr>
      <w:r>
        <w:rPr>
          <w:rFonts w:ascii="Times New Roman"/>
          <w:b w:val="false"/>
          <w:i w:val="false"/>
          <w:color w:val="000000"/>
          <w:sz w:val="28"/>
        </w:rPr>
        <w:t>
      бюджет қаражатының пайдаланылатын қалдықтары 2 367 мың теңге.</w:t>
      </w:r>
    </w:p>
    <w:bookmarkEnd w:id="146"/>
    <w:bookmarkStart w:name="z154" w:id="147"/>
    <w:p>
      <w:pPr>
        <w:spacing w:after="0"/>
        <w:ind w:left="0"/>
        <w:jc w:val="both"/>
      </w:pPr>
      <w:r>
        <w:rPr>
          <w:rFonts w:ascii="Times New Roman"/>
          <w:b w:val="false"/>
          <w:i w:val="false"/>
          <w:color w:val="000000"/>
          <w:sz w:val="28"/>
        </w:rPr>
        <w:t>
      9. 2024-2026 жылдарға арналған Қаракөз ауылдық округінің бюджеті тиісінше осы шешімнің 25, 26 және 27-қосымшаларына сәйкес, оның ішінде 2024 жылға келесі көлемдерде бекітілсін:</w:t>
      </w:r>
    </w:p>
    <w:bookmarkEnd w:id="147"/>
    <w:bookmarkStart w:name="z155" w:id="148"/>
    <w:p>
      <w:pPr>
        <w:spacing w:after="0"/>
        <w:ind w:left="0"/>
        <w:jc w:val="both"/>
      </w:pPr>
      <w:r>
        <w:rPr>
          <w:rFonts w:ascii="Times New Roman"/>
          <w:b w:val="false"/>
          <w:i w:val="false"/>
          <w:color w:val="000000"/>
          <w:sz w:val="28"/>
        </w:rPr>
        <w:t>
      1) кірістер 45 792 мың теңге, оның ішінде:</w:t>
      </w:r>
    </w:p>
    <w:bookmarkEnd w:id="148"/>
    <w:bookmarkStart w:name="z156" w:id="149"/>
    <w:p>
      <w:pPr>
        <w:spacing w:after="0"/>
        <w:ind w:left="0"/>
        <w:jc w:val="both"/>
      </w:pPr>
      <w:r>
        <w:rPr>
          <w:rFonts w:ascii="Times New Roman"/>
          <w:b w:val="false"/>
          <w:i w:val="false"/>
          <w:color w:val="000000"/>
          <w:sz w:val="28"/>
        </w:rPr>
        <w:t>
      салықтық түсімдер 3 900 мың теңге;</w:t>
      </w:r>
    </w:p>
    <w:bookmarkEnd w:id="149"/>
    <w:bookmarkStart w:name="z157" w:id="150"/>
    <w:p>
      <w:pPr>
        <w:spacing w:after="0"/>
        <w:ind w:left="0"/>
        <w:jc w:val="both"/>
      </w:pPr>
      <w:r>
        <w:rPr>
          <w:rFonts w:ascii="Times New Roman"/>
          <w:b w:val="false"/>
          <w:i w:val="false"/>
          <w:color w:val="000000"/>
          <w:sz w:val="28"/>
        </w:rPr>
        <w:t>
      салықтық емес түсімдер 0 теңге;</w:t>
      </w:r>
    </w:p>
    <w:bookmarkEnd w:id="150"/>
    <w:bookmarkStart w:name="z158" w:id="151"/>
    <w:p>
      <w:pPr>
        <w:spacing w:after="0"/>
        <w:ind w:left="0"/>
        <w:jc w:val="both"/>
      </w:pPr>
      <w:r>
        <w:rPr>
          <w:rFonts w:ascii="Times New Roman"/>
          <w:b w:val="false"/>
          <w:i w:val="false"/>
          <w:color w:val="000000"/>
          <w:sz w:val="28"/>
        </w:rPr>
        <w:t>
      негізгі капиталды сатудан түсетін түсімдер 0 теңге;</w:t>
      </w:r>
    </w:p>
    <w:bookmarkEnd w:id="151"/>
    <w:bookmarkStart w:name="z159" w:id="152"/>
    <w:p>
      <w:pPr>
        <w:spacing w:after="0"/>
        <w:ind w:left="0"/>
        <w:jc w:val="both"/>
      </w:pPr>
      <w:r>
        <w:rPr>
          <w:rFonts w:ascii="Times New Roman"/>
          <w:b w:val="false"/>
          <w:i w:val="false"/>
          <w:color w:val="000000"/>
          <w:sz w:val="28"/>
        </w:rPr>
        <w:t>
      трансферттер түсімдері 41 892 мың теңге;</w:t>
      </w:r>
    </w:p>
    <w:bookmarkEnd w:id="152"/>
    <w:bookmarkStart w:name="z160" w:id="153"/>
    <w:p>
      <w:pPr>
        <w:spacing w:after="0"/>
        <w:ind w:left="0"/>
        <w:jc w:val="both"/>
      </w:pPr>
      <w:r>
        <w:rPr>
          <w:rFonts w:ascii="Times New Roman"/>
          <w:b w:val="false"/>
          <w:i w:val="false"/>
          <w:color w:val="000000"/>
          <w:sz w:val="28"/>
        </w:rPr>
        <w:t>
      2) шығындар 46 163 мың теңге;</w:t>
      </w:r>
    </w:p>
    <w:bookmarkEnd w:id="153"/>
    <w:bookmarkStart w:name="z161" w:id="154"/>
    <w:p>
      <w:pPr>
        <w:spacing w:after="0"/>
        <w:ind w:left="0"/>
        <w:jc w:val="both"/>
      </w:pPr>
      <w:r>
        <w:rPr>
          <w:rFonts w:ascii="Times New Roman"/>
          <w:b w:val="false"/>
          <w:i w:val="false"/>
          <w:color w:val="000000"/>
          <w:sz w:val="28"/>
        </w:rPr>
        <w:t>
      3) таза бюджеттік кредиттеу 0 теңге, оның ішінде:</w:t>
      </w:r>
    </w:p>
    <w:bookmarkEnd w:id="154"/>
    <w:bookmarkStart w:name="z162" w:id="155"/>
    <w:p>
      <w:pPr>
        <w:spacing w:after="0"/>
        <w:ind w:left="0"/>
        <w:jc w:val="both"/>
      </w:pPr>
      <w:r>
        <w:rPr>
          <w:rFonts w:ascii="Times New Roman"/>
          <w:b w:val="false"/>
          <w:i w:val="false"/>
          <w:color w:val="000000"/>
          <w:sz w:val="28"/>
        </w:rPr>
        <w:t>
      бюджеттік кредиттер 0 теңге;</w:t>
      </w:r>
    </w:p>
    <w:bookmarkEnd w:id="155"/>
    <w:bookmarkStart w:name="z163" w:id="156"/>
    <w:p>
      <w:pPr>
        <w:spacing w:after="0"/>
        <w:ind w:left="0"/>
        <w:jc w:val="both"/>
      </w:pPr>
      <w:r>
        <w:rPr>
          <w:rFonts w:ascii="Times New Roman"/>
          <w:b w:val="false"/>
          <w:i w:val="false"/>
          <w:color w:val="000000"/>
          <w:sz w:val="28"/>
        </w:rPr>
        <w:t>
      бюджеттік кредиттерді өтеу 0 теңге;</w:t>
      </w:r>
    </w:p>
    <w:bookmarkEnd w:id="156"/>
    <w:bookmarkStart w:name="z164" w:id="157"/>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57"/>
    <w:bookmarkStart w:name="z165" w:id="158"/>
    <w:p>
      <w:pPr>
        <w:spacing w:after="0"/>
        <w:ind w:left="0"/>
        <w:jc w:val="both"/>
      </w:pPr>
      <w:r>
        <w:rPr>
          <w:rFonts w:ascii="Times New Roman"/>
          <w:b w:val="false"/>
          <w:i w:val="false"/>
          <w:color w:val="000000"/>
          <w:sz w:val="28"/>
        </w:rPr>
        <w:t>
      қаржылық активтерді сатып алу 0 теңге;</w:t>
      </w:r>
    </w:p>
    <w:bookmarkEnd w:id="158"/>
    <w:bookmarkStart w:name="z166" w:id="15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9"/>
    <w:bookmarkStart w:name="z167" w:id="160"/>
    <w:p>
      <w:pPr>
        <w:spacing w:after="0"/>
        <w:ind w:left="0"/>
        <w:jc w:val="both"/>
      </w:pPr>
      <w:r>
        <w:rPr>
          <w:rFonts w:ascii="Times New Roman"/>
          <w:b w:val="false"/>
          <w:i w:val="false"/>
          <w:color w:val="000000"/>
          <w:sz w:val="28"/>
        </w:rPr>
        <w:t>
      5) бюджет тапшылығы (профициті) (-) 371 мың теңге;</w:t>
      </w:r>
    </w:p>
    <w:bookmarkEnd w:id="160"/>
    <w:bookmarkStart w:name="z168" w:id="161"/>
    <w:p>
      <w:pPr>
        <w:spacing w:after="0"/>
        <w:ind w:left="0"/>
        <w:jc w:val="both"/>
      </w:pPr>
      <w:r>
        <w:rPr>
          <w:rFonts w:ascii="Times New Roman"/>
          <w:b w:val="false"/>
          <w:i w:val="false"/>
          <w:color w:val="000000"/>
          <w:sz w:val="28"/>
        </w:rPr>
        <w:t>
      6) бюджет тапшылығын қаржыландыру (профицитін пайдалану) 371 мың теңге, оның ішінде:</w:t>
      </w:r>
    </w:p>
    <w:bookmarkEnd w:id="161"/>
    <w:bookmarkStart w:name="z169" w:id="162"/>
    <w:p>
      <w:pPr>
        <w:spacing w:after="0"/>
        <w:ind w:left="0"/>
        <w:jc w:val="both"/>
      </w:pPr>
      <w:r>
        <w:rPr>
          <w:rFonts w:ascii="Times New Roman"/>
          <w:b w:val="false"/>
          <w:i w:val="false"/>
          <w:color w:val="000000"/>
          <w:sz w:val="28"/>
        </w:rPr>
        <w:t>
      қарыздар түсімі 0 теңге;</w:t>
      </w:r>
    </w:p>
    <w:bookmarkEnd w:id="162"/>
    <w:bookmarkStart w:name="z170" w:id="163"/>
    <w:p>
      <w:pPr>
        <w:spacing w:after="0"/>
        <w:ind w:left="0"/>
        <w:jc w:val="both"/>
      </w:pPr>
      <w:r>
        <w:rPr>
          <w:rFonts w:ascii="Times New Roman"/>
          <w:b w:val="false"/>
          <w:i w:val="false"/>
          <w:color w:val="000000"/>
          <w:sz w:val="28"/>
        </w:rPr>
        <w:t>
      қарыздарды өтеу 0 теңге;</w:t>
      </w:r>
    </w:p>
    <w:bookmarkEnd w:id="163"/>
    <w:bookmarkStart w:name="z171" w:id="164"/>
    <w:p>
      <w:pPr>
        <w:spacing w:after="0"/>
        <w:ind w:left="0"/>
        <w:jc w:val="both"/>
      </w:pPr>
      <w:r>
        <w:rPr>
          <w:rFonts w:ascii="Times New Roman"/>
          <w:b w:val="false"/>
          <w:i w:val="false"/>
          <w:color w:val="000000"/>
          <w:sz w:val="28"/>
        </w:rPr>
        <w:t>
      бюджет қаражатының пайдаланылатын қалдықтары 371 мың теңге.</w:t>
      </w:r>
    </w:p>
    <w:bookmarkEnd w:id="164"/>
    <w:bookmarkStart w:name="z172" w:id="165"/>
    <w:p>
      <w:pPr>
        <w:spacing w:after="0"/>
        <w:ind w:left="0"/>
        <w:jc w:val="both"/>
      </w:pPr>
      <w:r>
        <w:rPr>
          <w:rFonts w:ascii="Times New Roman"/>
          <w:b w:val="false"/>
          <w:i w:val="false"/>
          <w:color w:val="000000"/>
          <w:sz w:val="28"/>
        </w:rPr>
        <w:t>
      10. 2024-2026 жылдарға арналған Қарасу ауылдық округінің бюджеті тиісінше осы шешімнің 28, 29 және 30-қосымшаларына сәйкес, оның ішінде 2024 жылға келесі көлемдерде бекітілсін:</w:t>
      </w:r>
    </w:p>
    <w:bookmarkEnd w:id="165"/>
    <w:bookmarkStart w:name="z173" w:id="166"/>
    <w:p>
      <w:pPr>
        <w:spacing w:after="0"/>
        <w:ind w:left="0"/>
        <w:jc w:val="both"/>
      </w:pPr>
      <w:r>
        <w:rPr>
          <w:rFonts w:ascii="Times New Roman"/>
          <w:b w:val="false"/>
          <w:i w:val="false"/>
          <w:color w:val="000000"/>
          <w:sz w:val="28"/>
        </w:rPr>
        <w:t>
      1) кірістер 49 398 мың теңге, оның ішінде:</w:t>
      </w:r>
    </w:p>
    <w:bookmarkEnd w:id="166"/>
    <w:bookmarkStart w:name="z174" w:id="167"/>
    <w:p>
      <w:pPr>
        <w:spacing w:after="0"/>
        <w:ind w:left="0"/>
        <w:jc w:val="both"/>
      </w:pPr>
      <w:r>
        <w:rPr>
          <w:rFonts w:ascii="Times New Roman"/>
          <w:b w:val="false"/>
          <w:i w:val="false"/>
          <w:color w:val="000000"/>
          <w:sz w:val="28"/>
        </w:rPr>
        <w:t>
      салықтық түсімдер 7 430 мың теңге;</w:t>
      </w:r>
    </w:p>
    <w:bookmarkEnd w:id="167"/>
    <w:bookmarkStart w:name="z175" w:id="168"/>
    <w:p>
      <w:pPr>
        <w:spacing w:after="0"/>
        <w:ind w:left="0"/>
        <w:jc w:val="both"/>
      </w:pPr>
      <w:r>
        <w:rPr>
          <w:rFonts w:ascii="Times New Roman"/>
          <w:b w:val="false"/>
          <w:i w:val="false"/>
          <w:color w:val="000000"/>
          <w:sz w:val="28"/>
        </w:rPr>
        <w:t>
      салықтық емес түсімдер 0 теңге;</w:t>
      </w:r>
    </w:p>
    <w:bookmarkEnd w:id="168"/>
    <w:bookmarkStart w:name="z176" w:id="169"/>
    <w:p>
      <w:pPr>
        <w:spacing w:after="0"/>
        <w:ind w:left="0"/>
        <w:jc w:val="both"/>
      </w:pPr>
      <w:r>
        <w:rPr>
          <w:rFonts w:ascii="Times New Roman"/>
          <w:b w:val="false"/>
          <w:i w:val="false"/>
          <w:color w:val="000000"/>
          <w:sz w:val="28"/>
        </w:rPr>
        <w:t>
      негізгі капиталды сатудан түсетін түсімдер 0 теңге;</w:t>
      </w:r>
    </w:p>
    <w:bookmarkEnd w:id="169"/>
    <w:bookmarkStart w:name="z177" w:id="170"/>
    <w:p>
      <w:pPr>
        <w:spacing w:after="0"/>
        <w:ind w:left="0"/>
        <w:jc w:val="both"/>
      </w:pPr>
      <w:r>
        <w:rPr>
          <w:rFonts w:ascii="Times New Roman"/>
          <w:b w:val="false"/>
          <w:i w:val="false"/>
          <w:color w:val="000000"/>
          <w:sz w:val="28"/>
        </w:rPr>
        <w:t>
      трансферттер түсімдері 41 968 мың теңге;</w:t>
      </w:r>
    </w:p>
    <w:bookmarkEnd w:id="170"/>
    <w:bookmarkStart w:name="z178" w:id="171"/>
    <w:p>
      <w:pPr>
        <w:spacing w:after="0"/>
        <w:ind w:left="0"/>
        <w:jc w:val="both"/>
      </w:pPr>
      <w:r>
        <w:rPr>
          <w:rFonts w:ascii="Times New Roman"/>
          <w:b w:val="false"/>
          <w:i w:val="false"/>
          <w:color w:val="000000"/>
          <w:sz w:val="28"/>
        </w:rPr>
        <w:t>
      2) шығындар 51 756 мың теңге;</w:t>
      </w:r>
    </w:p>
    <w:bookmarkEnd w:id="171"/>
    <w:bookmarkStart w:name="z179" w:id="172"/>
    <w:p>
      <w:pPr>
        <w:spacing w:after="0"/>
        <w:ind w:left="0"/>
        <w:jc w:val="both"/>
      </w:pPr>
      <w:r>
        <w:rPr>
          <w:rFonts w:ascii="Times New Roman"/>
          <w:b w:val="false"/>
          <w:i w:val="false"/>
          <w:color w:val="000000"/>
          <w:sz w:val="28"/>
        </w:rPr>
        <w:t>
      3) таза бюджеттік кредиттеу 0 теңге, оның ішінде:</w:t>
      </w:r>
    </w:p>
    <w:bookmarkEnd w:id="172"/>
    <w:bookmarkStart w:name="z180" w:id="173"/>
    <w:p>
      <w:pPr>
        <w:spacing w:after="0"/>
        <w:ind w:left="0"/>
        <w:jc w:val="both"/>
      </w:pPr>
      <w:r>
        <w:rPr>
          <w:rFonts w:ascii="Times New Roman"/>
          <w:b w:val="false"/>
          <w:i w:val="false"/>
          <w:color w:val="000000"/>
          <w:sz w:val="28"/>
        </w:rPr>
        <w:t>
      бюджеттік кредиттер 0 теңге;</w:t>
      </w:r>
    </w:p>
    <w:bookmarkEnd w:id="173"/>
    <w:bookmarkStart w:name="z181" w:id="174"/>
    <w:p>
      <w:pPr>
        <w:spacing w:after="0"/>
        <w:ind w:left="0"/>
        <w:jc w:val="both"/>
      </w:pPr>
      <w:r>
        <w:rPr>
          <w:rFonts w:ascii="Times New Roman"/>
          <w:b w:val="false"/>
          <w:i w:val="false"/>
          <w:color w:val="000000"/>
          <w:sz w:val="28"/>
        </w:rPr>
        <w:t>
      бюджеттік кредиттерді өтеу 0 теңге;</w:t>
      </w:r>
    </w:p>
    <w:bookmarkEnd w:id="174"/>
    <w:bookmarkStart w:name="z182" w:id="175"/>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75"/>
    <w:bookmarkStart w:name="z183" w:id="176"/>
    <w:p>
      <w:pPr>
        <w:spacing w:after="0"/>
        <w:ind w:left="0"/>
        <w:jc w:val="both"/>
      </w:pPr>
      <w:r>
        <w:rPr>
          <w:rFonts w:ascii="Times New Roman"/>
          <w:b w:val="false"/>
          <w:i w:val="false"/>
          <w:color w:val="000000"/>
          <w:sz w:val="28"/>
        </w:rPr>
        <w:t>
      қаржылық активтерді сатып алу 0 теңге;</w:t>
      </w:r>
    </w:p>
    <w:bookmarkEnd w:id="176"/>
    <w:bookmarkStart w:name="z184" w:id="17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77"/>
    <w:bookmarkStart w:name="z185" w:id="178"/>
    <w:p>
      <w:pPr>
        <w:spacing w:after="0"/>
        <w:ind w:left="0"/>
        <w:jc w:val="both"/>
      </w:pPr>
      <w:r>
        <w:rPr>
          <w:rFonts w:ascii="Times New Roman"/>
          <w:b w:val="false"/>
          <w:i w:val="false"/>
          <w:color w:val="000000"/>
          <w:sz w:val="28"/>
        </w:rPr>
        <w:t>
      5) бюджет тапшылығы (профициті) (-) 2 358 мың теңге;</w:t>
      </w:r>
    </w:p>
    <w:bookmarkEnd w:id="178"/>
    <w:bookmarkStart w:name="z186" w:id="179"/>
    <w:p>
      <w:pPr>
        <w:spacing w:after="0"/>
        <w:ind w:left="0"/>
        <w:jc w:val="both"/>
      </w:pPr>
      <w:r>
        <w:rPr>
          <w:rFonts w:ascii="Times New Roman"/>
          <w:b w:val="false"/>
          <w:i w:val="false"/>
          <w:color w:val="000000"/>
          <w:sz w:val="28"/>
        </w:rPr>
        <w:t>
      6) бюджет тапшылығын қаржыландыру (профицитін пайдалану) 2 358 мың теңге, оның ішінде:</w:t>
      </w:r>
    </w:p>
    <w:bookmarkEnd w:id="179"/>
    <w:bookmarkStart w:name="z187" w:id="180"/>
    <w:p>
      <w:pPr>
        <w:spacing w:after="0"/>
        <w:ind w:left="0"/>
        <w:jc w:val="both"/>
      </w:pPr>
      <w:r>
        <w:rPr>
          <w:rFonts w:ascii="Times New Roman"/>
          <w:b w:val="false"/>
          <w:i w:val="false"/>
          <w:color w:val="000000"/>
          <w:sz w:val="28"/>
        </w:rPr>
        <w:t>
      қарыздар түсімі 0 теңге;</w:t>
      </w:r>
    </w:p>
    <w:bookmarkEnd w:id="180"/>
    <w:bookmarkStart w:name="z188" w:id="181"/>
    <w:p>
      <w:pPr>
        <w:spacing w:after="0"/>
        <w:ind w:left="0"/>
        <w:jc w:val="both"/>
      </w:pPr>
      <w:r>
        <w:rPr>
          <w:rFonts w:ascii="Times New Roman"/>
          <w:b w:val="false"/>
          <w:i w:val="false"/>
          <w:color w:val="000000"/>
          <w:sz w:val="28"/>
        </w:rPr>
        <w:t>
      қарыздарды өтеу 0 теңге;</w:t>
      </w:r>
    </w:p>
    <w:bookmarkEnd w:id="181"/>
    <w:bookmarkStart w:name="z189" w:id="182"/>
    <w:p>
      <w:pPr>
        <w:spacing w:after="0"/>
        <w:ind w:left="0"/>
        <w:jc w:val="both"/>
      </w:pPr>
      <w:r>
        <w:rPr>
          <w:rFonts w:ascii="Times New Roman"/>
          <w:b w:val="false"/>
          <w:i w:val="false"/>
          <w:color w:val="000000"/>
          <w:sz w:val="28"/>
        </w:rPr>
        <w:t>
      бюджет қаражатының пайдаланылатын қалдықтары 2 358 мың теңге.</w:t>
      </w:r>
    </w:p>
    <w:bookmarkEnd w:id="182"/>
    <w:bookmarkStart w:name="z190" w:id="183"/>
    <w:p>
      <w:pPr>
        <w:spacing w:after="0"/>
        <w:ind w:left="0"/>
        <w:jc w:val="both"/>
      </w:pPr>
      <w:r>
        <w:rPr>
          <w:rFonts w:ascii="Times New Roman"/>
          <w:b w:val="false"/>
          <w:i w:val="false"/>
          <w:color w:val="000000"/>
          <w:sz w:val="28"/>
        </w:rPr>
        <w:t>
      11. 2024-2026 жылдарға арналған Қарашілік ауылдық округінің бюджеті тиісінше осы шешімнің 31, 32 және 33-қосымшаларына сәйкес, оның ішінде 2024 жылға келесі көлемдерде бекітілсін:</w:t>
      </w:r>
    </w:p>
    <w:bookmarkEnd w:id="183"/>
    <w:bookmarkStart w:name="z191" w:id="184"/>
    <w:p>
      <w:pPr>
        <w:spacing w:after="0"/>
        <w:ind w:left="0"/>
        <w:jc w:val="both"/>
      </w:pPr>
      <w:r>
        <w:rPr>
          <w:rFonts w:ascii="Times New Roman"/>
          <w:b w:val="false"/>
          <w:i w:val="false"/>
          <w:color w:val="000000"/>
          <w:sz w:val="28"/>
        </w:rPr>
        <w:t>
      1) кірістер 54 461 мың теңге, оның ішінде:</w:t>
      </w:r>
    </w:p>
    <w:bookmarkEnd w:id="184"/>
    <w:bookmarkStart w:name="z192" w:id="185"/>
    <w:p>
      <w:pPr>
        <w:spacing w:after="0"/>
        <w:ind w:left="0"/>
        <w:jc w:val="both"/>
      </w:pPr>
      <w:r>
        <w:rPr>
          <w:rFonts w:ascii="Times New Roman"/>
          <w:b w:val="false"/>
          <w:i w:val="false"/>
          <w:color w:val="000000"/>
          <w:sz w:val="28"/>
        </w:rPr>
        <w:t>
      салықтық түсімдер 9 610 мың теңге;</w:t>
      </w:r>
    </w:p>
    <w:bookmarkEnd w:id="185"/>
    <w:bookmarkStart w:name="z193" w:id="186"/>
    <w:p>
      <w:pPr>
        <w:spacing w:after="0"/>
        <w:ind w:left="0"/>
        <w:jc w:val="both"/>
      </w:pPr>
      <w:r>
        <w:rPr>
          <w:rFonts w:ascii="Times New Roman"/>
          <w:b w:val="false"/>
          <w:i w:val="false"/>
          <w:color w:val="000000"/>
          <w:sz w:val="28"/>
        </w:rPr>
        <w:t>
      салықтық емес түсімдер 0 теңге;</w:t>
      </w:r>
    </w:p>
    <w:bookmarkEnd w:id="186"/>
    <w:bookmarkStart w:name="z194" w:id="187"/>
    <w:p>
      <w:pPr>
        <w:spacing w:after="0"/>
        <w:ind w:left="0"/>
        <w:jc w:val="both"/>
      </w:pPr>
      <w:r>
        <w:rPr>
          <w:rFonts w:ascii="Times New Roman"/>
          <w:b w:val="false"/>
          <w:i w:val="false"/>
          <w:color w:val="000000"/>
          <w:sz w:val="28"/>
        </w:rPr>
        <w:t>
      негізгі капиталды сатудан түсетін түсімдер 0 теңге;</w:t>
      </w:r>
    </w:p>
    <w:bookmarkEnd w:id="187"/>
    <w:bookmarkStart w:name="z195" w:id="188"/>
    <w:p>
      <w:pPr>
        <w:spacing w:after="0"/>
        <w:ind w:left="0"/>
        <w:jc w:val="both"/>
      </w:pPr>
      <w:r>
        <w:rPr>
          <w:rFonts w:ascii="Times New Roman"/>
          <w:b w:val="false"/>
          <w:i w:val="false"/>
          <w:color w:val="000000"/>
          <w:sz w:val="28"/>
        </w:rPr>
        <w:t>
      трансферттер түсімдері 44 851 мың теңге;</w:t>
      </w:r>
    </w:p>
    <w:bookmarkEnd w:id="188"/>
    <w:bookmarkStart w:name="z196" w:id="189"/>
    <w:p>
      <w:pPr>
        <w:spacing w:after="0"/>
        <w:ind w:left="0"/>
        <w:jc w:val="both"/>
      </w:pPr>
      <w:r>
        <w:rPr>
          <w:rFonts w:ascii="Times New Roman"/>
          <w:b w:val="false"/>
          <w:i w:val="false"/>
          <w:color w:val="000000"/>
          <w:sz w:val="28"/>
        </w:rPr>
        <w:t>
      2) шығындар 56 610 мың теңге;</w:t>
      </w:r>
    </w:p>
    <w:bookmarkEnd w:id="189"/>
    <w:bookmarkStart w:name="z197" w:id="190"/>
    <w:p>
      <w:pPr>
        <w:spacing w:after="0"/>
        <w:ind w:left="0"/>
        <w:jc w:val="both"/>
      </w:pPr>
      <w:r>
        <w:rPr>
          <w:rFonts w:ascii="Times New Roman"/>
          <w:b w:val="false"/>
          <w:i w:val="false"/>
          <w:color w:val="000000"/>
          <w:sz w:val="28"/>
        </w:rPr>
        <w:t>
      3) таза бюджеттік кредиттеу 0 теңге, оның ішінде:</w:t>
      </w:r>
    </w:p>
    <w:bookmarkEnd w:id="190"/>
    <w:bookmarkStart w:name="z198" w:id="191"/>
    <w:p>
      <w:pPr>
        <w:spacing w:after="0"/>
        <w:ind w:left="0"/>
        <w:jc w:val="both"/>
      </w:pPr>
      <w:r>
        <w:rPr>
          <w:rFonts w:ascii="Times New Roman"/>
          <w:b w:val="false"/>
          <w:i w:val="false"/>
          <w:color w:val="000000"/>
          <w:sz w:val="28"/>
        </w:rPr>
        <w:t>
      бюджеттік кредиттер 0 теңге;</w:t>
      </w:r>
    </w:p>
    <w:bookmarkEnd w:id="191"/>
    <w:bookmarkStart w:name="z199" w:id="192"/>
    <w:p>
      <w:pPr>
        <w:spacing w:after="0"/>
        <w:ind w:left="0"/>
        <w:jc w:val="both"/>
      </w:pPr>
      <w:r>
        <w:rPr>
          <w:rFonts w:ascii="Times New Roman"/>
          <w:b w:val="false"/>
          <w:i w:val="false"/>
          <w:color w:val="000000"/>
          <w:sz w:val="28"/>
        </w:rPr>
        <w:t>
      бюджеттік кредиттерді өтеу 0 теңге;</w:t>
      </w:r>
    </w:p>
    <w:bookmarkEnd w:id="192"/>
    <w:bookmarkStart w:name="z200" w:id="193"/>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93"/>
    <w:bookmarkStart w:name="z201" w:id="194"/>
    <w:p>
      <w:pPr>
        <w:spacing w:after="0"/>
        <w:ind w:left="0"/>
        <w:jc w:val="both"/>
      </w:pPr>
      <w:r>
        <w:rPr>
          <w:rFonts w:ascii="Times New Roman"/>
          <w:b w:val="false"/>
          <w:i w:val="false"/>
          <w:color w:val="000000"/>
          <w:sz w:val="28"/>
        </w:rPr>
        <w:t>
      қаржылық активтерді сатып алу 0 теңге;</w:t>
      </w:r>
    </w:p>
    <w:bookmarkEnd w:id="194"/>
    <w:bookmarkStart w:name="z202" w:id="19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95"/>
    <w:bookmarkStart w:name="z203" w:id="196"/>
    <w:p>
      <w:pPr>
        <w:spacing w:after="0"/>
        <w:ind w:left="0"/>
        <w:jc w:val="both"/>
      </w:pPr>
      <w:r>
        <w:rPr>
          <w:rFonts w:ascii="Times New Roman"/>
          <w:b w:val="false"/>
          <w:i w:val="false"/>
          <w:color w:val="000000"/>
          <w:sz w:val="28"/>
        </w:rPr>
        <w:t>
      5) бюджет тапшылығы (профициті) (-) 2 149 мың теңге;</w:t>
      </w:r>
    </w:p>
    <w:bookmarkEnd w:id="196"/>
    <w:bookmarkStart w:name="z204" w:id="197"/>
    <w:p>
      <w:pPr>
        <w:spacing w:after="0"/>
        <w:ind w:left="0"/>
        <w:jc w:val="both"/>
      </w:pPr>
      <w:r>
        <w:rPr>
          <w:rFonts w:ascii="Times New Roman"/>
          <w:b w:val="false"/>
          <w:i w:val="false"/>
          <w:color w:val="000000"/>
          <w:sz w:val="28"/>
        </w:rPr>
        <w:t>
      6) бюджет тапшылығын қаржыландыру (профицитін пайдалану) 2 149 мың теңге, оның ішінде:</w:t>
      </w:r>
    </w:p>
    <w:bookmarkEnd w:id="197"/>
    <w:bookmarkStart w:name="z205" w:id="198"/>
    <w:p>
      <w:pPr>
        <w:spacing w:after="0"/>
        <w:ind w:left="0"/>
        <w:jc w:val="both"/>
      </w:pPr>
      <w:r>
        <w:rPr>
          <w:rFonts w:ascii="Times New Roman"/>
          <w:b w:val="false"/>
          <w:i w:val="false"/>
          <w:color w:val="000000"/>
          <w:sz w:val="28"/>
        </w:rPr>
        <w:t>
      қарыздар түсімі 0 теңге;</w:t>
      </w:r>
    </w:p>
    <w:bookmarkEnd w:id="198"/>
    <w:bookmarkStart w:name="z206" w:id="199"/>
    <w:p>
      <w:pPr>
        <w:spacing w:after="0"/>
        <w:ind w:left="0"/>
        <w:jc w:val="both"/>
      </w:pPr>
      <w:r>
        <w:rPr>
          <w:rFonts w:ascii="Times New Roman"/>
          <w:b w:val="false"/>
          <w:i w:val="false"/>
          <w:color w:val="000000"/>
          <w:sz w:val="28"/>
        </w:rPr>
        <w:t>
      қарыздарды өтеу 0 теңге;</w:t>
      </w:r>
    </w:p>
    <w:bookmarkEnd w:id="199"/>
    <w:bookmarkStart w:name="z207" w:id="200"/>
    <w:p>
      <w:pPr>
        <w:spacing w:after="0"/>
        <w:ind w:left="0"/>
        <w:jc w:val="both"/>
      </w:pPr>
      <w:r>
        <w:rPr>
          <w:rFonts w:ascii="Times New Roman"/>
          <w:b w:val="false"/>
          <w:i w:val="false"/>
          <w:color w:val="000000"/>
          <w:sz w:val="28"/>
        </w:rPr>
        <w:t>
      бюджет қаражатының пайдаланылатын қалдықтары 2 149 мың теңге.</w:t>
      </w:r>
    </w:p>
    <w:bookmarkEnd w:id="200"/>
    <w:bookmarkStart w:name="z208" w:id="201"/>
    <w:p>
      <w:pPr>
        <w:spacing w:after="0"/>
        <w:ind w:left="0"/>
        <w:jc w:val="both"/>
      </w:pPr>
      <w:r>
        <w:rPr>
          <w:rFonts w:ascii="Times New Roman"/>
          <w:b w:val="false"/>
          <w:i w:val="false"/>
          <w:color w:val="000000"/>
          <w:sz w:val="28"/>
        </w:rPr>
        <w:t>
      12. 2024-2026 жылдарға арналған Көшкентал ауылдық округінің бюджеті тиісінше осы шешімнің 34, 35 және 36-қосымшаларына сәйкес, оның ішінде 2024 жылға келесі көлемдерде бекітілсін:</w:t>
      </w:r>
    </w:p>
    <w:bookmarkEnd w:id="201"/>
    <w:bookmarkStart w:name="z209" w:id="202"/>
    <w:p>
      <w:pPr>
        <w:spacing w:after="0"/>
        <w:ind w:left="0"/>
        <w:jc w:val="both"/>
      </w:pPr>
      <w:r>
        <w:rPr>
          <w:rFonts w:ascii="Times New Roman"/>
          <w:b w:val="false"/>
          <w:i w:val="false"/>
          <w:color w:val="000000"/>
          <w:sz w:val="28"/>
        </w:rPr>
        <w:t>
      1) кірістер 39 401 мың теңге, оның ішінде:</w:t>
      </w:r>
    </w:p>
    <w:bookmarkEnd w:id="202"/>
    <w:bookmarkStart w:name="z210" w:id="203"/>
    <w:p>
      <w:pPr>
        <w:spacing w:after="0"/>
        <w:ind w:left="0"/>
        <w:jc w:val="both"/>
      </w:pPr>
      <w:r>
        <w:rPr>
          <w:rFonts w:ascii="Times New Roman"/>
          <w:b w:val="false"/>
          <w:i w:val="false"/>
          <w:color w:val="000000"/>
          <w:sz w:val="28"/>
        </w:rPr>
        <w:t>
      салықтық түсімдер 6 190 мың теңге;</w:t>
      </w:r>
    </w:p>
    <w:bookmarkEnd w:id="203"/>
    <w:bookmarkStart w:name="z211" w:id="204"/>
    <w:p>
      <w:pPr>
        <w:spacing w:after="0"/>
        <w:ind w:left="0"/>
        <w:jc w:val="both"/>
      </w:pPr>
      <w:r>
        <w:rPr>
          <w:rFonts w:ascii="Times New Roman"/>
          <w:b w:val="false"/>
          <w:i w:val="false"/>
          <w:color w:val="000000"/>
          <w:sz w:val="28"/>
        </w:rPr>
        <w:t>
      салықтық емес түсімдер 0 теңге;</w:t>
      </w:r>
    </w:p>
    <w:bookmarkEnd w:id="204"/>
    <w:bookmarkStart w:name="z212" w:id="205"/>
    <w:p>
      <w:pPr>
        <w:spacing w:after="0"/>
        <w:ind w:left="0"/>
        <w:jc w:val="both"/>
      </w:pPr>
      <w:r>
        <w:rPr>
          <w:rFonts w:ascii="Times New Roman"/>
          <w:b w:val="false"/>
          <w:i w:val="false"/>
          <w:color w:val="000000"/>
          <w:sz w:val="28"/>
        </w:rPr>
        <w:t>
      негізгі капиталды сатудан түсетін түсімдер 0 теңге;</w:t>
      </w:r>
    </w:p>
    <w:bookmarkEnd w:id="205"/>
    <w:bookmarkStart w:name="z213" w:id="206"/>
    <w:p>
      <w:pPr>
        <w:spacing w:after="0"/>
        <w:ind w:left="0"/>
        <w:jc w:val="both"/>
      </w:pPr>
      <w:r>
        <w:rPr>
          <w:rFonts w:ascii="Times New Roman"/>
          <w:b w:val="false"/>
          <w:i w:val="false"/>
          <w:color w:val="000000"/>
          <w:sz w:val="28"/>
        </w:rPr>
        <w:t>
      трансферттер түсімдері 33 211 мың теңге;</w:t>
      </w:r>
    </w:p>
    <w:bookmarkEnd w:id="206"/>
    <w:bookmarkStart w:name="z214" w:id="207"/>
    <w:p>
      <w:pPr>
        <w:spacing w:after="0"/>
        <w:ind w:left="0"/>
        <w:jc w:val="both"/>
      </w:pPr>
      <w:r>
        <w:rPr>
          <w:rFonts w:ascii="Times New Roman"/>
          <w:b w:val="false"/>
          <w:i w:val="false"/>
          <w:color w:val="000000"/>
          <w:sz w:val="28"/>
        </w:rPr>
        <w:t>
      2) шығындар 40 162 мың теңге;</w:t>
      </w:r>
    </w:p>
    <w:bookmarkEnd w:id="207"/>
    <w:bookmarkStart w:name="z215" w:id="208"/>
    <w:p>
      <w:pPr>
        <w:spacing w:after="0"/>
        <w:ind w:left="0"/>
        <w:jc w:val="both"/>
      </w:pPr>
      <w:r>
        <w:rPr>
          <w:rFonts w:ascii="Times New Roman"/>
          <w:b w:val="false"/>
          <w:i w:val="false"/>
          <w:color w:val="000000"/>
          <w:sz w:val="28"/>
        </w:rPr>
        <w:t>
      3) таза бюджеттік кредиттеу 0 теңге, оның ішінде:</w:t>
      </w:r>
    </w:p>
    <w:bookmarkEnd w:id="208"/>
    <w:bookmarkStart w:name="z216" w:id="209"/>
    <w:p>
      <w:pPr>
        <w:spacing w:after="0"/>
        <w:ind w:left="0"/>
        <w:jc w:val="both"/>
      </w:pPr>
      <w:r>
        <w:rPr>
          <w:rFonts w:ascii="Times New Roman"/>
          <w:b w:val="false"/>
          <w:i w:val="false"/>
          <w:color w:val="000000"/>
          <w:sz w:val="28"/>
        </w:rPr>
        <w:t>
      бюджеттік кредиттер 0 теңге;</w:t>
      </w:r>
    </w:p>
    <w:bookmarkEnd w:id="209"/>
    <w:bookmarkStart w:name="z217" w:id="210"/>
    <w:p>
      <w:pPr>
        <w:spacing w:after="0"/>
        <w:ind w:left="0"/>
        <w:jc w:val="both"/>
      </w:pPr>
      <w:r>
        <w:rPr>
          <w:rFonts w:ascii="Times New Roman"/>
          <w:b w:val="false"/>
          <w:i w:val="false"/>
          <w:color w:val="000000"/>
          <w:sz w:val="28"/>
        </w:rPr>
        <w:t>
      бюджеттік кредиттерді өтеу 0 теңге;</w:t>
      </w:r>
    </w:p>
    <w:bookmarkEnd w:id="210"/>
    <w:bookmarkStart w:name="z218" w:id="211"/>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211"/>
    <w:bookmarkStart w:name="z219" w:id="212"/>
    <w:p>
      <w:pPr>
        <w:spacing w:after="0"/>
        <w:ind w:left="0"/>
        <w:jc w:val="both"/>
      </w:pPr>
      <w:r>
        <w:rPr>
          <w:rFonts w:ascii="Times New Roman"/>
          <w:b w:val="false"/>
          <w:i w:val="false"/>
          <w:color w:val="000000"/>
          <w:sz w:val="28"/>
        </w:rPr>
        <w:t>
      қаржылық активтерді сатып алу 0 теңге;</w:t>
      </w:r>
    </w:p>
    <w:bookmarkEnd w:id="212"/>
    <w:bookmarkStart w:name="z220" w:id="21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13"/>
    <w:bookmarkStart w:name="z221" w:id="214"/>
    <w:p>
      <w:pPr>
        <w:spacing w:after="0"/>
        <w:ind w:left="0"/>
        <w:jc w:val="both"/>
      </w:pPr>
      <w:r>
        <w:rPr>
          <w:rFonts w:ascii="Times New Roman"/>
          <w:b w:val="false"/>
          <w:i w:val="false"/>
          <w:color w:val="000000"/>
          <w:sz w:val="28"/>
        </w:rPr>
        <w:t>
      5) бюджет тапшылығы (профициті) (-) 761 мың теңге;</w:t>
      </w:r>
    </w:p>
    <w:bookmarkEnd w:id="214"/>
    <w:bookmarkStart w:name="z222" w:id="215"/>
    <w:p>
      <w:pPr>
        <w:spacing w:after="0"/>
        <w:ind w:left="0"/>
        <w:jc w:val="both"/>
      </w:pPr>
      <w:r>
        <w:rPr>
          <w:rFonts w:ascii="Times New Roman"/>
          <w:b w:val="false"/>
          <w:i w:val="false"/>
          <w:color w:val="000000"/>
          <w:sz w:val="28"/>
        </w:rPr>
        <w:t>
      6) бюджет тапшылығын қаржыландыру (профицитін пайдалану) 761 мың теңге, оның ішінде:</w:t>
      </w:r>
    </w:p>
    <w:bookmarkEnd w:id="215"/>
    <w:bookmarkStart w:name="z223" w:id="216"/>
    <w:p>
      <w:pPr>
        <w:spacing w:after="0"/>
        <w:ind w:left="0"/>
        <w:jc w:val="both"/>
      </w:pPr>
      <w:r>
        <w:rPr>
          <w:rFonts w:ascii="Times New Roman"/>
          <w:b w:val="false"/>
          <w:i w:val="false"/>
          <w:color w:val="000000"/>
          <w:sz w:val="28"/>
        </w:rPr>
        <w:t>
      қарыздар түсімі 0 теңге;</w:t>
      </w:r>
    </w:p>
    <w:bookmarkEnd w:id="216"/>
    <w:bookmarkStart w:name="z224" w:id="217"/>
    <w:p>
      <w:pPr>
        <w:spacing w:after="0"/>
        <w:ind w:left="0"/>
        <w:jc w:val="both"/>
      </w:pPr>
      <w:r>
        <w:rPr>
          <w:rFonts w:ascii="Times New Roman"/>
          <w:b w:val="false"/>
          <w:i w:val="false"/>
          <w:color w:val="000000"/>
          <w:sz w:val="28"/>
        </w:rPr>
        <w:t>
      қарыздарды өтеу 0 теңге;</w:t>
      </w:r>
    </w:p>
    <w:bookmarkEnd w:id="217"/>
    <w:bookmarkStart w:name="z225" w:id="218"/>
    <w:p>
      <w:pPr>
        <w:spacing w:after="0"/>
        <w:ind w:left="0"/>
        <w:jc w:val="both"/>
      </w:pPr>
      <w:r>
        <w:rPr>
          <w:rFonts w:ascii="Times New Roman"/>
          <w:b w:val="false"/>
          <w:i w:val="false"/>
          <w:color w:val="000000"/>
          <w:sz w:val="28"/>
        </w:rPr>
        <w:t>
      бюджет қаражатының пайдаланылатын қалдықтары 761 мың теңге.</w:t>
      </w:r>
    </w:p>
    <w:bookmarkEnd w:id="218"/>
    <w:bookmarkStart w:name="z226" w:id="219"/>
    <w:p>
      <w:pPr>
        <w:spacing w:after="0"/>
        <w:ind w:left="0"/>
        <w:jc w:val="both"/>
      </w:pPr>
      <w:r>
        <w:rPr>
          <w:rFonts w:ascii="Times New Roman"/>
          <w:b w:val="false"/>
          <w:i w:val="false"/>
          <w:color w:val="000000"/>
          <w:sz w:val="28"/>
        </w:rPr>
        <w:t>
      13. 2024-2026 жылдарға арналған Қызылағаш ауылдық округінің бюджеті тиісінше осы шешімнің 37, 38 және 39-қосымшаларына сәйкес, оның ішінде 2024 жылға келесі көлемдерде бекітілсін:</w:t>
      </w:r>
    </w:p>
    <w:bookmarkEnd w:id="219"/>
    <w:bookmarkStart w:name="z227" w:id="220"/>
    <w:p>
      <w:pPr>
        <w:spacing w:after="0"/>
        <w:ind w:left="0"/>
        <w:jc w:val="both"/>
      </w:pPr>
      <w:r>
        <w:rPr>
          <w:rFonts w:ascii="Times New Roman"/>
          <w:b w:val="false"/>
          <w:i w:val="false"/>
          <w:color w:val="000000"/>
          <w:sz w:val="28"/>
        </w:rPr>
        <w:t>
      1) кірістер 62 792 мың теңге, оның ішінде:</w:t>
      </w:r>
    </w:p>
    <w:bookmarkEnd w:id="220"/>
    <w:bookmarkStart w:name="z228" w:id="221"/>
    <w:p>
      <w:pPr>
        <w:spacing w:after="0"/>
        <w:ind w:left="0"/>
        <w:jc w:val="both"/>
      </w:pPr>
      <w:r>
        <w:rPr>
          <w:rFonts w:ascii="Times New Roman"/>
          <w:b w:val="false"/>
          <w:i w:val="false"/>
          <w:color w:val="000000"/>
          <w:sz w:val="28"/>
        </w:rPr>
        <w:t>
      салықтық түсімдер 13 000 мың теңге;</w:t>
      </w:r>
    </w:p>
    <w:bookmarkEnd w:id="221"/>
    <w:bookmarkStart w:name="z229" w:id="222"/>
    <w:p>
      <w:pPr>
        <w:spacing w:after="0"/>
        <w:ind w:left="0"/>
        <w:jc w:val="both"/>
      </w:pPr>
      <w:r>
        <w:rPr>
          <w:rFonts w:ascii="Times New Roman"/>
          <w:b w:val="false"/>
          <w:i w:val="false"/>
          <w:color w:val="000000"/>
          <w:sz w:val="28"/>
        </w:rPr>
        <w:t>
      салықтық емес түсімдер 0 теңге;</w:t>
      </w:r>
    </w:p>
    <w:bookmarkEnd w:id="222"/>
    <w:bookmarkStart w:name="z230" w:id="223"/>
    <w:p>
      <w:pPr>
        <w:spacing w:after="0"/>
        <w:ind w:left="0"/>
        <w:jc w:val="both"/>
      </w:pPr>
      <w:r>
        <w:rPr>
          <w:rFonts w:ascii="Times New Roman"/>
          <w:b w:val="false"/>
          <w:i w:val="false"/>
          <w:color w:val="000000"/>
          <w:sz w:val="28"/>
        </w:rPr>
        <w:t>
      негізгі капиталды сатудан түсетін түсімдер 0 теңге;</w:t>
      </w:r>
    </w:p>
    <w:bookmarkEnd w:id="223"/>
    <w:bookmarkStart w:name="z231" w:id="224"/>
    <w:p>
      <w:pPr>
        <w:spacing w:after="0"/>
        <w:ind w:left="0"/>
        <w:jc w:val="both"/>
      </w:pPr>
      <w:r>
        <w:rPr>
          <w:rFonts w:ascii="Times New Roman"/>
          <w:b w:val="false"/>
          <w:i w:val="false"/>
          <w:color w:val="000000"/>
          <w:sz w:val="28"/>
        </w:rPr>
        <w:t>
      трансферттер түсімдері 44 792 мың теңге,</w:t>
      </w:r>
    </w:p>
    <w:bookmarkEnd w:id="224"/>
    <w:bookmarkStart w:name="z232" w:id="225"/>
    <w:p>
      <w:pPr>
        <w:spacing w:after="0"/>
        <w:ind w:left="0"/>
        <w:jc w:val="both"/>
      </w:pPr>
      <w:r>
        <w:rPr>
          <w:rFonts w:ascii="Times New Roman"/>
          <w:b w:val="false"/>
          <w:i w:val="false"/>
          <w:color w:val="000000"/>
          <w:sz w:val="28"/>
        </w:rPr>
        <w:t>
      2) шығындар 66 630 мың теңге;</w:t>
      </w:r>
    </w:p>
    <w:bookmarkEnd w:id="225"/>
    <w:bookmarkStart w:name="z233" w:id="226"/>
    <w:p>
      <w:pPr>
        <w:spacing w:after="0"/>
        <w:ind w:left="0"/>
        <w:jc w:val="both"/>
      </w:pPr>
      <w:r>
        <w:rPr>
          <w:rFonts w:ascii="Times New Roman"/>
          <w:b w:val="false"/>
          <w:i w:val="false"/>
          <w:color w:val="000000"/>
          <w:sz w:val="28"/>
        </w:rPr>
        <w:t>
      3) таза бюджеттік кредиттеу 0 теңге, оның ішінде:</w:t>
      </w:r>
    </w:p>
    <w:bookmarkEnd w:id="226"/>
    <w:bookmarkStart w:name="z234" w:id="227"/>
    <w:p>
      <w:pPr>
        <w:spacing w:after="0"/>
        <w:ind w:left="0"/>
        <w:jc w:val="both"/>
      </w:pPr>
      <w:r>
        <w:rPr>
          <w:rFonts w:ascii="Times New Roman"/>
          <w:b w:val="false"/>
          <w:i w:val="false"/>
          <w:color w:val="000000"/>
          <w:sz w:val="28"/>
        </w:rPr>
        <w:t>
      бюджеттік кредиттер 0 теңге;</w:t>
      </w:r>
    </w:p>
    <w:bookmarkEnd w:id="227"/>
    <w:bookmarkStart w:name="z235" w:id="228"/>
    <w:p>
      <w:pPr>
        <w:spacing w:after="0"/>
        <w:ind w:left="0"/>
        <w:jc w:val="both"/>
      </w:pPr>
      <w:r>
        <w:rPr>
          <w:rFonts w:ascii="Times New Roman"/>
          <w:b w:val="false"/>
          <w:i w:val="false"/>
          <w:color w:val="000000"/>
          <w:sz w:val="28"/>
        </w:rPr>
        <w:t>
      бюджеттік кредиттерді өтеу 0 теңге;</w:t>
      </w:r>
    </w:p>
    <w:bookmarkEnd w:id="228"/>
    <w:bookmarkStart w:name="z236" w:id="229"/>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229"/>
    <w:bookmarkStart w:name="z237" w:id="230"/>
    <w:p>
      <w:pPr>
        <w:spacing w:after="0"/>
        <w:ind w:left="0"/>
        <w:jc w:val="both"/>
      </w:pPr>
      <w:r>
        <w:rPr>
          <w:rFonts w:ascii="Times New Roman"/>
          <w:b w:val="false"/>
          <w:i w:val="false"/>
          <w:color w:val="000000"/>
          <w:sz w:val="28"/>
        </w:rPr>
        <w:t>
      қаржылық активтерді сатып алу 0 теңге;</w:t>
      </w:r>
    </w:p>
    <w:bookmarkEnd w:id="230"/>
    <w:bookmarkStart w:name="z238" w:id="23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31"/>
    <w:bookmarkStart w:name="z239" w:id="232"/>
    <w:p>
      <w:pPr>
        <w:spacing w:after="0"/>
        <w:ind w:left="0"/>
        <w:jc w:val="both"/>
      </w:pPr>
      <w:r>
        <w:rPr>
          <w:rFonts w:ascii="Times New Roman"/>
          <w:b w:val="false"/>
          <w:i w:val="false"/>
          <w:color w:val="000000"/>
          <w:sz w:val="28"/>
        </w:rPr>
        <w:t>
      5) бюджет тапшылығы (профициті) (-) 3 838 мың теңге;</w:t>
      </w:r>
    </w:p>
    <w:bookmarkEnd w:id="232"/>
    <w:bookmarkStart w:name="z240" w:id="233"/>
    <w:p>
      <w:pPr>
        <w:spacing w:after="0"/>
        <w:ind w:left="0"/>
        <w:jc w:val="both"/>
      </w:pPr>
      <w:r>
        <w:rPr>
          <w:rFonts w:ascii="Times New Roman"/>
          <w:b w:val="false"/>
          <w:i w:val="false"/>
          <w:color w:val="000000"/>
          <w:sz w:val="28"/>
        </w:rPr>
        <w:t>
      6) бюджет тапшылығын қаржыландыру (профицитін пайдалану) 3 838 мың теңге, оның ішінде:</w:t>
      </w:r>
    </w:p>
    <w:bookmarkEnd w:id="233"/>
    <w:bookmarkStart w:name="z241" w:id="234"/>
    <w:p>
      <w:pPr>
        <w:spacing w:after="0"/>
        <w:ind w:left="0"/>
        <w:jc w:val="both"/>
      </w:pPr>
      <w:r>
        <w:rPr>
          <w:rFonts w:ascii="Times New Roman"/>
          <w:b w:val="false"/>
          <w:i w:val="false"/>
          <w:color w:val="000000"/>
          <w:sz w:val="28"/>
        </w:rPr>
        <w:t>
      қарыздар түсімі 0 теңге;</w:t>
      </w:r>
    </w:p>
    <w:bookmarkEnd w:id="234"/>
    <w:bookmarkStart w:name="z242" w:id="235"/>
    <w:p>
      <w:pPr>
        <w:spacing w:after="0"/>
        <w:ind w:left="0"/>
        <w:jc w:val="both"/>
      </w:pPr>
      <w:r>
        <w:rPr>
          <w:rFonts w:ascii="Times New Roman"/>
          <w:b w:val="false"/>
          <w:i w:val="false"/>
          <w:color w:val="000000"/>
          <w:sz w:val="28"/>
        </w:rPr>
        <w:t>
      қарыздарды өтеу 0 теңге;</w:t>
      </w:r>
    </w:p>
    <w:bookmarkEnd w:id="235"/>
    <w:bookmarkStart w:name="z243" w:id="236"/>
    <w:p>
      <w:pPr>
        <w:spacing w:after="0"/>
        <w:ind w:left="0"/>
        <w:jc w:val="both"/>
      </w:pPr>
      <w:r>
        <w:rPr>
          <w:rFonts w:ascii="Times New Roman"/>
          <w:b w:val="false"/>
          <w:i w:val="false"/>
          <w:color w:val="000000"/>
          <w:sz w:val="28"/>
        </w:rPr>
        <w:t>
      бюджет қаражатының пайдаланылатын қалдықтары 3 838 мың теңге.</w:t>
      </w:r>
    </w:p>
    <w:bookmarkEnd w:id="236"/>
    <w:bookmarkStart w:name="z244" w:id="237"/>
    <w:p>
      <w:pPr>
        <w:spacing w:after="0"/>
        <w:ind w:left="0"/>
        <w:jc w:val="both"/>
      </w:pPr>
      <w:r>
        <w:rPr>
          <w:rFonts w:ascii="Times New Roman"/>
          <w:b w:val="false"/>
          <w:i w:val="false"/>
          <w:color w:val="000000"/>
          <w:sz w:val="28"/>
        </w:rPr>
        <w:t>
      14. 2024-2026 жылдарға арналған Матай ауылдық округінің бюджеті тиісінше осы шешімнің 40, 41 және 42-қосымшаларына сәйкес, оның ішінде 2024 жылға келесі көлемдерде бекітілсін:</w:t>
      </w:r>
    </w:p>
    <w:bookmarkEnd w:id="237"/>
    <w:bookmarkStart w:name="z245" w:id="238"/>
    <w:p>
      <w:pPr>
        <w:spacing w:after="0"/>
        <w:ind w:left="0"/>
        <w:jc w:val="both"/>
      </w:pPr>
      <w:r>
        <w:rPr>
          <w:rFonts w:ascii="Times New Roman"/>
          <w:b w:val="false"/>
          <w:i w:val="false"/>
          <w:color w:val="000000"/>
          <w:sz w:val="28"/>
        </w:rPr>
        <w:t>
      1) кірістер 66 447 мың теңге, оның ішінде:</w:t>
      </w:r>
    </w:p>
    <w:bookmarkEnd w:id="238"/>
    <w:bookmarkStart w:name="z246" w:id="239"/>
    <w:p>
      <w:pPr>
        <w:spacing w:after="0"/>
        <w:ind w:left="0"/>
        <w:jc w:val="both"/>
      </w:pPr>
      <w:r>
        <w:rPr>
          <w:rFonts w:ascii="Times New Roman"/>
          <w:b w:val="false"/>
          <w:i w:val="false"/>
          <w:color w:val="000000"/>
          <w:sz w:val="28"/>
        </w:rPr>
        <w:t>
      салықтық түсімдер 20 510 мың теңге;</w:t>
      </w:r>
    </w:p>
    <w:bookmarkEnd w:id="239"/>
    <w:bookmarkStart w:name="z247" w:id="240"/>
    <w:p>
      <w:pPr>
        <w:spacing w:after="0"/>
        <w:ind w:left="0"/>
        <w:jc w:val="both"/>
      </w:pPr>
      <w:r>
        <w:rPr>
          <w:rFonts w:ascii="Times New Roman"/>
          <w:b w:val="false"/>
          <w:i w:val="false"/>
          <w:color w:val="000000"/>
          <w:sz w:val="28"/>
        </w:rPr>
        <w:t>
      салықтық емес түсімдер 0 теңге;</w:t>
      </w:r>
    </w:p>
    <w:bookmarkEnd w:id="240"/>
    <w:bookmarkStart w:name="z248" w:id="241"/>
    <w:p>
      <w:pPr>
        <w:spacing w:after="0"/>
        <w:ind w:left="0"/>
        <w:jc w:val="both"/>
      </w:pPr>
      <w:r>
        <w:rPr>
          <w:rFonts w:ascii="Times New Roman"/>
          <w:b w:val="false"/>
          <w:i w:val="false"/>
          <w:color w:val="000000"/>
          <w:sz w:val="28"/>
        </w:rPr>
        <w:t>
      негізгі капиталды сатудан түсетін түсімдер 0 теңге;</w:t>
      </w:r>
    </w:p>
    <w:bookmarkEnd w:id="241"/>
    <w:bookmarkStart w:name="z249" w:id="242"/>
    <w:p>
      <w:pPr>
        <w:spacing w:after="0"/>
        <w:ind w:left="0"/>
        <w:jc w:val="both"/>
      </w:pPr>
      <w:r>
        <w:rPr>
          <w:rFonts w:ascii="Times New Roman"/>
          <w:b w:val="false"/>
          <w:i w:val="false"/>
          <w:color w:val="000000"/>
          <w:sz w:val="28"/>
        </w:rPr>
        <w:t>
      трансферттер түсімдері 45 937 мың теңге;</w:t>
      </w:r>
    </w:p>
    <w:bookmarkEnd w:id="242"/>
    <w:bookmarkStart w:name="z250" w:id="243"/>
    <w:p>
      <w:pPr>
        <w:spacing w:after="0"/>
        <w:ind w:left="0"/>
        <w:jc w:val="both"/>
      </w:pPr>
      <w:r>
        <w:rPr>
          <w:rFonts w:ascii="Times New Roman"/>
          <w:b w:val="false"/>
          <w:i w:val="false"/>
          <w:color w:val="000000"/>
          <w:sz w:val="28"/>
        </w:rPr>
        <w:t>
      2) шығындар 70 465 мың теңге;</w:t>
      </w:r>
    </w:p>
    <w:bookmarkEnd w:id="243"/>
    <w:bookmarkStart w:name="z251" w:id="244"/>
    <w:p>
      <w:pPr>
        <w:spacing w:after="0"/>
        <w:ind w:left="0"/>
        <w:jc w:val="both"/>
      </w:pPr>
      <w:r>
        <w:rPr>
          <w:rFonts w:ascii="Times New Roman"/>
          <w:b w:val="false"/>
          <w:i w:val="false"/>
          <w:color w:val="000000"/>
          <w:sz w:val="28"/>
        </w:rPr>
        <w:t>
      3) таза бюджеттік кредиттеу 0 теңге, оның ішінде:</w:t>
      </w:r>
    </w:p>
    <w:bookmarkEnd w:id="244"/>
    <w:bookmarkStart w:name="z252" w:id="245"/>
    <w:p>
      <w:pPr>
        <w:spacing w:after="0"/>
        <w:ind w:left="0"/>
        <w:jc w:val="both"/>
      </w:pPr>
      <w:r>
        <w:rPr>
          <w:rFonts w:ascii="Times New Roman"/>
          <w:b w:val="false"/>
          <w:i w:val="false"/>
          <w:color w:val="000000"/>
          <w:sz w:val="28"/>
        </w:rPr>
        <w:t>
      бюджеттік кредиттер 0 теңге;</w:t>
      </w:r>
    </w:p>
    <w:bookmarkEnd w:id="245"/>
    <w:bookmarkStart w:name="z253" w:id="246"/>
    <w:p>
      <w:pPr>
        <w:spacing w:after="0"/>
        <w:ind w:left="0"/>
        <w:jc w:val="both"/>
      </w:pPr>
      <w:r>
        <w:rPr>
          <w:rFonts w:ascii="Times New Roman"/>
          <w:b w:val="false"/>
          <w:i w:val="false"/>
          <w:color w:val="000000"/>
          <w:sz w:val="28"/>
        </w:rPr>
        <w:t>
      бюджеттік кредиттерді өтеу 0 теңге;</w:t>
      </w:r>
    </w:p>
    <w:bookmarkEnd w:id="246"/>
    <w:bookmarkStart w:name="z254" w:id="247"/>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247"/>
    <w:bookmarkStart w:name="z255" w:id="248"/>
    <w:p>
      <w:pPr>
        <w:spacing w:after="0"/>
        <w:ind w:left="0"/>
        <w:jc w:val="both"/>
      </w:pPr>
      <w:r>
        <w:rPr>
          <w:rFonts w:ascii="Times New Roman"/>
          <w:b w:val="false"/>
          <w:i w:val="false"/>
          <w:color w:val="000000"/>
          <w:sz w:val="28"/>
        </w:rPr>
        <w:t>
      қаржылық активтерді сатып алу 0 теңге;</w:t>
      </w:r>
    </w:p>
    <w:bookmarkEnd w:id="248"/>
    <w:bookmarkStart w:name="z256" w:id="24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49"/>
    <w:bookmarkStart w:name="z257" w:id="250"/>
    <w:p>
      <w:pPr>
        <w:spacing w:after="0"/>
        <w:ind w:left="0"/>
        <w:jc w:val="both"/>
      </w:pPr>
      <w:r>
        <w:rPr>
          <w:rFonts w:ascii="Times New Roman"/>
          <w:b w:val="false"/>
          <w:i w:val="false"/>
          <w:color w:val="000000"/>
          <w:sz w:val="28"/>
        </w:rPr>
        <w:t>
      5) бюджет тапшылығы (профициті) (-) 4 018 мың теңге;</w:t>
      </w:r>
    </w:p>
    <w:bookmarkEnd w:id="250"/>
    <w:bookmarkStart w:name="z258" w:id="251"/>
    <w:p>
      <w:pPr>
        <w:spacing w:after="0"/>
        <w:ind w:left="0"/>
        <w:jc w:val="both"/>
      </w:pPr>
      <w:r>
        <w:rPr>
          <w:rFonts w:ascii="Times New Roman"/>
          <w:b w:val="false"/>
          <w:i w:val="false"/>
          <w:color w:val="000000"/>
          <w:sz w:val="28"/>
        </w:rPr>
        <w:t>
      6) бюджет тапшылығын қаржыландыру (профицитін пайдалану) 4 018 мың теңге, оның ішінде:</w:t>
      </w:r>
    </w:p>
    <w:bookmarkEnd w:id="251"/>
    <w:bookmarkStart w:name="z259" w:id="252"/>
    <w:p>
      <w:pPr>
        <w:spacing w:after="0"/>
        <w:ind w:left="0"/>
        <w:jc w:val="both"/>
      </w:pPr>
      <w:r>
        <w:rPr>
          <w:rFonts w:ascii="Times New Roman"/>
          <w:b w:val="false"/>
          <w:i w:val="false"/>
          <w:color w:val="000000"/>
          <w:sz w:val="28"/>
        </w:rPr>
        <w:t>
      қарыздар түсімі 0 теңге;</w:t>
      </w:r>
    </w:p>
    <w:bookmarkEnd w:id="252"/>
    <w:bookmarkStart w:name="z260" w:id="253"/>
    <w:p>
      <w:pPr>
        <w:spacing w:after="0"/>
        <w:ind w:left="0"/>
        <w:jc w:val="both"/>
      </w:pPr>
      <w:r>
        <w:rPr>
          <w:rFonts w:ascii="Times New Roman"/>
          <w:b w:val="false"/>
          <w:i w:val="false"/>
          <w:color w:val="000000"/>
          <w:sz w:val="28"/>
        </w:rPr>
        <w:t>
      қарыздарды өтеу 0 теңге;</w:t>
      </w:r>
    </w:p>
    <w:bookmarkEnd w:id="253"/>
    <w:bookmarkStart w:name="z261" w:id="254"/>
    <w:p>
      <w:pPr>
        <w:spacing w:after="0"/>
        <w:ind w:left="0"/>
        <w:jc w:val="both"/>
      </w:pPr>
      <w:r>
        <w:rPr>
          <w:rFonts w:ascii="Times New Roman"/>
          <w:b w:val="false"/>
          <w:i w:val="false"/>
          <w:color w:val="000000"/>
          <w:sz w:val="28"/>
        </w:rPr>
        <w:t>
      бюджет қаражатының пайдаланылатын қалдықтары 4 018 мың теңге.</w:t>
      </w:r>
    </w:p>
    <w:bookmarkEnd w:id="254"/>
    <w:bookmarkStart w:name="z262" w:id="255"/>
    <w:p>
      <w:pPr>
        <w:spacing w:after="0"/>
        <w:ind w:left="0"/>
        <w:jc w:val="both"/>
      </w:pPr>
      <w:r>
        <w:rPr>
          <w:rFonts w:ascii="Times New Roman"/>
          <w:b w:val="false"/>
          <w:i w:val="false"/>
          <w:color w:val="000000"/>
          <w:sz w:val="28"/>
        </w:rPr>
        <w:t>
      15. 2024-2026 жылдарға арналған Молалы ауылдық округінің бюджеті тиісінше осы шешімнің 43, 44 және 45-қосымшаларына сәйкес, оның ішінде 2024 жылға келесі көлемдерде бекітілсін:</w:t>
      </w:r>
    </w:p>
    <w:bookmarkEnd w:id="255"/>
    <w:bookmarkStart w:name="z263" w:id="256"/>
    <w:p>
      <w:pPr>
        <w:spacing w:after="0"/>
        <w:ind w:left="0"/>
        <w:jc w:val="both"/>
      </w:pPr>
      <w:r>
        <w:rPr>
          <w:rFonts w:ascii="Times New Roman"/>
          <w:b w:val="false"/>
          <w:i w:val="false"/>
          <w:color w:val="000000"/>
          <w:sz w:val="28"/>
        </w:rPr>
        <w:t>
      1) кірістер 36 910 мың теңге, оның ішінде:</w:t>
      </w:r>
    </w:p>
    <w:bookmarkEnd w:id="256"/>
    <w:bookmarkStart w:name="z264" w:id="257"/>
    <w:p>
      <w:pPr>
        <w:spacing w:after="0"/>
        <w:ind w:left="0"/>
        <w:jc w:val="both"/>
      </w:pPr>
      <w:r>
        <w:rPr>
          <w:rFonts w:ascii="Times New Roman"/>
          <w:b w:val="false"/>
          <w:i w:val="false"/>
          <w:color w:val="000000"/>
          <w:sz w:val="28"/>
        </w:rPr>
        <w:t>
      салықтық түсімдер 2 100 мың теңге;</w:t>
      </w:r>
    </w:p>
    <w:bookmarkEnd w:id="257"/>
    <w:bookmarkStart w:name="z265" w:id="258"/>
    <w:p>
      <w:pPr>
        <w:spacing w:after="0"/>
        <w:ind w:left="0"/>
        <w:jc w:val="both"/>
      </w:pPr>
      <w:r>
        <w:rPr>
          <w:rFonts w:ascii="Times New Roman"/>
          <w:b w:val="false"/>
          <w:i w:val="false"/>
          <w:color w:val="000000"/>
          <w:sz w:val="28"/>
        </w:rPr>
        <w:t>
      салықтық емес түсімдер 0 теңге;</w:t>
      </w:r>
    </w:p>
    <w:bookmarkEnd w:id="258"/>
    <w:bookmarkStart w:name="z266" w:id="259"/>
    <w:p>
      <w:pPr>
        <w:spacing w:after="0"/>
        <w:ind w:left="0"/>
        <w:jc w:val="both"/>
      </w:pPr>
      <w:r>
        <w:rPr>
          <w:rFonts w:ascii="Times New Roman"/>
          <w:b w:val="false"/>
          <w:i w:val="false"/>
          <w:color w:val="000000"/>
          <w:sz w:val="28"/>
        </w:rPr>
        <w:t>
      негізгі капиталды сатудан түсетін түсімдер 0 теңге;</w:t>
      </w:r>
    </w:p>
    <w:bookmarkEnd w:id="259"/>
    <w:bookmarkStart w:name="z267" w:id="260"/>
    <w:p>
      <w:pPr>
        <w:spacing w:after="0"/>
        <w:ind w:left="0"/>
        <w:jc w:val="both"/>
      </w:pPr>
      <w:r>
        <w:rPr>
          <w:rFonts w:ascii="Times New Roman"/>
          <w:b w:val="false"/>
          <w:i w:val="false"/>
          <w:color w:val="000000"/>
          <w:sz w:val="28"/>
        </w:rPr>
        <w:t>
      трансферттер түсімдері 34 810 мың теңге;</w:t>
      </w:r>
    </w:p>
    <w:bookmarkEnd w:id="260"/>
    <w:bookmarkStart w:name="z268" w:id="261"/>
    <w:p>
      <w:pPr>
        <w:spacing w:after="0"/>
        <w:ind w:left="0"/>
        <w:jc w:val="both"/>
      </w:pPr>
      <w:r>
        <w:rPr>
          <w:rFonts w:ascii="Times New Roman"/>
          <w:b w:val="false"/>
          <w:i w:val="false"/>
          <w:color w:val="000000"/>
          <w:sz w:val="28"/>
        </w:rPr>
        <w:t>
      2) шығындар 37 075 мың теңге;</w:t>
      </w:r>
    </w:p>
    <w:bookmarkEnd w:id="261"/>
    <w:bookmarkStart w:name="z269" w:id="262"/>
    <w:p>
      <w:pPr>
        <w:spacing w:after="0"/>
        <w:ind w:left="0"/>
        <w:jc w:val="both"/>
      </w:pPr>
      <w:r>
        <w:rPr>
          <w:rFonts w:ascii="Times New Roman"/>
          <w:b w:val="false"/>
          <w:i w:val="false"/>
          <w:color w:val="000000"/>
          <w:sz w:val="28"/>
        </w:rPr>
        <w:t>
      3) таза бюджеттік кредиттеу 0 теңге, оның ішінде:</w:t>
      </w:r>
    </w:p>
    <w:bookmarkEnd w:id="262"/>
    <w:bookmarkStart w:name="z270" w:id="263"/>
    <w:p>
      <w:pPr>
        <w:spacing w:after="0"/>
        <w:ind w:left="0"/>
        <w:jc w:val="both"/>
      </w:pPr>
      <w:r>
        <w:rPr>
          <w:rFonts w:ascii="Times New Roman"/>
          <w:b w:val="false"/>
          <w:i w:val="false"/>
          <w:color w:val="000000"/>
          <w:sz w:val="28"/>
        </w:rPr>
        <w:t>
      бюджеттік кредиттер 0 теңге;</w:t>
      </w:r>
    </w:p>
    <w:bookmarkEnd w:id="263"/>
    <w:bookmarkStart w:name="z271" w:id="264"/>
    <w:p>
      <w:pPr>
        <w:spacing w:after="0"/>
        <w:ind w:left="0"/>
        <w:jc w:val="both"/>
      </w:pPr>
      <w:r>
        <w:rPr>
          <w:rFonts w:ascii="Times New Roman"/>
          <w:b w:val="false"/>
          <w:i w:val="false"/>
          <w:color w:val="000000"/>
          <w:sz w:val="28"/>
        </w:rPr>
        <w:t>
      бюджеттік кредиттерді өтеу 0 теңге;</w:t>
      </w:r>
    </w:p>
    <w:bookmarkEnd w:id="264"/>
    <w:bookmarkStart w:name="z272" w:id="265"/>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265"/>
    <w:bookmarkStart w:name="z273" w:id="266"/>
    <w:p>
      <w:pPr>
        <w:spacing w:after="0"/>
        <w:ind w:left="0"/>
        <w:jc w:val="both"/>
      </w:pPr>
      <w:r>
        <w:rPr>
          <w:rFonts w:ascii="Times New Roman"/>
          <w:b w:val="false"/>
          <w:i w:val="false"/>
          <w:color w:val="000000"/>
          <w:sz w:val="28"/>
        </w:rPr>
        <w:t>
      қаржылық активтерді сатып алу 0 теңге;</w:t>
      </w:r>
    </w:p>
    <w:bookmarkEnd w:id="266"/>
    <w:bookmarkStart w:name="z274" w:id="26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67"/>
    <w:bookmarkStart w:name="z275" w:id="268"/>
    <w:p>
      <w:pPr>
        <w:spacing w:after="0"/>
        <w:ind w:left="0"/>
        <w:jc w:val="both"/>
      </w:pPr>
      <w:r>
        <w:rPr>
          <w:rFonts w:ascii="Times New Roman"/>
          <w:b w:val="false"/>
          <w:i w:val="false"/>
          <w:color w:val="000000"/>
          <w:sz w:val="28"/>
        </w:rPr>
        <w:t>
      5) бюджет тапшылығы (профициті) (-) 165 мың теңге;</w:t>
      </w:r>
    </w:p>
    <w:bookmarkEnd w:id="268"/>
    <w:bookmarkStart w:name="z276" w:id="269"/>
    <w:p>
      <w:pPr>
        <w:spacing w:after="0"/>
        <w:ind w:left="0"/>
        <w:jc w:val="both"/>
      </w:pPr>
      <w:r>
        <w:rPr>
          <w:rFonts w:ascii="Times New Roman"/>
          <w:b w:val="false"/>
          <w:i w:val="false"/>
          <w:color w:val="000000"/>
          <w:sz w:val="28"/>
        </w:rPr>
        <w:t>
      6) бюджет тапшылығын қаржыландыру (профицитін пайдалану) 165 мың теңге, оның ішінде:</w:t>
      </w:r>
    </w:p>
    <w:bookmarkEnd w:id="269"/>
    <w:bookmarkStart w:name="z277" w:id="270"/>
    <w:p>
      <w:pPr>
        <w:spacing w:after="0"/>
        <w:ind w:left="0"/>
        <w:jc w:val="both"/>
      </w:pPr>
      <w:r>
        <w:rPr>
          <w:rFonts w:ascii="Times New Roman"/>
          <w:b w:val="false"/>
          <w:i w:val="false"/>
          <w:color w:val="000000"/>
          <w:sz w:val="28"/>
        </w:rPr>
        <w:t>
      қарыздар түсімі 0 теңге;</w:t>
      </w:r>
    </w:p>
    <w:bookmarkEnd w:id="270"/>
    <w:bookmarkStart w:name="z278" w:id="271"/>
    <w:p>
      <w:pPr>
        <w:spacing w:after="0"/>
        <w:ind w:left="0"/>
        <w:jc w:val="both"/>
      </w:pPr>
      <w:r>
        <w:rPr>
          <w:rFonts w:ascii="Times New Roman"/>
          <w:b w:val="false"/>
          <w:i w:val="false"/>
          <w:color w:val="000000"/>
          <w:sz w:val="28"/>
        </w:rPr>
        <w:t>
      қарыздарды өтеу 0 теңге;</w:t>
      </w:r>
    </w:p>
    <w:bookmarkEnd w:id="271"/>
    <w:bookmarkStart w:name="z279" w:id="272"/>
    <w:p>
      <w:pPr>
        <w:spacing w:after="0"/>
        <w:ind w:left="0"/>
        <w:jc w:val="both"/>
      </w:pPr>
      <w:r>
        <w:rPr>
          <w:rFonts w:ascii="Times New Roman"/>
          <w:b w:val="false"/>
          <w:i w:val="false"/>
          <w:color w:val="000000"/>
          <w:sz w:val="28"/>
        </w:rPr>
        <w:t>
      бюджет қаражатының пайдаланылатын қалдықтары 165 мың теңге.</w:t>
      </w:r>
    </w:p>
    <w:bookmarkEnd w:id="272"/>
    <w:bookmarkStart w:name="z280" w:id="273"/>
    <w:p>
      <w:pPr>
        <w:spacing w:after="0"/>
        <w:ind w:left="0"/>
        <w:jc w:val="both"/>
      </w:pPr>
      <w:r>
        <w:rPr>
          <w:rFonts w:ascii="Times New Roman"/>
          <w:b w:val="false"/>
          <w:i w:val="false"/>
          <w:color w:val="000000"/>
          <w:sz w:val="28"/>
        </w:rPr>
        <w:t>
      16. 2024-2026 жылдарға арналған Ойтоған ауылдық округінің бюджеті тиісінше осы шешімнің 46, 47 және 48-қосымшаларына сәйкес, оның ішінде 2024 жылға келесі көлемдерде бекітілсін:</w:t>
      </w:r>
    </w:p>
    <w:bookmarkEnd w:id="273"/>
    <w:bookmarkStart w:name="z281" w:id="274"/>
    <w:p>
      <w:pPr>
        <w:spacing w:after="0"/>
        <w:ind w:left="0"/>
        <w:jc w:val="both"/>
      </w:pPr>
      <w:r>
        <w:rPr>
          <w:rFonts w:ascii="Times New Roman"/>
          <w:b w:val="false"/>
          <w:i w:val="false"/>
          <w:color w:val="000000"/>
          <w:sz w:val="28"/>
        </w:rPr>
        <w:t>
      1) кірістер 41 782 мың теңге, оның ішінде:</w:t>
      </w:r>
    </w:p>
    <w:bookmarkEnd w:id="274"/>
    <w:bookmarkStart w:name="z282" w:id="275"/>
    <w:p>
      <w:pPr>
        <w:spacing w:after="0"/>
        <w:ind w:left="0"/>
        <w:jc w:val="both"/>
      </w:pPr>
      <w:r>
        <w:rPr>
          <w:rFonts w:ascii="Times New Roman"/>
          <w:b w:val="false"/>
          <w:i w:val="false"/>
          <w:color w:val="000000"/>
          <w:sz w:val="28"/>
        </w:rPr>
        <w:t>
      салықтық түсімдер 5 530 мың теңге;</w:t>
      </w:r>
    </w:p>
    <w:bookmarkEnd w:id="275"/>
    <w:bookmarkStart w:name="z283" w:id="276"/>
    <w:p>
      <w:pPr>
        <w:spacing w:after="0"/>
        <w:ind w:left="0"/>
        <w:jc w:val="both"/>
      </w:pPr>
      <w:r>
        <w:rPr>
          <w:rFonts w:ascii="Times New Roman"/>
          <w:b w:val="false"/>
          <w:i w:val="false"/>
          <w:color w:val="000000"/>
          <w:sz w:val="28"/>
        </w:rPr>
        <w:t>
      салықтық емес түсімдер 0 теңге;</w:t>
      </w:r>
    </w:p>
    <w:bookmarkEnd w:id="276"/>
    <w:bookmarkStart w:name="z284" w:id="277"/>
    <w:p>
      <w:pPr>
        <w:spacing w:after="0"/>
        <w:ind w:left="0"/>
        <w:jc w:val="both"/>
      </w:pPr>
      <w:r>
        <w:rPr>
          <w:rFonts w:ascii="Times New Roman"/>
          <w:b w:val="false"/>
          <w:i w:val="false"/>
          <w:color w:val="000000"/>
          <w:sz w:val="28"/>
        </w:rPr>
        <w:t>
      негізгі капиталды сатудан түсетін түсімдер 0 теңге;</w:t>
      </w:r>
    </w:p>
    <w:bookmarkEnd w:id="277"/>
    <w:bookmarkStart w:name="z285" w:id="278"/>
    <w:p>
      <w:pPr>
        <w:spacing w:after="0"/>
        <w:ind w:left="0"/>
        <w:jc w:val="both"/>
      </w:pPr>
      <w:r>
        <w:rPr>
          <w:rFonts w:ascii="Times New Roman"/>
          <w:b w:val="false"/>
          <w:i w:val="false"/>
          <w:color w:val="000000"/>
          <w:sz w:val="28"/>
        </w:rPr>
        <w:t>
      трансферттер түсімдері 36 252 мың теңге;</w:t>
      </w:r>
    </w:p>
    <w:bookmarkEnd w:id="278"/>
    <w:bookmarkStart w:name="z286" w:id="279"/>
    <w:p>
      <w:pPr>
        <w:spacing w:after="0"/>
        <w:ind w:left="0"/>
        <w:jc w:val="both"/>
      </w:pPr>
      <w:r>
        <w:rPr>
          <w:rFonts w:ascii="Times New Roman"/>
          <w:b w:val="false"/>
          <w:i w:val="false"/>
          <w:color w:val="000000"/>
          <w:sz w:val="28"/>
        </w:rPr>
        <w:t>
      2) шығындар 42 146 мың теңге;</w:t>
      </w:r>
    </w:p>
    <w:bookmarkEnd w:id="279"/>
    <w:bookmarkStart w:name="z287" w:id="280"/>
    <w:p>
      <w:pPr>
        <w:spacing w:after="0"/>
        <w:ind w:left="0"/>
        <w:jc w:val="both"/>
      </w:pPr>
      <w:r>
        <w:rPr>
          <w:rFonts w:ascii="Times New Roman"/>
          <w:b w:val="false"/>
          <w:i w:val="false"/>
          <w:color w:val="000000"/>
          <w:sz w:val="28"/>
        </w:rPr>
        <w:t>
      3) таза бюджеттік кредиттеу 0 теңге, оның ішінде:</w:t>
      </w:r>
    </w:p>
    <w:bookmarkEnd w:id="280"/>
    <w:bookmarkStart w:name="z288" w:id="281"/>
    <w:p>
      <w:pPr>
        <w:spacing w:after="0"/>
        <w:ind w:left="0"/>
        <w:jc w:val="both"/>
      </w:pPr>
      <w:r>
        <w:rPr>
          <w:rFonts w:ascii="Times New Roman"/>
          <w:b w:val="false"/>
          <w:i w:val="false"/>
          <w:color w:val="000000"/>
          <w:sz w:val="28"/>
        </w:rPr>
        <w:t>
      бюджеттік кредиттер 0 теңге;</w:t>
      </w:r>
    </w:p>
    <w:bookmarkEnd w:id="281"/>
    <w:bookmarkStart w:name="z289" w:id="282"/>
    <w:p>
      <w:pPr>
        <w:spacing w:after="0"/>
        <w:ind w:left="0"/>
        <w:jc w:val="both"/>
      </w:pPr>
      <w:r>
        <w:rPr>
          <w:rFonts w:ascii="Times New Roman"/>
          <w:b w:val="false"/>
          <w:i w:val="false"/>
          <w:color w:val="000000"/>
          <w:sz w:val="28"/>
        </w:rPr>
        <w:t>
      бюджеттік кредиттерді өтеу 0 теңге;</w:t>
      </w:r>
    </w:p>
    <w:bookmarkEnd w:id="282"/>
    <w:bookmarkStart w:name="z290" w:id="283"/>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283"/>
    <w:bookmarkStart w:name="z291" w:id="284"/>
    <w:p>
      <w:pPr>
        <w:spacing w:after="0"/>
        <w:ind w:left="0"/>
        <w:jc w:val="both"/>
      </w:pPr>
      <w:r>
        <w:rPr>
          <w:rFonts w:ascii="Times New Roman"/>
          <w:b w:val="false"/>
          <w:i w:val="false"/>
          <w:color w:val="000000"/>
          <w:sz w:val="28"/>
        </w:rPr>
        <w:t>
      қаржылық активтерді сатып алу 0 теңге;</w:t>
      </w:r>
    </w:p>
    <w:bookmarkEnd w:id="284"/>
    <w:bookmarkStart w:name="z292" w:id="28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85"/>
    <w:bookmarkStart w:name="z293" w:id="286"/>
    <w:p>
      <w:pPr>
        <w:spacing w:after="0"/>
        <w:ind w:left="0"/>
        <w:jc w:val="both"/>
      </w:pPr>
      <w:r>
        <w:rPr>
          <w:rFonts w:ascii="Times New Roman"/>
          <w:b w:val="false"/>
          <w:i w:val="false"/>
          <w:color w:val="000000"/>
          <w:sz w:val="28"/>
        </w:rPr>
        <w:t>
      5) бюджет тапшылығы (профициті) (-) 364 мың теңге;</w:t>
      </w:r>
    </w:p>
    <w:bookmarkEnd w:id="286"/>
    <w:bookmarkStart w:name="z294" w:id="287"/>
    <w:p>
      <w:pPr>
        <w:spacing w:after="0"/>
        <w:ind w:left="0"/>
        <w:jc w:val="both"/>
      </w:pPr>
      <w:r>
        <w:rPr>
          <w:rFonts w:ascii="Times New Roman"/>
          <w:b w:val="false"/>
          <w:i w:val="false"/>
          <w:color w:val="000000"/>
          <w:sz w:val="28"/>
        </w:rPr>
        <w:t>
      6) бюджет тапшылығын қаржыландыру (профицитін пайдалану) 364 мың теңге, оның ішінде:</w:t>
      </w:r>
    </w:p>
    <w:bookmarkEnd w:id="287"/>
    <w:bookmarkStart w:name="z295" w:id="288"/>
    <w:p>
      <w:pPr>
        <w:spacing w:after="0"/>
        <w:ind w:left="0"/>
        <w:jc w:val="both"/>
      </w:pPr>
      <w:r>
        <w:rPr>
          <w:rFonts w:ascii="Times New Roman"/>
          <w:b w:val="false"/>
          <w:i w:val="false"/>
          <w:color w:val="000000"/>
          <w:sz w:val="28"/>
        </w:rPr>
        <w:t>
      қарыздар түсімі 0 теңге;</w:t>
      </w:r>
    </w:p>
    <w:bookmarkEnd w:id="288"/>
    <w:bookmarkStart w:name="z296" w:id="289"/>
    <w:p>
      <w:pPr>
        <w:spacing w:after="0"/>
        <w:ind w:left="0"/>
        <w:jc w:val="both"/>
      </w:pPr>
      <w:r>
        <w:rPr>
          <w:rFonts w:ascii="Times New Roman"/>
          <w:b w:val="false"/>
          <w:i w:val="false"/>
          <w:color w:val="000000"/>
          <w:sz w:val="28"/>
        </w:rPr>
        <w:t>
      қарыздарды өтеу 0 теңге;</w:t>
      </w:r>
    </w:p>
    <w:bookmarkEnd w:id="289"/>
    <w:bookmarkStart w:name="z297" w:id="290"/>
    <w:p>
      <w:pPr>
        <w:spacing w:after="0"/>
        <w:ind w:left="0"/>
        <w:jc w:val="both"/>
      </w:pPr>
      <w:r>
        <w:rPr>
          <w:rFonts w:ascii="Times New Roman"/>
          <w:b w:val="false"/>
          <w:i w:val="false"/>
          <w:color w:val="000000"/>
          <w:sz w:val="28"/>
        </w:rPr>
        <w:t>
      бюджет қаражатының пайдаланылатын қалдықтары 364 мың теңге.</w:t>
      </w:r>
    </w:p>
    <w:bookmarkEnd w:id="290"/>
    <w:bookmarkStart w:name="z298" w:id="291"/>
    <w:p>
      <w:pPr>
        <w:spacing w:after="0"/>
        <w:ind w:left="0"/>
        <w:jc w:val="both"/>
      </w:pPr>
      <w:r>
        <w:rPr>
          <w:rFonts w:ascii="Times New Roman"/>
          <w:b w:val="false"/>
          <w:i w:val="false"/>
          <w:color w:val="000000"/>
          <w:sz w:val="28"/>
        </w:rPr>
        <w:t>
      17. 2024-2026 жылдарға арналған Суықсай ауылдық округінің бюджеті тиісінше осы шешімнің 49, 50 және 51-қосымшаларына сәйкес, оның ішінде 2024 жылға келесі көлемдерде бекітілсін:</w:t>
      </w:r>
    </w:p>
    <w:bookmarkEnd w:id="291"/>
    <w:bookmarkStart w:name="z299" w:id="292"/>
    <w:p>
      <w:pPr>
        <w:spacing w:after="0"/>
        <w:ind w:left="0"/>
        <w:jc w:val="both"/>
      </w:pPr>
      <w:r>
        <w:rPr>
          <w:rFonts w:ascii="Times New Roman"/>
          <w:b w:val="false"/>
          <w:i w:val="false"/>
          <w:color w:val="000000"/>
          <w:sz w:val="28"/>
        </w:rPr>
        <w:t>
      1) кірістер 46 297 мың теңге, оның ішінде:</w:t>
      </w:r>
    </w:p>
    <w:bookmarkEnd w:id="292"/>
    <w:bookmarkStart w:name="z300" w:id="293"/>
    <w:p>
      <w:pPr>
        <w:spacing w:after="0"/>
        <w:ind w:left="0"/>
        <w:jc w:val="both"/>
      </w:pPr>
      <w:r>
        <w:rPr>
          <w:rFonts w:ascii="Times New Roman"/>
          <w:b w:val="false"/>
          <w:i w:val="false"/>
          <w:color w:val="000000"/>
          <w:sz w:val="28"/>
        </w:rPr>
        <w:t>
      салықтық түсімдер 8 020 мың теңге;</w:t>
      </w:r>
    </w:p>
    <w:bookmarkEnd w:id="293"/>
    <w:bookmarkStart w:name="z301" w:id="294"/>
    <w:p>
      <w:pPr>
        <w:spacing w:after="0"/>
        <w:ind w:left="0"/>
        <w:jc w:val="both"/>
      </w:pPr>
      <w:r>
        <w:rPr>
          <w:rFonts w:ascii="Times New Roman"/>
          <w:b w:val="false"/>
          <w:i w:val="false"/>
          <w:color w:val="000000"/>
          <w:sz w:val="28"/>
        </w:rPr>
        <w:t>
      салықтық емес түсімдер 0 теңге;</w:t>
      </w:r>
    </w:p>
    <w:bookmarkEnd w:id="294"/>
    <w:bookmarkStart w:name="z302" w:id="295"/>
    <w:p>
      <w:pPr>
        <w:spacing w:after="0"/>
        <w:ind w:left="0"/>
        <w:jc w:val="both"/>
      </w:pPr>
      <w:r>
        <w:rPr>
          <w:rFonts w:ascii="Times New Roman"/>
          <w:b w:val="false"/>
          <w:i w:val="false"/>
          <w:color w:val="000000"/>
          <w:sz w:val="28"/>
        </w:rPr>
        <w:t>
      негізгі капиталды сатудан түсетін түсімдер 0 теңге;</w:t>
      </w:r>
    </w:p>
    <w:bookmarkEnd w:id="295"/>
    <w:bookmarkStart w:name="z303" w:id="296"/>
    <w:p>
      <w:pPr>
        <w:spacing w:after="0"/>
        <w:ind w:left="0"/>
        <w:jc w:val="both"/>
      </w:pPr>
      <w:r>
        <w:rPr>
          <w:rFonts w:ascii="Times New Roman"/>
          <w:b w:val="false"/>
          <w:i w:val="false"/>
          <w:color w:val="000000"/>
          <w:sz w:val="28"/>
        </w:rPr>
        <w:t>
      трансферттер түсімдері 38 277 мың теңге;</w:t>
      </w:r>
    </w:p>
    <w:bookmarkEnd w:id="296"/>
    <w:bookmarkStart w:name="z304" w:id="297"/>
    <w:p>
      <w:pPr>
        <w:spacing w:after="0"/>
        <w:ind w:left="0"/>
        <w:jc w:val="both"/>
      </w:pPr>
      <w:r>
        <w:rPr>
          <w:rFonts w:ascii="Times New Roman"/>
          <w:b w:val="false"/>
          <w:i w:val="false"/>
          <w:color w:val="000000"/>
          <w:sz w:val="28"/>
        </w:rPr>
        <w:t>
      2) шығындар 47 674 мың теңге;</w:t>
      </w:r>
    </w:p>
    <w:bookmarkEnd w:id="297"/>
    <w:bookmarkStart w:name="z305" w:id="298"/>
    <w:p>
      <w:pPr>
        <w:spacing w:after="0"/>
        <w:ind w:left="0"/>
        <w:jc w:val="both"/>
      </w:pPr>
      <w:r>
        <w:rPr>
          <w:rFonts w:ascii="Times New Roman"/>
          <w:b w:val="false"/>
          <w:i w:val="false"/>
          <w:color w:val="000000"/>
          <w:sz w:val="28"/>
        </w:rPr>
        <w:t>
      3) таза бюджеттік кредиттеу 0 теңге, оның ішінде:</w:t>
      </w:r>
    </w:p>
    <w:bookmarkEnd w:id="298"/>
    <w:bookmarkStart w:name="z306" w:id="299"/>
    <w:p>
      <w:pPr>
        <w:spacing w:after="0"/>
        <w:ind w:left="0"/>
        <w:jc w:val="both"/>
      </w:pPr>
      <w:r>
        <w:rPr>
          <w:rFonts w:ascii="Times New Roman"/>
          <w:b w:val="false"/>
          <w:i w:val="false"/>
          <w:color w:val="000000"/>
          <w:sz w:val="28"/>
        </w:rPr>
        <w:t>
      бюджеттік кредиттер 0 теңге;</w:t>
      </w:r>
    </w:p>
    <w:bookmarkEnd w:id="299"/>
    <w:bookmarkStart w:name="z307" w:id="300"/>
    <w:p>
      <w:pPr>
        <w:spacing w:after="0"/>
        <w:ind w:left="0"/>
        <w:jc w:val="both"/>
      </w:pPr>
      <w:r>
        <w:rPr>
          <w:rFonts w:ascii="Times New Roman"/>
          <w:b w:val="false"/>
          <w:i w:val="false"/>
          <w:color w:val="000000"/>
          <w:sz w:val="28"/>
        </w:rPr>
        <w:t>
      бюджеттік кредиттерді өтеу 0 теңге;</w:t>
      </w:r>
    </w:p>
    <w:bookmarkEnd w:id="300"/>
    <w:bookmarkStart w:name="z308" w:id="301"/>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301"/>
    <w:bookmarkStart w:name="z309" w:id="302"/>
    <w:p>
      <w:pPr>
        <w:spacing w:after="0"/>
        <w:ind w:left="0"/>
        <w:jc w:val="both"/>
      </w:pPr>
      <w:r>
        <w:rPr>
          <w:rFonts w:ascii="Times New Roman"/>
          <w:b w:val="false"/>
          <w:i w:val="false"/>
          <w:color w:val="000000"/>
          <w:sz w:val="28"/>
        </w:rPr>
        <w:t>
      қаржылық активтерді сатып алу 0 теңге;</w:t>
      </w:r>
    </w:p>
    <w:bookmarkEnd w:id="302"/>
    <w:bookmarkStart w:name="z310" w:id="30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03"/>
    <w:bookmarkStart w:name="z311" w:id="304"/>
    <w:p>
      <w:pPr>
        <w:spacing w:after="0"/>
        <w:ind w:left="0"/>
        <w:jc w:val="both"/>
      </w:pPr>
      <w:r>
        <w:rPr>
          <w:rFonts w:ascii="Times New Roman"/>
          <w:b w:val="false"/>
          <w:i w:val="false"/>
          <w:color w:val="000000"/>
          <w:sz w:val="28"/>
        </w:rPr>
        <w:t>
      5) бюджет тапшылығы (профициті) (-) 1 377 мың теңге;</w:t>
      </w:r>
    </w:p>
    <w:bookmarkEnd w:id="304"/>
    <w:bookmarkStart w:name="z312" w:id="305"/>
    <w:p>
      <w:pPr>
        <w:spacing w:after="0"/>
        <w:ind w:left="0"/>
        <w:jc w:val="both"/>
      </w:pPr>
      <w:r>
        <w:rPr>
          <w:rFonts w:ascii="Times New Roman"/>
          <w:b w:val="false"/>
          <w:i w:val="false"/>
          <w:color w:val="000000"/>
          <w:sz w:val="28"/>
        </w:rPr>
        <w:t>
      6) бюджет тапшылығын қаржыландыру (профицитін пайдалану) 1 377 мың теңге, оның ішінде:</w:t>
      </w:r>
    </w:p>
    <w:bookmarkEnd w:id="305"/>
    <w:bookmarkStart w:name="z313" w:id="306"/>
    <w:p>
      <w:pPr>
        <w:spacing w:after="0"/>
        <w:ind w:left="0"/>
        <w:jc w:val="both"/>
      </w:pPr>
      <w:r>
        <w:rPr>
          <w:rFonts w:ascii="Times New Roman"/>
          <w:b w:val="false"/>
          <w:i w:val="false"/>
          <w:color w:val="000000"/>
          <w:sz w:val="28"/>
        </w:rPr>
        <w:t>
      қарыздар түсімі 0 теңге;</w:t>
      </w:r>
    </w:p>
    <w:bookmarkEnd w:id="306"/>
    <w:bookmarkStart w:name="z314" w:id="307"/>
    <w:p>
      <w:pPr>
        <w:spacing w:after="0"/>
        <w:ind w:left="0"/>
        <w:jc w:val="both"/>
      </w:pPr>
      <w:r>
        <w:rPr>
          <w:rFonts w:ascii="Times New Roman"/>
          <w:b w:val="false"/>
          <w:i w:val="false"/>
          <w:color w:val="000000"/>
          <w:sz w:val="28"/>
        </w:rPr>
        <w:t>
      қарыздарды өтеу 0 теңге;</w:t>
      </w:r>
    </w:p>
    <w:bookmarkEnd w:id="307"/>
    <w:bookmarkStart w:name="z315" w:id="308"/>
    <w:p>
      <w:pPr>
        <w:spacing w:after="0"/>
        <w:ind w:left="0"/>
        <w:jc w:val="both"/>
      </w:pPr>
      <w:r>
        <w:rPr>
          <w:rFonts w:ascii="Times New Roman"/>
          <w:b w:val="false"/>
          <w:i w:val="false"/>
          <w:color w:val="000000"/>
          <w:sz w:val="28"/>
        </w:rPr>
        <w:t>
      бюджет қаражатының пайдаланылатын қалдықтары 1 377 мың теңге.".</w:t>
      </w:r>
    </w:p>
    <w:bookmarkEnd w:id="308"/>
    <w:bookmarkStart w:name="z316" w:id="309"/>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-қосымшаларына сәйкес жаңа редакцияда жазылсын.</w:t>
      </w:r>
    </w:p>
    <w:bookmarkEnd w:id="309"/>
    <w:bookmarkStart w:name="z317" w:id="310"/>
    <w:p>
      <w:pPr>
        <w:spacing w:after="0"/>
        <w:ind w:left="0"/>
        <w:jc w:val="both"/>
      </w:pPr>
      <w:r>
        <w:rPr>
          <w:rFonts w:ascii="Times New Roman"/>
          <w:b w:val="false"/>
          <w:i w:val="false"/>
          <w:color w:val="000000"/>
          <w:sz w:val="28"/>
        </w:rPr>
        <w:t>
      3. Осы шешім 2024 жылдың 1 қаңтарынан бастап қолданысқа енгізіледі.</w:t>
      </w:r>
    </w:p>
    <w:bookmarkEnd w:id="3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"_24__" қыркүйек № 38-161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1-қосымша</w:t>
            </w:r>
          </w:p>
        </w:tc>
      </w:tr>
    </w:tbl>
    <w:bookmarkStart w:name="z321" w:id="311"/>
    <w:p>
      <w:pPr>
        <w:spacing w:after="0"/>
        <w:ind w:left="0"/>
        <w:jc w:val="left"/>
      </w:pPr>
      <w:r>
        <w:rPr>
          <w:rFonts w:ascii="Times New Roman"/>
          <w:b/>
          <w:i w:val="false"/>
          <w:color w:val="000000"/>
        </w:rPr>
        <w:t xml:space="preserve"> 2024 жылға арналған Ақсу ауылдық округінің бюджеті</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50 325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"__" сәуірдегі № _____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4-қосымша</w:t>
            </w:r>
          </w:p>
        </w:tc>
      </w:tr>
    </w:tbl>
    <w:bookmarkStart w:name="z324" w:id="312"/>
    <w:p>
      <w:pPr>
        <w:spacing w:after="0"/>
        <w:ind w:left="0"/>
        <w:jc w:val="left"/>
      </w:pPr>
      <w:r>
        <w:rPr>
          <w:rFonts w:ascii="Times New Roman"/>
          <w:b/>
          <w:i w:val="false"/>
          <w:color w:val="000000"/>
        </w:rPr>
        <w:t xml:space="preserve"> 2024 жылға арналған Арасан ауылдық округінің бюджеті</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"__" сәуірдегі № _____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7-қосымша</w:t>
            </w:r>
          </w:p>
        </w:tc>
      </w:tr>
    </w:tbl>
    <w:bookmarkStart w:name="z327" w:id="313"/>
    <w:p>
      <w:pPr>
        <w:spacing w:after="0"/>
        <w:ind w:left="0"/>
        <w:jc w:val="left"/>
      </w:pPr>
      <w:r>
        <w:rPr>
          <w:rFonts w:ascii="Times New Roman"/>
          <w:b/>
          <w:i w:val="false"/>
          <w:color w:val="000000"/>
        </w:rPr>
        <w:t xml:space="preserve"> 2024 жылға арналған Б. Сырттанов ауылдық округінің бюджеті</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"__" сәуірдегі № _____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10-қосымша</w:t>
            </w:r>
          </w:p>
        </w:tc>
      </w:tr>
    </w:tbl>
    <w:bookmarkStart w:name="z330" w:id="314"/>
    <w:p>
      <w:pPr>
        <w:spacing w:after="0"/>
        <w:ind w:left="0"/>
        <w:jc w:val="left"/>
      </w:pPr>
      <w:r>
        <w:rPr>
          <w:rFonts w:ascii="Times New Roman"/>
          <w:b/>
          <w:i w:val="false"/>
          <w:color w:val="000000"/>
        </w:rPr>
        <w:t xml:space="preserve"> 2024 жылға арналған Егінсу ауылдық округінің бюджеті</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"__" сәуірдегі № _____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13-қосымша</w:t>
            </w:r>
          </w:p>
        </w:tc>
      </w:tr>
    </w:tbl>
    <w:bookmarkStart w:name="z333" w:id="315"/>
    <w:p>
      <w:pPr>
        <w:spacing w:after="0"/>
        <w:ind w:left="0"/>
        <w:jc w:val="left"/>
      </w:pPr>
      <w:r>
        <w:rPr>
          <w:rFonts w:ascii="Times New Roman"/>
          <w:b/>
          <w:i w:val="false"/>
          <w:color w:val="000000"/>
        </w:rPr>
        <w:t xml:space="preserve"> 2024 жылға арналған Есеболатов ауылдық округінің бюджеті</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"__" сәуірдегі № _____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16-қосымша</w:t>
            </w:r>
          </w:p>
        </w:tc>
      </w:tr>
    </w:tbl>
    <w:bookmarkStart w:name="z336" w:id="316"/>
    <w:p>
      <w:pPr>
        <w:spacing w:after="0"/>
        <w:ind w:left="0"/>
        <w:jc w:val="left"/>
      </w:pPr>
      <w:r>
        <w:rPr>
          <w:rFonts w:ascii="Times New Roman"/>
          <w:b/>
          <w:i w:val="false"/>
          <w:color w:val="000000"/>
        </w:rPr>
        <w:t xml:space="preserve"> 2024 жылға арналған Жаңалық ауылдық округінің бюджеті</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"__" сәуірдегі № _____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19-қосымша</w:t>
            </w:r>
          </w:p>
        </w:tc>
      </w:tr>
    </w:tbl>
    <w:bookmarkStart w:name="z339" w:id="317"/>
    <w:p>
      <w:pPr>
        <w:spacing w:after="0"/>
        <w:ind w:left="0"/>
        <w:jc w:val="left"/>
      </w:pPr>
      <w:r>
        <w:rPr>
          <w:rFonts w:ascii="Times New Roman"/>
          <w:b/>
          <w:i w:val="false"/>
          <w:color w:val="000000"/>
        </w:rPr>
        <w:t xml:space="preserve"> 2024 жылға арналған Жансүгіров ауылдық округінің бюджеті</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194 044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сыртқы (көрнекі) жарнама орналастырғаны үшін төлемақы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"__" сәуірдегі № _____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22-қосымша</w:t>
            </w:r>
          </w:p>
        </w:tc>
      </w:tr>
    </w:tbl>
    <w:bookmarkStart w:name="z342" w:id="318"/>
    <w:p>
      <w:pPr>
        <w:spacing w:after="0"/>
        <w:ind w:left="0"/>
        <w:jc w:val="left"/>
      </w:pPr>
      <w:r>
        <w:rPr>
          <w:rFonts w:ascii="Times New Roman"/>
          <w:b/>
          <w:i w:val="false"/>
          <w:color w:val="000000"/>
        </w:rPr>
        <w:t xml:space="preserve"> 2024 жылға арналған Қапал ауылдық округінің бюджеті</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65 197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"__" сәуірдегі № _____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25-қосымша</w:t>
            </w:r>
          </w:p>
        </w:tc>
      </w:tr>
    </w:tbl>
    <w:bookmarkStart w:name="z345" w:id="319"/>
    <w:p>
      <w:pPr>
        <w:spacing w:after="0"/>
        <w:ind w:left="0"/>
        <w:jc w:val="left"/>
      </w:pPr>
      <w:r>
        <w:rPr>
          <w:rFonts w:ascii="Times New Roman"/>
          <w:b/>
          <w:i w:val="false"/>
          <w:color w:val="000000"/>
        </w:rPr>
        <w:t xml:space="preserve"> 2024 жылға арналған Қаракөз ауылдық округінің бюджеті</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"__" сәуірдегі № _____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28-қосымша</w:t>
            </w:r>
          </w:p>
        </w:tc>
      </w:tr>
    </w:tbl>
    <w:bookmarkStart w:name="z348" w:id="320"/>
    <w:p>
      <w:pPr>
        <w:spacing w:after="0"/>
        <w:ind w:left="0"/>
        <w:jc w:val="left"/>
      </w:pPr>
      <w:r>
        <w:rPr>
          <w:rFonts w:ascii="Times New Roman"/>
          <w:b/>
          <w:i w:val="false"/>
          <w:color w:val="000000"/>
        </w:rPr>
        <w:t xml:space="preserve"> 2024 жылға арналған Қарасу ауылдық округінің бюджеті</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"__" сәуірдегі № _____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31-қосымша</w:t>
            </w:r>
          </w:p>
        </w:tc>
      </w:tr>
    </w:tbl>
    <w:bookmarkStart w:name="z351" w:id="321"/>
    <w:p>
      <w:pPr>
        <w:spacing w:after="0"/>
        <w:ind w:left="0"/>
        <w:jc w:val="left"/>
      </w:pPr>
      <w:r>
        <w:rPr>
          <w:rFonts w:ascii="Times New Roman"/>
          <w:b/>
          <w:i w:val="false"/>
          <w:color w:val="000000"/>
        </w:rPr>
        <w:t xml:space="preserve"> 2024 жылға арналған Қарашілік ауылдық округінің бюджеті</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"__" сәуірдегі № _____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34-қосымша</w:t>
            </w:r>
          </w:p>
        </w:tc>
      </w:tr>
    </w:tbl>
    <w:bookmarkStart w:name="z354" w:id="322"/>
    <w:p>
      <w:pPr>
        <w:spacing w:after="0"/>
        <w:ind w:left="0"/>
        <w:jc w:val="left"/>
      </w:pPr>
      <w:r>
        <w:rPr>
          <w:rFonts w:ascii="Times New Roman"/>
          <w:b/>
          <w:i w:val="false"/>
          <w:color w:val="000000"/>
        </w:rPr>
        <w:t xml:space="preserve"> 2024 жылға арналған Көшкентал ауылдық округінің бюджеті</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"__" сәуірдегі № _____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37-қосымша</w:t>
            </w:r>
          </w:p>
        </w:tc>
      </w:tr>
    </w:tbl>
    <w:bookmarkStart w:name="z357" w:id="323"/>
    <w:p>
      <w:pPr>
        <w:spacing w:after="0"/>
        <w:ind w:left="0"/>
        <w:jc w:val="left"/>
      </w:pPr>
      <w:r>
        <w:rPr>
          <w:rFonts w:ascii="Times New Roman"/>
          <w:b/>
          <w:i w:val="false"/>
          <w:color w:val="000000"/>
        </w:rPr>
        <w:t xml:space="preserve"> 2024 жылға арналған Қызылағаш ауылдық округінің бюджеті</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"__" сәуірдегі № _____ 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40-қосымша</w:t>
            </w:r>
          </w:p>
        </w:tc>
      </w:tr>
    </w:tbl>
    <w:bookmarkStart w:name="z360" w:id="324"/>
    <w:p>
      <w:pPr>
        <w:spacing w:after="0"/>
        <w:ind w:left="0"/>
        <w:jc w:val="left"/>
      </w:pPr>
      <w:r>
        <w:rPr>
          <w:rFonts w:ascii="Times New Roman"/>
          <w:b/>
          <w:i w:val="false"/>
          <w:color w:val="000000"/>
        </w:rPr>
        <w:t xml:space="preserve"> 2024 жылға арналған Матай ауылдық округінің бюджеті</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66 447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30 479</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"__" сәуірдегі № _____ 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43-қосымша</w:t>
            </w:r>
          </w:p>
        </w:tc>
      </w:tr>
    </w:tbl>
    <w:bookmarkStart w:name="z363" w:id="325"/>
    <w:p>
      <w:pPr>
        <w:spacing w:after="0"/>
        <w:ind w:left="0"/>
        <w:jc w:val="left"/>
      </w:pPr>
      <w:r>
        <w:rPr>
          <w:rFonts w:ascii="Times New Roman"/>
          <w:b/>
          <w:i w:val="false"/>
          <w:color w:val="000000"/>
        </w:rPr>
        <w:t xml:space="preserve"> 2024 жылға арналған Молалы ауылдық округінің бюджеті</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"__" сәуірдегі № _____ шешіміне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46-қосымша</w:t>
            </w:r>
          </w:p>
        </w:tc>
      </w:tr>
    </w:tbl>
    <w:bookmarkStart w:name="z366" w:id="326"/>
    <w:p>
      <w:pPr>
        <w:spacing w:after="0"/>
        <w:ind w:left="0"/>
        <w:jc w:val="left"/>
      </w:pPr>
      <w:r>
        <w:rPr>
          <w:rFonts w:ascii="Times New Roman"/>
          <w:b/>
          <w:i w:val="false"/>
          <w:color w:val="000000"/>
        </w:rPr>
        <w:t xml:space="preserve"> 2024 жылға арналған Ойтоған ауылдық округінің бюджеті</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"__" сәуірдегі № _____ шешіміне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49-қосымша</w:t>
            </w:r>
          </w:p>
        </w:tc>
      </w:tr>
    </w:tbl>
    <w:bookmarkStart w:name="z369" w:id="327"/>
    <w:p>
      <w:pPr>
        <w:spacing w:after="0"/>
        <w:ind w:left="0"/>
        <w:jc w:val="left"/>
      </w:pPr>
      <w:r>
        <w:rPr>
          <w:rFonts w:ascii="Times New Roman"/>
          <w:b/>
          <w:i w:val="false"/>
          <w:color w:val="000000"/>
        </w:rPr>
        <w:t xml:space="preserve"> 2024 жылға арналған Суықсай ауылдық округінің бюджеті</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29 459</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