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cc9e" w14:textId="154c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2023 жылғы 13 желтоқсанындағы № 19-84 "Ақсу ауданы бойынша халық үшін тұрмыстық қатты қалдықтарды жинауға, тасымалдауға, сұрыптауға және көмуге арналған тарифтерді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2024 жылғы 10 маусымдағы № 31-141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Ақсу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2023 жылғы 13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№ 19-84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"Ақсу ауданы бойынша халық үшін тұрмыстық қатты қалдықтарды жинауға, тасымалдауға, сұрыптауға және көмуге арналған тарифтерді бекіту туралы" (Нормативтік құқықтық актілерді мемлекеттік тіркеу тізілімінде №190221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Экология Кодексінің 365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ауданының мәслихаты ШЕШТІ:";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 шешімге </w:t>
      </w:r>
      <w:r>
        <w:rPr>
          <w:rFonts w:ascii="Times New Roman"/>
          <w:b w:val="false"/>
          <w:i w:val="false"/>
          <w:color w:val="000000"/>
          <w:sz w:val="28"/>
        </w:rPr>
        <w:t>қол қоюшы</w:t>
      </w:r>
      <w:r>
        <w:rPr>
          <w:rFonts w:ascii="Times New Roman"/>
          <w:b w:val="false"/>
          <w:i w:val="false"/>
          <w:color w:val="000000"/>
          <w:sz w:val="28"/>
        </w:rPr>
        <w:t xml:space="preserve"> лауазымды тұлғаның атауы қазақ тілі мәтінінде "Ақсу ауданының мәслихат төрағасы Б. Сулейменов", орыс тілі мәтінінде "Председатель Аксуского районного маслихата Б. Сулейменов" сөздері жаңа редакцияда жазылсын.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ауданының мәслихатының 2024 жылғы "10" маусым № 31-141 шешіміне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бойынша халық үшін тұрмыстық қатты қалдықтарды жинауға, тасымалдауға, сұрыптауға және көмуге арналған тарифтер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Бірлікке жылдық тариф (көлем)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