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16fa" w14:textId="ebd1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2023 жылғы 26 желтоқсандағы "Ақсу ауданының 2024-2026 жылдарға арналған бюджеті туралы" № 20-89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28 мамырдағы № 30-133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20-89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192085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8014437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445557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84673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27500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7456707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9365970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321458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406120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84662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1672991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1672991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1368940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97934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401985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"28" мамырдағы № 30-133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2023 жылғы "26" желтоқсандағы № 20-89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8 014 437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7 456 707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