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764a" w14:textId="97f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2023 жылғы 26 желтоқсандағы "Ақсу ауданының 2024-2026 жылдарға арналған бюджеті туралы" № 20-89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10 сәуірдегі № 26-117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8044207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445557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84673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7486377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8432920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321458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406120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84662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710171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710171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406120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401985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"10" сәуірдегі № 26-117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8 044 207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7 486 377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