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0853" w14:textId="2b50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2023 жылғы 6 қарашадағы №16-68 "Ақсу ауданы бойынша шетелдіктер үшін туристік жарнаның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мәслихатының 2024 жылғы 14 наурыздағы № 25-111 шешімі. Жетісу облысы Әділет департаментінде 2024 жылы 19 наурызда № 178-19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аудандық мәслихатының 2023 жылғы 6 қарашадағы </w:t>
      </w:r>
      <w:r>
        <w:rPr>
          <w:rFonts w:ascii="Times New Roman"/>
          <w:b w:val="false"/>
          <w:i w:val="false"/>
          <w:color w:val="000000"/>
          <w:sz w:val="28"/>
        </w:rPr>
        <w:t>№16-68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"Ақсу ауданы бойынша шетелдіктер үшін туристік жарнаның мөлшерлемелерін бекіту туралы" (Нормативтік құқықтық актілерді мемлекеттік тіркеу тізілімінде № 188101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