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18938" w14:textId="f2189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қаласының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Текелі қалалық мәслихатының 2024 жылғы 27 желтоқсандағы № 27-125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2-тармағымен.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Рудничный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2 және 3-қосымшаларына сәйкес, оның ішінде 2025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48 001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5 291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42 710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48 004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Жетісу облысы Текелі қалалық мәслихатының 13.06.2025 </w:t>
      </w:r>
      <w:r>
        <w:rPr>
          <w:rFonts w:ascii="Times New Roman"/>
          <w:b w:val="false"/>
          <w:i w:val="false"/>
          <w:color w:val="000000"/>
          <w:sz w:val="28"/>
        </w:rPr>
        <w:t>№ 33-141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Текелі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Тугулбаев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2024 жылғы 27 желтоқсандағы № 27-125 шешімімен бекітілген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Жетісу облысы Текелі қалалық мәслихатының 13.06.2025 </w:t>
      </w:r>
      <w:r>
        <w:rPr>
          <w:rFonts w:ascii="Times New Roman"/>
          <w:b w:val="false"/>
          <w:i w:val="false"/>
          <w:color w:val="ff0000"/>
          <w:sz w:val="28"/>
        </w:rPr>
        <w:t>№ 33-141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Рудничный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Тауарларга, жұмыстарға жене керсетiлетiн кызметтерге салынатын iшкi салыктар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Рудничный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Тауарларга, жұмыстарға жене керсетiлетiн кызметтерге салынатын iшкi салыктар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Рудничный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Тауарларга, жұмыстарға жене керсетiлетiн кызметтерге салынатын iшкi салыктар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