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c293" w14:textId="fdbc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2025-2027 жылдарға арналған бюджеті туралы</w:t>
      </w:r>
    </w:p>
    <w:p>
      <w:pPr>
        <w:spacing w:after="0"/>
        <w:ind w:left="0"/>
        <w:jc w:val="both"/>
      </w:pPr>
      <w:r>
        <w:rPr>
          <w:rFonts w:ascii="Times New Roman"/>
          <w:b w:val="false"/>
          <w:i w:val="false"/>
          <w:color w:val="000000"/>
          <w:sz w:val="28"/>
        </w:rPr>
        <w:t>Жетісу облысы Текелі қалалық мәслихатының 2024 жылғы 26 желтоқсандағы № 26-122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Текелі қалалық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қала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1)кірістер 8 918 949 мың теңге:</w:t>
      </w:r>
    </w:p>
    <w:bookmarkEnd w:id="3"/>
    <w:bookmarkStart w:name="z12" w:id="4"/>
    <w:p>
      <w:pPr>
        <w:spacing w:after="0"/>
        <w:ind w:left="0"/>
        <w:jc w:val="both"/>
      </w:pPr>
      <w:r>
        <w:rPr>
          <w:rFonts w:ascii="Times New Roman"/>
          <w:b w:val="false"/>
          <w:i w:val="false"/>
          <w:color w:val="000000"/>
          <w:sz w:val="28"/>
        </w:rPr>
        <w:t>
      салықтық түсімдер 1 484 915 мың теңге;</w:t>
      </w:r>
    </w:p>
    <w:bookmarkEnd w:id="4"/>
    <w:bookmarkStart w:name="z13" w:id="5"/>
    <w:p>
      <w:pPr>
        <w:spacing w:after="0"/>
        <w:ind w:left="0"/>
        <w:jc w:val="both"/>
      </w:pPr>
      <w:r>
        <w:rPr>
          <w:rFonts w:ascii="Times New Roman"/>
          <w:b w:val="false"/>
          <w:i w:val="false"/>
          <w:color w:val="000000"/>
          <w:sz w:val="28"/>
        </w:rPr>
        <w:t>
      салықтық емес түсімдер 17 878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582 065 мың теңге;</w:t>
      </w:r>
    </w:p>
    <w:bookmarkEnd w:id="6"/>
    <w:bookmarkStart w:name="z15" w:id="7"/>
    <w:p>
      <w:pPr>
        <w:spacing w:after="0"/>
        <w:ind w:left="0"/>
        <w:jc w:val="both"/>
      </w:pPr>
      <w:r>
        <w:rPr>
          <w:rFonts w:ascii="Times New Roman"/>
          <w:b w:val="false"/>
          <w:i w:val="false"/>
          <w:color w:val="000000"/>
          <w:sz w:val="28"/>
        </w:rPr>
        <w:t>
      трансферттер түсімі 6 834 091 мың теңге;</w:t>
      </w:r>
    </w:p>
    <w:bookmarkEnd w:id="7"/>
    <w:bookmarkStart w:name="z16" w:id="8"/>
    <w:p>
      <w:pPr>
        <w:spacing w:after="0"/>
        <w:ind w:left="0"/>
        <w:jc w:val="both"/>
      </w:pPr>
      <w:r>
        <w:rPr>
          <w:rFonts w:ascii="Times New Roman"/>
          <w:b w:val="false"/>
          <w:i w:val="false"/>
          <w:color w:val="000000"/>
          <w:sz w:val="28"/>
        </w:rPr>
        <w:t>
      2)шығындар 8 726 820 мың теңге;</w:t>
      </w:r>
    </w:p>
    <w:bookmarkEnd w:id="8"/>
    <w:bookmarkStart w:name="z17" w:id="9"/>
    <w:p>
      <w:pPr>
        <w:spacing w:after="0"/>
        <w:ind w:left="0"/>
        <w:jc w:val="both"/>
      </w:pPr>
      <w:r>
        <w:rPr>
          <w:rFonts w:ascii="Times New Roman"/>
          <w:b w:val="false"/>
          <w:i w:val="false"/>
          <w:color w:val="000000"/>
          <w:sz w:val="28"/>
        </w:rPr>
        <w:t>
      3)таза бюджеттік кредиттеу 333 895 мың теңге:</w:t>
      </w:r>
    </w:p>
    <w:bookmarkEnd w:id="9"/>
    <w:bookmarkStart w:name="z18" w:id="10"/>
    <w:p>
      <w:pPr>
        <w:spacing w:after="0"/>
        <w:ind w:left="0"/>
        <w:jc w:val="both"/>
      </w:pPr>
      <w:r>
        <w:rPr>
          <w:rFonts w:ascii="Times New Roman"/>
          <w:b w:val="false"/>
          <w:i w:val="false"/>
          <w:color w:val="000000"/>
          <w:sz w:val="28"/>
        </w:rPr>
        <w:t>
      бюджеттік кредиттер 364 496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30 601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5)бюджет тапшылығы (профицитi) (-) 141 766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(профицитiн пайдалану) 141 766 мың теңге:</w:t>
      </w:r>
    </w:p>
    <w:bookmarkEnd w:id="16"/>
    <w:bookmarkStart w:name="z25" w:id="17"/>
    <w:p>
      <w:pPr>
        <w:spacing w:after="0"/>
        <w:ind w:left="0"/>
        <w:jc w:val="both"/>
      </w:pPr>
      <w:r>
        <w:rPr>
          <w:rFonts w:ascii="Times New Roman"/>
          <w:b w:val="false"/>
          <w:i w:val="false"/>
          <w:color w:val="000000"/>
          <w:sz w:val="28"/>
        </w:rPr>
        <w:t>
      қарыздар түсімі 364 496 мың теңге;</w:t>
      </w:r>
    </w:p>
    <w:bookmarkEnd w:id="17"/>
    <w:bookmarkStart w:name="z26" w:id="18"/>
    <w:p>
      <w:pPr>
        <w:spacing w:after="0"/>
        <w:ind w:left="0"/>
        <w:jc w:val="both"/>
      </w:pPr>
      <w:r>
        <w:rPr>
          <w:rFonts w:ascii="Times New Roman"/>
          <w:b w:val="false"/>
          <w:i w:val="false"/>
          <w:color w:val="000000"/>
          <w:sz w:val="28"/>
        </w:rPr>
        <w:t>
      қарыздарды өтеу 598 763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376 033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Текелі қалалық мәслихатының 04.06.2025 </w:t>
      </w:r>
      <w:r>
        <w:rPr>
          <w:rFonts w:ascii="Times New Roman"/>
          <w:b w:val="false"/>
          <w:i w:val="false"/>
          <w:color w:val="000000"/>
          <w:sz w:val="28"/>
        </w:rPr>
        <w:t>№ 32-137</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Қаланың жергілікті атқарушы органының 2025 жылға арналған резерві 29 541 мың теңге сомасында бекітілсін.</w:t>
      </w:r>
    </w:p>
    <w:bookmarkEnd w:id="19"/>
    <w:bookmarkStart w:name="z28" w:id="20"/>
    <w:p>
      <w:pPr>
        <w:spacing w:after="0"/>
        <w:ind w:left="0"/>
        <w:jc w:val="both"/>
      </w:pPr>
      <w:r>
        <w:rPr>
          <w:rFonts w:ascii="Times New Roman"/>
          <w:b w:val="false"/>
          <w:i w:val="false"/>
          <w:color w:val="000000"/>
          <w:sz w:val="28"/>
        </w:rPr>
        <w:t>
      3. 2025 жылға арналған қала бюджетінде ауылдық округ бюджетіне берілетін ағымдағы нысаналы трансферттер көзделгені ескерілсін, оның ішінде Рудничный ауылдық округ аппаратын ұстауға, санитария, жарықтандыру, абаттандыру мен автомобиль жолдарының жұмыс істеуін қамтамасыз етуге.</w:t>
      </w:r>
    </w:p>
    <w:bookmarkEnd w:id="20"/>
    <w:bookmarkStart w:name="z29" w:id="21"/>
    <w:p>
      <w:pPr>
        <w:spacing w:after="0"/>
        <w:ind w:left="0"/>
        <w:jc w:val="both"/>
      </w:pPr>
      <w:r>
        <w:rPr>
          <w:rFonts w:ascii="Times New Roman"/>
          <w:b w:val="false"/>
          <w:i w:val="false"/>
          <w:color w:val="000000"/>
          <w:sz w:val="28"/>
        </w:rPr>
        <w:t>
      Көрсетілген трансферттерді ауылдық округ бюджетіне бөлу Текелі қаласы әкімдігінің қаулысы негізінде айқындалады.</w:t>
      </w:r>
    </w:p>
    <w:bookmarkEnd w:id="21"/>
    <w:bookmarkStart w:name="z30" w:id="22"/>
    <w:p>
      <w:pPr>
        <w:spacing w:after="0"/>
        <w:ind w:left="0"/>
        <w:jc w:val="both"/>
      </w:pPr>
      <w:r>
        <w:rPr>
          <w:rFonts w:ascii="Times New Roman"/>
          <w:b w:val="false"/>
          <w:i w:val="false"/>
          <w:color w:val="000000"/>
          <w:sz w:val="28"/>
        </w:rPr>
        <w:t>
      4. Осы шешімнің орындалуын бақылау Текелі қалалық мәслихатының "Бюджет және экономика мәселесі бойынша" тұрақты комиссиясына жүктелсін.</w:t>
      </w:r>
    </w:p>
    <w:bookmarkEnd w:id="22"/>
    <w:bookmarkStart w:name="z31" w:id="23"/>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Текелі қалалық мәслихатының 04.06.2025 </w:t>
      </w:r>
      <w:r>
        <w:rPr>
          <w:rFonts w:ascii="Times New Roman"/>
          <w:b w:val="false"/>
          <w:i w:val="false"/>
          <w:color w:val="ff0000"/>
          <w:sz w:val="28"/>
        </w:rPr>
        <w:t>№ 32-137</w:t>
      </w:r>
      <w:r>
        <w:rPr>
          <w:rFonts w:ascii="Times New Roman"/>
          <w:b w:val="false"/>
          <w:i w:val="false"/>
          <w:color w:val="ff0000"/>
          <w:sz w:val="28"/>
        </w:rPr>
        <w:t xml:space="preserve"> (01.01.2025 бастап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2025 жылға арналған қала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8 918 949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1 484 915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6 834 091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6 834 088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6 834 088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8 726 820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947 837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3 343 380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2 544 691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2 544 691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1 970 816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1 641 602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1 641 602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2-қосымша</w:t>
            </w:r>
          </w:p>
        </w:tc>
      </w:tr>
    </w:tbl>
    <w:bookmarkStart w:name="z39" w:id="27"/>
    <w:p>
      <w:pPr>
        <w:spacing w:after="0"/>
        <w:ind w:left="0"/>
        <w:jc w:val="left"/>
      </w:pPr>
      <w:r>
        <w:rPr>
          <w:rFonts w:ascii="Times New Roman"/>
          <w:b/>
          <w:i w:val="false"/>
          <w:color w:val="000000"/>
        </w:rPr>
        <w:t xml:space="preserve"> 2026 жылға арналған қала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5 863 302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754 770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762 311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3-қосымша</w:t>
            </w:r>
          </w:p>
        </w:tc>
      </w:tr>
    </w:tbl>
    <w:bookmarkStart w:name="z44" w:id="30"/>
    <w:p>
      <w:pPr>
        <w:spacing w:after="0"/>
        <w:ind w:left="0"/>
        <w:jc w:val="left"/>
      </w:pPr>
      <w:r>
        <w:rPr>
          <w:rFonts w:ascii="Times New Roman"/>
          <w:b/>
          <w:i w:val="false"/>
          <w:color w:val="000000"/>
        </w:rPr>
        <w:t xml:space="preserve"> 2027 жылға арналған қала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6 583 397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