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1b57" w14:textId="1811b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2023 жылғы 26 желтоқсандағы "Текелі қаласының 2024-2026 жылдарға арналған бюджеті туралы" № 11-59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қалалық мәслихатының 2024 жылғы 28 қарашадағы № 24-111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2024-2026 жылдарға арналған бюджеті туралы" 2026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11-59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192118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қала бюджеті тиісінше осы шешімнің 1, 2 және 3-қосымшаларына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6 552 363 мың теңге: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1 018 049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15 253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25 400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5 493 661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6 635 150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1 168 648 мың теңге: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1 170 204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1 556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1 251 435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1 251 435 мың теңге: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1 170 204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30 124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111 355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Тугулбаев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2024 жылғы 16 шілдедегі № 20-94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2023 жылғы 26 желтоқсандағы № 11-59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6 552 363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691 151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494 448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5 493 661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6 635 150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772 970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392 392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1 983 836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763 295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311 067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470 869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1 822 773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290 255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267 921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1 168 648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1 251 435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1 170 204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