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768e" w14:textId="5497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2024 жылғы 05 қаңтардағы "Текелі қаласының ауылдық округінің 2024-2026 жылдарға арналған бюджеті туралы" № 13-71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2024 жылғы 26 қыркүйектегі № 22-99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маслихатының "Текелі қаласының ауылдық округінің 2024-2026 жылдарға арналған бюджеті туралы" 2024 жылғы 05 қаңтардағы </w:t>
      </w:r>
      <w:r>
        <w:rPr>
          <w:rFonts w:ascii="Times New Roman"/>
          <w:b w:val="false"/>
          <w:i w:val="false"/>
          <w:color w:val="000000"/>
          <w:sz w:val="28"/>
        </w:rPr>
        <w:t>№13-71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Рудничный ауылдық округінің бюджеті тиісінше осы шешімнің 1, 2 және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48 368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4 315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44 053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48 368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0 теңге".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маслихатының 2024 жылғы 26 қыркүйектегі № 22-99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2024 жылғы 5 қаңтардағы № 13-71 шешіміне 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Рудничный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Тауарларга, жұмыстарға жене керсетiлетiн кызметтерге салынатын iшкi салыктар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