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c34" w14:textId="ade3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5 қаңтардағы № 13-71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48 368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4 315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48 368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Текелі қалалық мәслихатының 26.09.2024 </w:t>
      </w:r>
      <w:r>
        <w:rPr>
          <w:rFonts w:ascii="Times New Roman"/>
          <w:b w:val="false"/>
          <w:i w:val="false"/>
          <w:color w:val="000000"/>
          <w:sz w:val="28"/>
        </w:rPr>
        <w:t>№ 22-99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5 қаңтардағы № 13-71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Рудничный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5 қаңтардағы № 13-71 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5 қаңтардағы № 13-71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Рудничный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