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a93a" w14:textId="6fba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2025-2029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Жетісу облысы Талдықорған қалалық мәслихатының 2024 жылғы 30 желтоқсандағы № 30-179 шешімі</w:t>
      </w:r>
    </w:p>
    <w:p>
      <w:pPr>
        <w:spacing w:after="0"/>
        <w:ind w:left="0"/>
        <w:jc w:val="both"/>
      </w:pPr>
      <w:bookmarkStart w:name="z6" w:id="0"/>
      <w:r>
        <w:rPr>
          <w:rFonts w:ascii="Times New Roman"/>
          <w:b w:val="false"/>
          <w:i w:val="false"/>
          <w:color w:val="000000"/>
          <w:sz w:val="28"/>
        </w:rPr>
        <w:t xml:space="preserve">
      Қазақстан Республикасы Жер кодексінің 15-бабы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Талдықорған қалалық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Талдықорған қаласы бойынша 2025-2029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2024жылғы 30 желтоқсандағы № 30-179 шешіміне қосымша</w:t>
            </w:r>
          </w:p>
        </w:tc>
      </w:tr>
    </w:tbl>
    <w:bookmarkStart w:name="z11" w:id="3"/>
    <w:p>
      <w:pPr>
        <w:spacing w:after="0"/>
        <w:ind w:left="0"/>
        <w:jc w:val="left"/>
      </w:pPr>
      <w:r>
        <w:rPr>
          <w:rFonts w:ascii="Times New Roman"/>
          <w:b/>
          <w:i w:val="false"/>
          <w:color w:val="000000"/>
        </w:rPr>
        <w:t xml:space="preserve"> Талдықорған қаласы бойынша 2025-2029 жылдарға арналған жайылымдарды басқару және оларды пайдалану жөніндегі жоспар</w:t>
      </w:r>
    </w:p>
    <w:bookmarkEnd w:id="3"/>
    <w:bookmarkStart w:name="z12" w:id="4"/>
    <w:p>
      <w:pPr>
        <w:spacing w:after="0"/>
        <w:ind w:left="0"/>
        <w:jc w:val="both"/>
      </w:pPr>
      <w:r>
        <w:rPr>
          <w:rFonts w:ascii="Times New Roman"/>
          <w:b w:val="false"/>
          <w:i w:val="false"/>
          <w:color w:val="000000"/>
          <w:sz w:val="28"/>
        </w:rPr>
        <w:t xml:space="preserve">
      Осы Талдықорған қаласы бойынша 2025-2029 жылдарға арналған жайылымдарды басқару және оларды пайдалану жөніндегі жоспар (бұдан әрі - Жоспар)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"Жайылымдарды басқару және оларды пайдалану жөніндегі үлгілік жоспарды бекіту туралы" (Қазақстан Республикасының Әділет министрлігінде 2024 жылғы 29 шілдеде № 34831 болып тіркелген) Қазақстан Республикасы Ауыл шаруашылығы министрінің 2024 жылғы 29 шілдедегі № 263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3"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5"/>
    <w:bookmarkStart w:name="z14" w:id="6"/>
    <w:p>
      <w:pPr>
        <w:spacing w:after="0"/>
        <w:ind w:left="0"/>
        <w:jc w:val="both"/>
      </w:pPr>
      <w:r>
        <w:rPr>
          <w:rFonts w:ascii="Times New Roman"/>
          <w:b w:val="false"/>
          <w:i w:val="false"/>
          <w:color w:val="000000"/>
          <w:sz w:val="28"/>
        </w:rPr>
        <w:t xml:space="preserve">
      Жоспар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мәліметтерді қамтитын келесі </w:t>
      </w:r>
      <w:r>
        <w:rPr>
          <w:rFonts w:ascii="Times New Roman"/>
          <w:b w:val="false"/>
          <w:i w:val="false"/>
          <w:color w:val="000000"/>
          <w:sz w:val="28"/>
        </w:rPr>
        <w:t>№1</w:t>
      </w:r>
      <w:r>
        <w:rPr>
          <w:rFonts w:ascii="Times New Roman"/>
          <w:b w:val="false"/>
          <w:i w:val="false"/>
          <w:color w:val="000000"/>
          <w:sz w:val="28"/>
        </w:rPr>
        <w:t xml:space="preserve">, № 2, </w:t>
      </w:r>
      <w:r>
        <w:rPr>
          <w:rFonts w:ascii="Times New Roman"/>
          <w:b w:val="false"/>
          <w:i w:val="false"/>
          <w:color w:val="000000"/>
          <w:sz w:val="28"/>
        </w:rPr>
        <w:t>№ 3</w:t>
      </w:r>
      <w:r>
        <w:rPr>
          <w:rFonts w:ascii="Times New Roman"/>
          <w:b w:val="false"/>
          <w:i w:val="false"/>
          <w:color w:val="000000"/>
          <w:sz w:val="28"/>
        </w:rPr>
        <w:t xml:space="preserve">, </w:t>
      </w:r>
      <w:r>
        <w:rPr>
          <w:rFonts w:ascii="Times New Roman"/>
          <w:b w:val="false"/>
          <w:i w:val="false"/>
          <w:color w:val="000000"/>
          <w:sz w:val="28"/>
        </w:rPr>
        <w:t>№ 4</w:t>
      </w:r>
      <w:r>
        <w:rPr>
          <w:rFonts w:ascii="Times New Roman"/>
          <w:b w:val="false"/>
          <w:i w:val="false"/>
          <w:color w:val="000000"/>
          <w:sz w:val="28"/>
        </w:rPr>
        <w:t xml:space="preserve">, </w:t>
      </w:r>
      <w:r>
        <w:rPr>
          <w:rFonts w:ascii="Times New Roman"/>
          <w:b w:val="false"/>
          <w:i w:val="false"/>
          <w:color w:val="000000"/>
          <w:sz w:val="28"/>
        </w:rPr>
        <w:t>№ 5</w:t>
      </w:r>
      <w:r>
        <w:rPr>
          <w:rFonts w:ascii="Times New Roman"/>
          <w:b w:val="false"/>
          <w:i w:val="false"/>
          <w:color w:val="000000"/>
          <w:sz w:val="28"/>
        </w:rPr>
        <w:t xml:space="preserve"> қосымшалар бар.</w:t>
      </w:r>
    </w:p>
    <w:bookmarkEnd w:id="6"/>
    <w:bookmarkStart w:name="z15" w:id="7"/>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екпе және аридтік жайылымдарда ауыл шаруашылығы жануарларын жаю ерекшеліктерін ескере отырып қабылданды.</w:t>
      </w:r>
    </w:p>
    <w:bookmarkEnd w:id="7"/>
    <w:bookmarkStart w:name="z16" w:id="8"/>
    <w:p>
      <w:pPr>
        <w:spacing w:after="0"/>
        <w:ind w:left="0"/>
        <w:jc w:val="both"/>
      </w:pPr>
      <w:r>
        <w:rPr>
          <w:rFonts w:ascii="Times New Roman"/>
          <w:b w:val="false"/>
          <w:i w:val="false"/>
          <w:color w:val="000000"/>
          <w:sz w:val="28"/>
        </w:rPr>
        <w:t>
      Әкімшілік-аумақтық бөлініске сәйкес Талдықорған қаласында 2 ауылдық округ бар. Ауылдық округтерде 2 мал қорымы жұмыс істейді.</w:t>
      </w:r>
    </w:p>
    <w:bookmarkEnd w:id="8"/>
    <w:bookmarkStart w:name="z17" w:id="9"/>
    <w:p>
      <w:pPr>
        <w:spacing w:after="0"/>
        <w:ind w:left="0"/>
        <w:jc w:val="both"/>
      </w:pPr>
      <w:r>
        <w:rPr>
          <w:rFonts w:ascii="Times New Roman"/>
          <w:b w:val="false"/>
          <w:i w:val="false"/>
          <w:color w:val="000000"/>
          <w:sz w:val="28"/>
        </w:rPr>
        <w:t>
      Талдықорған қаласының жалпы көлемі – 38 311 гектар. Санаттар бойынша жерлер бөлінісі:</w:t>
      </w:r>
    </w:p>
    <w:bookmarkEnd w:id="9"/>
    <w:bookmarkStart w:name="z18" w:id="10"/>
    <w:p>
      <w:pPr>
        <w:spacing w:after="0"/>
        <w:ind w:left="0"/>
        <w:jc w:val="both"/>
      </w:pPr>
      <w:r>
        <w:rPr>
          <w:rFonts w:ascii="Times New Roman"/>
          <w:b w:val="false"/>
          <w:i w:val="false"/>
          <w:color w:val="000000"/>
          <w:sz w:val="28"/>
        </w:rPr>
        <w:t>
      ауыл шаруашылығы мақсатындағы жерлер – 22 586 гектар;</w:t>
      </w:r>
    </w:p>
    <w:bookmarkEnd w:id="10"/>
    <w:bookmarkStart w:name="z19" w:id="11"/>
    <w:p>
      <w:pPr>
        <w:spacing w:after="0"/>
        <w:ind w:left="0"/>
        <w:jc w:val="both"/>
      </w:pPr>
      <w:r>
        <w:rPr>
          <w:rFonts w:ascii="Times New Roman"/>
          <w:b w:val="false"/>
          <w:i w:val="false"/>
          <w:color w:val="000000"/>
          <w:sz w:val="28"/>
        </w:rPr>
        <w:t>
      елді мекен жерлері – 10 398 гектар;</w:t>
      </w:r>
    </w:p>
    <w:bookmarkEnd w:id="11"/>
    <w:bookmarkStart w:name="z20" w:id="1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1 227 гектар;</w:t>
      </w:r>
    </w:p>
    <w:bookmarkEnd w:id="12"/>
    <w:bookmarkStart w:name="z21" w:id="13"/>
    <w:p>
      <w:pPr>
        <w:spacing w:after="0"/>
        <w:ind w:left="0"/>
        <w:jc w:val="both"/>
      </w:pPr>
      <w:r>
        <w:rPr>
          <w:rFonts w:ascii="Times New Roman"/>
          <w:b w:val="false"/>
          <w:i w:val="false"/>
          <w:color w:val="000000"/>
          <w:sz w:val="28"/>
        </w:rPr>
        <w:t>
      ерекше қорғалатын табиғи аумақтар – 28 гектар;</w:t>
      </w:r>
    </w:p>
    <w:bookmarkEnd w:id="13"/>
    <w:bookmarkStart w:name="z22" w:id="14"/>
    <w:p>
      <w:pPr>
        <w:spacing w:after="0"/>
        <w:ind w:left="0"/>
        <w:jc w:val="both"/>
      </w:pPr>
      <w:r>
        <w:rPr>
          <w:rFonts w:ascii="Times New Roman"/>
          <w:b w:val="false"/>
          <w:i w:val="false"/>
          <w:color w:val="000000"/>
          <w:sz w:val="28"/>
        </w:rPr>
        <w:t>
      орман қорының жерлері – 106 гектар;</w:t>
      </w:r>
    </w:p>
    <w:bookmarkEnd w:id="14"/>
    <w:bookmarkStart w:name="z23" w:id="15"/>
    <w:p>
      <w:pPr>
        <w:spacing w:after="0"/>
        <w:ind w:left="0"/>
        <w:jc w:val="both"/>
      </w:pPr>
      <w:r>
        <w:rPr>
          <w:rFonts w:ascii="Times New Roman"/>
          <w:b w:val="false"/>
          <w:i w:val="false"/>
          <w:color w:val="000000"/>
          <w:sz w:val="28"/>
        </w:rPr>
        <w:t>
      су қорының жерлері – 266 гектар;</w:t>
      </w:r>
    </w:p>
    <w:bookmarkEnd w:id="15"/>
    <w:bookmarkStart w:name="z24" w:id="16"/>
    <w:p>
      <w:pPr>
        <w:spacing w:after="0"/>
        <w:ind w:left="0"/>
        <w:jc w:val="both"/>
      </w:pPr>
      <w:r>
        <w:rPr>
          <w:rFonts w:ascii="Times New Roman"/>
          <w:b w:val="false"/>
          <w:i w:val="false"/>
          <w:color w:val="000000"/>
          <w:sz w:val="28"/>
        </w:rPr>
        <w:t>
      босалқы жерлер – 3 700 гектар.</w:t>
      </w:r>
    </w:p>
    <w:bookmarkEnd w:id="16"/>
    <w:bookmarkStart w:name="z25" w:id="17"/>
    <w:p>
      <w:pPr>
        <w:spacing w:after="0"/>
        <w:ind w:left="0"/>
        <w:jc w:val="both"/>
      </w:pPr>
      <w:r>
        <w:rPr>
          <w:rFonts w:ascii="Times New Roman"/>
          <w:b w:val="false"/>
          <w:i w:val="false"/>
          <w:color w:val="000000"/>
          <w:sz w:val="28"/>
        </w:rPr>
        <w:t>
      Қаланың климаты континенттік. Қаңтар айының орташа температурасы – 11-13°С, шілдеде 22-24°С. Жауын – шашынның жылдық орташа мөлшері 350-400 мм. Оның басым бөлігі наурыз – мамыр және қараша – желтоқсанда түседі. Жел негізінен солтүстік – шығыс (34%), солтүстік (16%) бағытта басым.</w:t>
      </w:r>
    </w:p>
    <w:bookmarkEnd w:id="17"/>
    <w:bookmarkStart w:name="z26" w:id="18"/>
    <w:p>
      <w:pPr>
        <w:spacing w:after="0"/>
        <w:ind w:left="0"/>
        <w:jc w:val="both"/>
      </w:pPr>
      <w:r>
        <w:rPr>
          <w:rFonts w:ascii="Times New Roman"/>
          <w:b w:val="false"/>
          <w:i w:val="false"/>
          <w:color w:val="000000"/>
          <w:sz w:val="28"/>
        </w:rPr>
        <w:t>
      Талдықорған қаласы табиғи жағдайлары бойынша тау етегi-шөлдi-далалық зонаға жатады. Өсімдіктер негізінен жусан-бетегелі-шалғынды.</w:t>
      </w:r>
    </w:p>
    <w:bookmarkEnd w:id="18"/>
    <w:bookmarkStart w:name="z27" w:id="19"/>
    <w:p>
      <w:pPr>
        <w:spacing w:after="0"/>
        <w:ind w:left="0"/>
        <w:jc w:val="both"/>
      </w:pPr>
      <w:r>
        <w:rPr>
          <w:rFonts w:ascii="Times New Roman"/>
          <w:b w:val="false"/>
          <w:i w:val="false"/>
          <w:color w:val="000000"/>
          <w:sz w:val="28"/>
        </w:rPr>
        <w:t>
      жоспар мыналарды қамтиды:</w:t>
      </w:r>
    </w:p>
    <w:bookmarkEnd w:id="19"/>
    <w:bookmarkStart w:name="z28" w:id="20"/>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схемасын (картасын);</w:t>
      </w:r>
    </w:p>
    <w:bookmarkEnd w:id="20"/>
    <w:bookmarkStart w:name="z29" w:id="21"/>
    <w:p>
      <w:pPr>
        <w:spacing w:after="0"/>
        <w:ind w:left="0"/>
        <w:jc w:val="both"/>
      </w:pPr>
      <w:r>
        <w:rPr>
          <w:rFonts w:ascii="Times New Roman"/>
          <w:b w:val="false"/>
          <w:i w:val="false"/>
          <w:color w:val="000000"/>
          <w:sz w:val="28"/>
        </w:rPr>
        <w:t xml:space="preserve">
      2) жеке ауладағы ауыл шаруашылығы жануарларын жаю бойынша халықтың мұқтаждығына арналған жайылымдар, оның ішінде қоғамдық жайылымдар белгіленген </w:t>
      </w:r>
      <w:r>
        <w:rPr>
          <w:rFonts w:ascii="Times New Roman"/>
          <w:b w:val="false"/>
          <w:i w:val="false"/>
          <w:color w:val="000000"/>
          <w:sz w:val="28"/>
        </w:rPr>
        <w:t>№1</w:t>
      </w:r>
      <w:r>
        <w:rPr>
          <w:rFonts w:ascii="Times New Roman"/>
          <w:b w:val="false"/>
          <w:i w:val="false"/>
          <w:color w:val="000000"/>
          <w:sz w:val="28"/>
        </w:rPr>
        <w:t>схемасын (картасын);</w:t>
      </w:r>
    </w:p>
    <w:bookmarkEnd w:id="21"/>
    <w:bookmarkStart w:name="z30" w:id="22"/>
    <w:p>
      <w:pPr>
        <w:spacing w:after="0"/>
        <w:ind w:left="0"/>
        <w:jc w:val="both"/>
      </w:pPr>
      <w:r>
        <w:rPr>
          <w:rFonts w:ascii="Times New Roman"/>
          <w:b w:val="false"/>
          <w:i w:val="false"/>
          <w:color w:val="000000"/>
          <w:sz w:val="28"/>
        </w:rPr>
        <w:t>
      3) ұсынылатын жайылым айналымдарының схемалары көрсетілген схемасын (картасын), онда жайылымдарды геоботаникалық зерттеп-қарау негізінде ұсынылатын жайылым айналымдарының схемасы;</w:t>
      </w:r>
    </w:p>
    <w:bookmarkEnd w:id="22"/>
    <w:bookmarkStart w:name="z31" w:id="23"/>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схемасын (картасын);</w:t>
      </w:r>
    </w:p>
    <w:bookmarkEnd w:id="23"/>
    <w:bookmarkStart w:name="z32" w:id="24"/>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схемасын (картасын);</w:t>
      </w:r>
    </w:p>
    <w:bookmarkEnd w:id="24"/>
    <w:bookmarkStart w:name="z33" w:id="25"/>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схемасын (картасын);</w:t>
      </w:r>
    </w:p>
    <w:bookmarkEnd w:id="25"/>
    <w:bookmarkStart w:name="z34" w:id="26"/>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1-схема</w:t>
            </w:r>
          </w:p>
        </w:tc>
      </w:tr>
    </w:tbl>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2-схема</w:t>
            </w:r>
          </w:p>
        </w:tc>
      </w:tr>
    </w:tbl>
    <w:bookmarkStart w:name="z4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3-схема</w:t>
            </w:r>
          </w:p>
        </w:tc>
      </w:tr>
    </w:tbl>
    <w:bookmarkStart w:name="z43"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340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xml:space="preserve">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демалатынқаша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4-схема</w:t>
            </w:r>
          </w:p>
        </w:tc>
      </w:tr>
    </w:tbl>
    <w:bookmarkStart w:name="z4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5-схема</w:t>
            </w:r>
          </w:p>
        </w:tc>
      </w:tr>
    </w:tbl>
    <w:bookmarkStart w:name="z5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7343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6-схема</w:t>
            </w:r>
          </w:p>
        </w:tc>
      </w:tr>
    </w:tbl>
    <w:bookmarkStart w:name="z5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7-схема</w:t>
            </w:r>
          </w:p>
        </w:tc>
      </w:tr>
    </w:tbl>
    <w:bookmarkStart w:name="z5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7470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1-қосымша</w:t>
            </w:r>
          </w:p>
        </w:tc>
      </w:tr>
    </w:tbl>
    <w:bookmarkStart w:name="z58" w:id="35"/>
    <w:p>
      <w:pPr>
        <w:spacing w:after="0"/>
        <w:ind w:left="0"/>
        <w:jc w:val="both"/>
      </w:pPr>
      <w:r>
        <w:rPr>
          <w:rFonts w:ascii="Times New Roman"/>
          <w:b w:val="false"/>
          <w:i w:val="false"/>
          <w:color w:val="000000"/>
          <w:sz w:val="28"/>
        </w:rPr>
        <w:t>
      1-кесте Талдықорған қаласының жайылымдарын жерлердің санаттары бойынша бөлу, мың гектар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bl>
    <w:bookmarkStart w:name="z59" w:id="36"/>
    <w:p>
      <w:pPr>
        <w:spacing w:after="0"/>
        <w:ind w:left="0"/>
        <w:jc w:val="both"/>
      </w:pPr>
      <w:r>
        <w:rPr>
          <w:rFonts w:ascii="Times New Roman"/>
          <w:b w:val="false"/>
          <w:i w:val="false"/>
          <w:color w:val="000000"/>
          <w:sz w:val="28"/>
        </w:rPr>
        <w:t>
      2-кесте. Елді мекеннің жайылымдарын бөлу, мыңга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ауданы, мың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қанағттандыруға арналған,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Көпшілікпайдаланатын,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7"/>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Айткожин Меирман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680901304010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Омарова Жанат Кажиевна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590327402696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Дикебаева Купан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370117401521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Еркинбек Батырханович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550624301242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Еркинбек Батырханович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550624301242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Еркинбек Батырханович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550624301242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Еркинбек Батырханович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550624301242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Еркинбек Батырханович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550624301242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Еркинбек Батырханович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550624301242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Манарбек Саматович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560920300374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Калканов Айдарбек Асанович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660923302368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Байдауанов Даулет Шораевич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731227301949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 Алмаз Елубаевич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700512302264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 Жанат Алпысбаевич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711005302252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Кантарбаев Кудайберген Сарсенбаевич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531226300252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03-268-939-5223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Кантарбаев Кудайберген Сарсенбаевич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531226300252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Оксукбаев Досым Даулетбакович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771129302307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Оксукбаев Досым Даулетбакович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771129302307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Валентин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440229300115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Валентин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440229300115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Валентин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440229300115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03-268-939-7192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Таубалдиев Курмангали</w:t>
            </w:r>
          </w:p>
          <w:bookmarkEnd w:id="38"/>
          <w:p>
            <w:pPr>
              <w:spacing w:after="20"/>
              <w:ind w:left="20"/>
              <w:jc w:val="both"/>
            </w:pPr>
            <w:r>
              <w:rPr>
                <w:rFonts w:ascii="Times New Roman"/>
                <w:b w:val="false"/>
                <w:i w:val="false"/>
                <w:color w:val="000000"/>
                <w:sz w:val="20"/>
              </w:rPr>
              <w:t>
 Сыдыгалиевич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 Кадырсейт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490101304428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 Абилсеит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730223300837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Чайморданов Чернияз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500101312146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Даурен Мусаулы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740802301349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Болат Абдигалимович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590401303411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Жолдасбек Нургыдырович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520622300604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Жолдасбек Нургыдырович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250105300903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Асет Рысбекович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720227301964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Марат Рысбекович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671117301729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Марат Рысбекович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671117301729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Кулян Ашимкуловна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541009400595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Нурлыбеков Мурат Канатович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901119301958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Шамбылай Маканович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590303301809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03-268-939-3761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Шамбылай Маканович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590303301809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Данабеков Ержан Сулейменович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630309302146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Сейсекенов Мурат Унербаевич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Саматаев Ержан Багатеевич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831002300727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Аллес Александр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771116302732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Чиндалиев Кагазбай Шабданбаевич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55072630151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Гульнар Болатбековна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700902402627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Гульнар Болатбековна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700902402627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Андрей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741217300343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Андрей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741217300343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Ускенбаева Виктория Сериковна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870401401589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Тасболатова Бакытгул Имангалиевна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730615400428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Тасболатова Бакытгул Имангалиевна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730615400428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Рыжков Анатолий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550525302252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Сайлыбаева Майра Мырзабаевна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680312400657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 Толепберген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790311303335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03-268-939-3819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 Толепберген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790311303335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 Толепберген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790311303335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Толкынбаев Амангельды</w:t>
            </w:r>
          </w:p>
          <w:bookmarkEnd w:id="39"/>
          <w:p>
            <w:pPr>
              <w:spacing w:after="20"/>
              <w:ind w:left="20"/>
              <w:jc w:val="both"/>
            </w:pPr>
            <w:r>
              <w:rPr>
                <w:rFonts w:ascii="Times New Roman"/>
                <w:b w:val="false"/>
                <w:i w:val="false"/>
                <w:color w:val="000000"/>
                <w:sz w:val="20"/>
              </w:rPr>
              <w:t>
 Сафаргалиевич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Дуйсембиева Токтархан Нурхаевна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521006401216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Аменова Асылгуль Марденовна, Айтикеш Еңлік Рауанқызы, Айтыкеш Мағжан Рауанұлы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811122450947, 121102602215, 081202552724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Сембек Туребекович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610217300661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Сембек Туребекович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610217300661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Ускенбаева Виктория Сериковна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87041401589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Карипбаев Бизат Сапатаевич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700729301890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Кулиясова Лейла Садырбаевна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660708401614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Досымбекулы Айдын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900903300314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Айбол Арманович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930712300728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Ускенбаева Виктория Сериковна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870401401589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03-268-939-5083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Абдикадыров Абдуллахан Исаевич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640623301880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Садырова Куралай Адылгазиева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800811450029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Молдабаева Асия Нургалыковна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621214401288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Мейманкулов Нурлан Жолдыбаевич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841129300742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Инберген Кудайбергенович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580926301498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03-268-939-5576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Инберген Кудайбергенович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580926301498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Оксукбаев Курмет Утегенович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890407300859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Тұрысбек Нұрбек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850125399055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Жаих Нургазинович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640520302670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Жаих Нургазинович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640520302670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Кыдырманова Айнур Кабдуалиевна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900608400575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Усейн Алма Имамқызы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800321402898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03-268-919-6718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ТОО"Когер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ТОО"Когер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"Темирбетон"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650323401947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Досбаев Канат Баймолдинович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690826301635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Досбаев Канат Баймолдинович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690826301635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Жексембинов Сагимбек Сахахович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480202300541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Должикова Л.А., Жигулина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610201400620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Жингельбаев Медетбек Саменович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520320302430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Ахметбеков Ерлан Жанайбекович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700127301987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Есим Габдалиевич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500315300817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Алимбай Нурпеисович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530721301206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Алимбай Нурпеисович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530721301206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Алимбай Нурпеисович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530721301206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Алимбай Нурпеисович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530721301206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Валишанов Руслан Вахапович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650419300617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Атантаев Бакберген Молдыбекович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670925300384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Тулекбаева Гульнар Адилькожаевна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320620300592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Уйсимбеков Совет Лебаевич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571001302705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Угай Мирон Давидович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520426301032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Советханов Еркебулан Рысбаевич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920717350938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Каусылов Асылмурат Ерахметович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690707301023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Күмісбек доля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820213001226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Айдын Бекмухаметович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750524301895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 Сундетбай Кибанович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590807302054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Истыбаев Муратбек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411107302115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Туруспекова Айман Рамазановна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570506401875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Байболатова М.Т, Рустамова Д.Р, РустамқызыД, Рустамұлы Б, Рустамқызы А. Рустамқызы Н, Рустамқызы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420123400489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Совет Сейдаханович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600711300566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Меркулов Тимур Абдрасилович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890124301056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Нурбаева Роза Оразовна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610202403284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Петкевич Леонида Павловна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380301403282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Доскенов Ержан Рахимберлинович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610306302522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 Алинұр Медетұлы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.011115500786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Торайгиров Даурен Максутович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830221301210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Нурлыбаев Ниет Бедельбайұлы, Нурлыбаев Сырым Бедельбаевич 13/14 доли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970410300476. 900529300183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Насилбек Нурсейит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800301304707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Смаилова Динара Омирбаевна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760101402920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Кашкенов Ерлан Сятович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710101309605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Кумисбеков Арнур Нурабекович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750721300243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Кумисбеков Арнур Нурабекович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750721300243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 Нургиса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491029401263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Маенгенов Нурлыбай Капанович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650325302187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Маенгенов Нурлыбай Капанович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650325302187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Чиндалиев Кагазбай Шабданович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55072630151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 Куатбек Болатбекович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571125301454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Кайрат Замантаевич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730624300649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Кайратов Алишер Кайратович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970118300151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Кайрат Замантаевич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730624300649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Матаева Кульжамал Жаксылыковна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520620402225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 Владимир Гаврилович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830315302190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Блажко Павел Степанович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621107304402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Блажко Павел Степанович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621107304402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03-268-926-309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Блажко Павел Степанович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621107304402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03-268-926-310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Блажко Павел Степанович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621107304402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Балажигитов Серик Абдыгалымович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581219301536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Далдабаев Сабит Толеуханович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Тырнабаева Кульсун Карымовна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510922401182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Килыбаева Гульшат Жанибековна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450812400816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 Султан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Тилейхан Болат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801104303159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 Нуршат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810527303009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Назым Бауыржанқызы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801225400426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Марат Рахимбаевич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840813301489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Чурегеева Какима Орынбековна 19/20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440712400147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Чурегеев Сейдахмет Балтабаевич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400720300464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Чурегеев Сейдахмет Балтабаевич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400720300464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Байәділбай Нұрдыбек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700114303259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Иманәлі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690221302505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Омарова Жанат Кажиевна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590327402696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Омарова Жанат Кажиевна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590327402696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Омарова Жанат Кажиевна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590327402696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Омарова Жанат Кажиевна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590327402696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Байәділбай Нұрдыбек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700114303259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Кадырова Абакан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330308405019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Жиенгельдинов Ержан Рахымбекулы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760701300276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Истамбекова Гульжихан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770913402203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Жакипбаева Жамила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400101403737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Жетписбай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600618300075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Арқат Мұратбекұлы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830716301241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Жиргабаев Алдаберген Исатаевич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471007300542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Ерлан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790308300423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Тлеужан Ауганбаевич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640823301660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 Кадырхан Сагатбекович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590708301533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Кулебаев Нурлан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660811302031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Амирбаева Райхан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640308404879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 Александр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880616402390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 Султанович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Темирхан Султанович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450128300396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Есжанова Зульфия Абжановна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720810401969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Абдраимов Айгали Ахметкалиевич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570509301469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03-268-939-169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Абдраимов Айгали Ахметкалиевич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570509301469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Байсенбеков Корабай Омарович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450323300554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Досбаев Аскар Баймолдаулы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620317300726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Бакытжан Шакарбекович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680225302036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Сыдыбаев Габит, Сыдыбаев Аскар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641105302072 660421300997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Даркембаев Нурлан Алимбекович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640701301993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Даркембаев Нурлан Алимбекович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640701301993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Кенжебеков Бейсенбай Дантаевич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501116301046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Сеитакын Жакупович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580927302104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Бостанкул Оразовна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680101402051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Талгат Закенович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720322300586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Таскын Абитказы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850710303368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Айткулов Мурат Кабыкенович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600915302214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Дузгенбаев Кайрат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580728300205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Дузгенбаев Кайрат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580728300205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Омарханов Асхат Аскербекович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781104301740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Омарханов Асхат Аскербекович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781104301740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Омарханов Асхат Аскербекович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781104301740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 Райхан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600114400041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 Александр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680927301913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 Александр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680927301913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Ермек Рахмолданович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760127301501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Байузакова Батима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540402400995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Байузакова Батима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540402400995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Байузакова Батима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540402400995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Кенжеханов Танатар Талгатович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971201300551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 Турлыхан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Майнгенов Нурлан Капанович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590125302421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Асхат Болатович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790224300070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Асхат Болатович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790224300070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Асхат Болатович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790224300070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Булекбаева Раушан Оразымбековна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641216400718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Жанболатова Гульсара Саркитбековна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381027401507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Манарбек Саматович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560920300374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Алғабек Уатхан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840609303436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Тәлен Амантай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921112302248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Калканов Айдарбек Асанович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660923302368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Сәйдібек Ершат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910718302624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Ергожанов Тлеуберген Кошпанович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530318301483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Тойшибеков Рустам Амангельдыевич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820728301651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 Александр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620422300043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03-268-926-262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 Мухтар Сагатбекович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620102300549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03-298-949-295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Кудайкулов Серик Мауленович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740225300999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Солтаңмақымет Сәнболат, Бидаукен Қуанәлі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810209303189, 780810303861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Талгат Ембергенович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700608301614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03-268-912-059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 Таскын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790917303697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Дарменбекова Айым Несипбаевна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890526401197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Қасейін Пәтима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770704403285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 Улан Тунгышбаевич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670102303304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 Улан Тунгышбаевич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670102303304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 Берик Абилдаевич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850415301506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Зейнелхан Сагиевич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560310300104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Қапанов Бауыржан Мухтарханович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850323301437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Нурмустафанов Жанатбек Сейтбекович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600926302303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03-268-930-855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Нурмустафанов Жанатбек Сейтбекович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600926302303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Рамиль Салимович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631208300430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Мадина Бауржановна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911005401094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Тукбетов Амантай Базарбекович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650818301872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Алданазаров Танат Кенесулы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670227302089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Нурмустафанов Ержан Жанатбекович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860704301955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Байгутова Кульжан Кажкеновна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610324402676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Шайгалиев Малик 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660611300107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Сауле Сабетаевна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600118400658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03-268-930-922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Калибаев Кайдар Камтаевич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610228303071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Жуматаева Айгерим Курмангельдиновна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861008401960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Саулет Алетаевна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730626402246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Асыл Аскарович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850630302167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Асыл Аскарович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850630302167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Қаутай Жұмакелді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860829303288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Байсова Паруза Мукановна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540112401075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Чакиров Жаннур Бауыржанович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891218300616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Мырзахметова Надира Егеубековна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760612402989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Мырзахметова Надира Егеубековна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760612402989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Жайлыгулов Ескендир Габитович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850915301574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Тұрсынажы Бхытжол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810919399094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 Мурат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541120300017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Сакен Маратович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661211301768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03-268-908-780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Аканбаев Медет Сайлявбаевич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840324300809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Шалгынбаева Шолпан Жабайхановна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640101413812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Киялбеков Бауржан Рысбаевич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791102301197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Динара Манарбековна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780217401243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03-268-928-125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Чакиров Кайыржан Кыдырбекович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710419302200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Марқамұрат Есілбек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860910303604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Әбдіжапар Батыл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910330302368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Қаділжан Қайсар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880209303499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871007000309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Альжанова Куляш Нурасиловна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650224301576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Калымов Жанат Калымович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600121300826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Нұрсейіт Алиасқар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730925403349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Серик Ермекович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870908300303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Солтанмақымет Сәнболат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810209303189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24-268-950-384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Боскинов Канагат Абдыкадырович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691015301193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24-268-950-383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Нуржан Кумарович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660926300447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ТОО"Племенной центр""Асыл"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30440007978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ТОО"Племенной центр""Асыл"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30440007978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ТОО"Тажирибе XXI"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940340000607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ТОО"Тажирибе XXI"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940340000607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ТОО"Тажирибе XXI"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940340000607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03-268-943-407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АО"Жетысу Асыл Тукым"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100940016019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"Zhetysu-SD"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"Zhetysu-SD"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 ЗАО"Алматы-Болашак"тип."Офсет"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1140002943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 ЧФ ПСА Жардем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10940005123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Jan Yrysy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200340023655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03-268-949-295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ПТШ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940840000390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03-268-950-115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w:t>
            </w:r>
          </w:p>
        </w:tc>
      </w:tr>
    </w:tbl>
    <w:bookmarkStart w:name="z63" w:id="40"/>
    <w:p>
      <w:pPr>
        <w:spacing w:after="0"/>
        <w:ind w:left="0"/>
        <w:jc w:val="both"/>
      </w:pPr>
      <w:r>
        <w:rPr>
          <w:rFonts w:ascii="Times New Roman"/>
          <w:b w:val="false"/>
          <w:i w:val="false"/>
          <w:color w:val="000000"/>
          <w:sz w:val="28"/>
        </w:rPr>
        <w:t>
      4-кесте. Жайылымдарды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bl>
    <w:bookmarkStart w:name="z64" w:id="41"/>
    <w:p>
      <w:pPr>
        <w:spacing w:after="0"/>
        <w:ind w:left="0"/>
        <w:jc w:val="both"/>
      </w:pPr>
      <w:r>
        <w:rPr>
          <w:rFonts w:ascii="Times New Roman"/>
          <w:b w:val="false"/>
          <w:i w:val="false"/>
          <w:color w:val="000000"/>
          <w:sz w:val="28"/>
        </w:rPr>
        <w:t>
      5-кесте. Қосымша қажет етілетін жайылымдар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3-қосымша</w:t>
            </w:r>
          </w:p>
        </w:tc>
      </w:tr>
    </w:tbl>
    <w:bookmarkStart w:name="z66" w:id="42"/>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істептұрған жайылымдық инфра 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Құрылысты (реконструкцияны) талап ететін,</w:t>
            </w:r>
          </w:p>
          <w:bookmarkEnd w:id="43"/>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 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Құрылыс жайлар-453</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Көпірлер-11</w:t>
            </w:r>
          </w:p>
          <w:p>
            <w:pPr>
              <w:spacing w:after="20"/>
              <w:ind w:left="20"/>
              <w:jc w:val="both"/>
            </w:pPr>
            <w:r>
              <w:rPr>
                <w:rFonts w:ascii="Times New Roman"/>
                <w:b w:val="false"/>
                <w:i w:val="false"/>
                <w:color w:val="000000"/>
                <w:sz w:val="20"/>
              </w:rPr>
              <w:t>
Жолдар-16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 аталаңдары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 ыдыстар, қоралар және қоршалған жерлер, жайылымдардың қоршаулары, шарбақтар (оның ішінде электрлі шарбақтар), ауылшаруашылығы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 жайлармен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басқада түрлері, персоналдың маусымдық тұруына арналған құрылыс жайлар және жайылымдарды күтіп-ұстаумен пайдалану үшін қажетті өзгеде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4-қосымша</w:t>
            </w:r>
          </w:p>
        </w:tc>
      </w:tr>
    </w:tbl>
    <w:bookmarkStart w:name="z71" w:id="45"/>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Иесінің</w:t>
            </w:r>
          </w:p>
          <w:bookmarkEnd w:id="46"/>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Адять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Алгужанов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Аллес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Амирбеков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Апаров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Аркабаев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Аскабыл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Асхаткызы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Аухан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Ахамбаев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Байбосынов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Байтулеков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Бекакынов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Беккулов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Богаченков 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Бондарцев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Браташева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Булегенов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Демешбаев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Ереминка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Есимжанов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Ешмухаметова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Жетыбаева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Жолдасбаева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Жумабай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Жумабай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Зікрия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Исабекова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Кабимолдинов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Какишев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Калтаев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Карандашев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Касымбаева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Кисметов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Конакбаева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Костыбай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Коштюков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Кумисбеков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Кусайынов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Кыдыркешов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Кыдыркешов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Кыдыркешов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Лебаева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Миронова Р.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Өмірәлі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Мәуіт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Мухамедиярова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Мухатаев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Мырзагали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Оксукбаев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Оналбаева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Сабетаев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Саркыт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Сейфулина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Симакова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Солтамбаев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Султангазин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Султанмахмут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Тойлыбеков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Тойшибеков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Токтарбай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Тумарбаев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Туменбаев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Фазылбаев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Черваков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Червяков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Шабеденов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Шаймурданов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Шаманаев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Абдувалиев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Абдувалиев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Абдыкасымов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Азимханов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Айтуханов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Айтенов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Акыт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Акыт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Альбеланов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Ануарбеков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Аппарова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Ауесхан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Ахыт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Бабикенова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Базарвань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Баймухамбетов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Балуанбеков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Бейсенгалиев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Бейсенгалиева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Бейсенулы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Бектембаев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Билешбай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Борлыбай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Булатбеков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Гаевский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Жанбырбайулы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Жеңісхан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Жортбаев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Жүрсинова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Қадырбек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Кажиакпаров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Канабеков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Кармысов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Кожабеков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Койшинов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Койшинов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Кундакбаев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Мамутова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Медетбеков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Мухаметдиев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Нурмолдаев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Оксукбаев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Палан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Пойманова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Салимжанова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Саматаев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Сандыбаев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Сарметенов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Сармурзаков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Сармурзаков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Саукей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Саукейн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Сейтбатталова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Сейтбаттасов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Серғазы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Серғазы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 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Советкалиев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Сугурбаев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Суршин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Суршин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Тойлыбаев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Толеубеков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Тәуірбек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Туктибаев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Туменбаева 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Тусипов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Түсіпова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Хакумов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Хумархан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Чаймуратов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Чаймуратова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Члетов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Шаймухамбетов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Шаймуханбетов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Шаймуханбетов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Шалимбетов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Шалхарова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Шойынбасов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Ыскак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Артыгалиев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Базылжанов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Байменова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Байтелесова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Бактыбеков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Балабатыров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Балабеков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Бозымбеков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Досалин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Дудченко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Дәумбаев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Залел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Заплюцевечко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Кадылбек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Кадырбек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Каймыш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Калымжан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Көкей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Класхан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Клашхан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Кленкина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Клешхан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Кыдырали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Мамедова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Маркамурат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Мауленбаев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Маулткан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Мейманкулов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Милионер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Мукаманди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Муртазин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Нурахымет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Сағатжан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Самархан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Тақан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Тергеуазова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Көгер ЛТД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Уатхан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Чукуров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Кенженов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Турусбеков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Қасымова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Бырлыкпаева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Казтурганов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Тұрысбек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Акимниязова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Амирбеков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Серик.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Балабеков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Беркожаев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Войшев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Воишев В.Н.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Дарқанбай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Ермуханбетов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Жайсанбеков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Жанатханов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Жанкойлыков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Керикбаева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Куйкалаков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Кулжакан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Мухаметхан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Магзумов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Нурасилов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Нұрдаулет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Райымханов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Сихинбаева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Тойбазаров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Туганбай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Тургнанбаев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Турсунбекова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Черкаускас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750721300243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Кумисбеков Арнур Нурабекович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710606302970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 Жениснур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700127301987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Ахметбеков Ерлан Жанайбекович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650323401947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Ахметво Даулет Акынович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760127301501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Ермек Рахмолдаевич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581219301536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Балажигитов Серик Абдыгалиович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650419300617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Валишанов Руслан Вахапович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620317300726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Досбаев Аскар Баймолданович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370117401521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Дикебаева Купан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590807302054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 Сундетбай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720810401969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Есжанова Зульфия Абжановна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480202300541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Жексембинов Сагымбек Сахахович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417007300542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Жыргабаев Алдаберген Шотайбаевич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640823301660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Тилеужан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850323301437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Капанов Бауыржан Мухтарханович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680325300671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Нурлан Егиетович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650325302187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Маенгенов Нурлыбай Капшбаевич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520620402225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Матаева Кулжамал Жаксылыковна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530721301206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Алимбай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590327402696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Жанат Кажиевна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541120300017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 Мурат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680927301913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 Александр Александрович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590708301533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Ыстыбаев Кадырхан Сагатбекович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680101402051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Ыстыбаева Бостангул Оразовна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850710303368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Таскын Абитказы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830221301210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Торайгыроав Даурен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650818301872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Тукбетов Амантай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790917303697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 Таскын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610201400620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Должиков Николай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410626300663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Аскарбеков Бакберген Нуршабекович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Килыбаев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Баядилов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Кудайкулов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Анапиянов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Бигайланов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Жанайбекова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Жасұланұлы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Кундукова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Полешков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Сейткалиев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Тырнабаева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Габбасов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Гашников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Данабеков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Дарменбекова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Дикебаева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Досунбеков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Әбдуали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Әбдеш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Жарменкенова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Жиенгельдинов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Ибрагимова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Ибраймов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Имангазы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Карипбаева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Кожамкулова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Кокенов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Кунгожанов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Кахар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Маенгенов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Мусагулов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Насырбеков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Нәсілбек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Пивниченко 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Диханбай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Жанагелдинов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Камигат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Лакман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Тогайбаев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Шалғынбаева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Шарипова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Саттибекова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Сейсенбаева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Чаймуратов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Штукин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Тайпак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Байузакова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Тустикбаева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Жакипбаева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Тугушев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Худяков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Абдіжанар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Акимбеков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Қиялбеков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Асейтоева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Ахмедчаеев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Акылхан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Атабаева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Баймухамет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Байсанбаев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Балажигитов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Ачкарбеков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Бестібаев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Байбатчаев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Байжұма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Егинбаевы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Есембаев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Ешмуханбетов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Жахья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Жиргабаев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Жуесбаев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Задаш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Күмісбеков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Кумарбаев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Кусмолдаев 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Кызыргали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Қалышев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Касабаев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Молдажанов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Молдажаров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Мусафметова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Мушелбаев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Нурахынов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Ойшынов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 Гүлшат.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Султангулов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Талибаева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Томарбай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Тасырбаев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Уримзинова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Фазылбаева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Чакиров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Чонкабаев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Шайык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Батырханов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Абдінұр 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Беделбаев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Бикенов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Валенова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Кеншимбаев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Кусмолдаев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Мишакиров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Ниязхан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Чаким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Сырлыбекова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Тасанбай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Кадырбаев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Тумарбаева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Халигзам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Кабылбаев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Омаргалиев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Ырысбек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Ыстыбаев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Есилханов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Айкынбек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Шөжей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Баймуханбетов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Бекбосынова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Гункин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Кожамбергенов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Мырзанова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Номирбай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Тлесова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Баққелді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Мұхаметхан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Сеисенбаев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Секенов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Рахметбек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73" w:id="47"/>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бұқалар</w:t>
            </w:r>
          </w:p>
          <w:bookmarkEnd w:id="48"/>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5" w:id="49"/>
    <w:p>
      <w:pPr>
        <w:spacing w:after="0"/>
        <w:ind w:left="0"/>
        <w:jc w:val="both"/>
      </w:pPr>
      <w:r>
        <w:rPr>
          <w:rFonts w:ascii="Times New Roman"/>
          <w:b w:val="false"/>
          <w:i w:val="false"/>
          <w:color w:val="000000"/>
          <w:sz w:val="28"/>
        </w:rPr>
        <w:t>
      3- кесте. Шалғайдағы жайылымдарда жаю үшін ауыл шаруашылығы жануарлары басының саны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р/с</w:t>
            </w:r>
          </w:p>
          <w:bookmarkEnd w:id="50"/>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2025-2029 жылдарға арналған жайылымдарды басқару және оларды пайдалану жөніндегі жоспарына 5-қосымша</w:t>
            </w:r>
          </w:p>
        </w:tc>
      </w:tr>
    </w:tbl>
    <w:bookmarkStart w:name="z78" w:id="51"/>
    <w:p>
      <w:pPr>
        <w:spacing w:after="0"/>
        <w:ind w:left="0"/>
        <w:jc w:val="left"/>
      </w:pPr>
      <w:r>
        <w:rPr>
          <w:rFonts w:ascii="Times New Roman"/>
          <w:b/>
          <w:i w:val="false"/>
          <w:color w:val="000000"/>
        </w:rPr>
        <w:t xml:space="preserve"> 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жазғы</w:t>
            </w:r>
          </w:p>
          <w:bookmarkEnd w:id="52"/>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күзгі</w:t>
            </w:r>
          </w:p>
          <w:bookmarkEnd w:id="53"/>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көктемгі-жазғы</w:t>
            </w:r>
          </w:p>
          <w:bookmarkEnd w:id="54"/>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жазғы</w:t>
            </w:r>
          </w:p>
          <w:bookmarkEnd w:id="55"/>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күзгі</w:t>
            </w:r>
          </w:p>
          <w:bookmarkEnd w:id="56"/>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күзгі</w:t>
            </w:r>
          </w:p>
          <w:bookmarkEnd w:id="57"/>
          <w:p>
            <w:pPr>
              <w:spacing w:after="20"/>
              <w:ind w:left="20"/>
              <w:jc w:val="both"/>
            </w:pPr>
            <w:r>
              <w:rPr>
                <w:rFonts w:ascii="Times New Roman"/>
                <w:b w:val="false"/>
                <w:i w:val="false"/>
                <w:color w:val="000000"/>
                <w:sz w:val="20"/>
              </w:rPr>
              <w:t>
(қыркүйек-қараша)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көктемгі-жазғы</w:t>
            </w:r>
          </w:p>
          <w:bookmarkEnd w:id="58"/>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көктемгі-жазғы</w:t>
            </w:r>
          </w:p>
          <w:bookmarkEnd w:id="59"/>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күзгі</w:t>
            </w:r>
          </w:p>
          <w:bookmarkEnd w:id="60"/>
          <w:p>
            <w:pPr>
              <w:spacing w:after="20"/>
              <w:ind w:left="20"/>
              <w:jc w:val="both"/>
            </w:pPr>
            <w:r>
              <w:rPr>
                <w:rFonts w:ascii="Times New Roman"/>
                <w:b w:val="false"/>
                <w:i w:val="false"/>
                <w:color w:val="000000"/>
                <w:sz w:val="20"/>
              </w:rPr>
              <w:t>
(қыркүйек-қараша)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Еркінауылдықокругі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көктемгі-жазғы</w:t>
            </w:r>
          </w:p>
          <w:bookmarkEnd w:id="61"/>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жазғы</w:t>
            </w:r>
          </w:p>
          <w:bookmarkEnd w:id="62"/>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Күзгі</w:t>
            </w:r>
          </w:p>
          <w:bookmarkEnd w:id="63"/>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Өтенайауылдықокругі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көктемгі-жазғы</w:t>
            </w:r>
          </w:p>
          <w:bookmarkEnd w:id="64"/>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жазғы</w:t>
            </w:r>
          </w:p>
          <w:bookmarkEnd w:id="65"/>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күзгі</w:t>
            </w:r>
          </w:p>
          <w:bookmarkEnd w:id="66"/>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демалатынқаша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күзгі</w:t>
            </w:r>
          </w:p>
          <w:bookmarkEnd w:id="67"/>
          <w:p>
            <w:pPr>
              <w:spacing w:after="20"/>
              <w:ind w:left="20"/>
              <w:jc w:val="both"/>
            </w:pPr>
            <w:r>
              <w:rPr>
                <w:rFonts w:ascii="Times New Roman"/>
                <w:b w:val="false"/>
                <w:i w:val="false"/>
                <w:color w:val="000000"/>
                <w:sz w:val="20"/>
              </w:rPr>
              <w:t>
(қыркүйек-қараша)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көктемгі-жазғы</w:t>
            </w:r>
          </w:p>
          <w:bookmarkEnd w:id="68"/>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көктемгі-жазғы</w:t>
            </w:r>
          </w:p>
          <w:bookmarkEnd w:id="69"/>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күзгі</w:t>
            </w:r>
          </w:p>
          <w:bookmarkEnd w:id="70"/>
          <w:p>
            <w:pPr>
              <w:spacing w:after="20"/>
              <w:ind w:left="20"/>
              <w:jc w:val="both"/>
            </w:pPr>
            <w:r>
              <w:rPr>
                <w:rFonts w:ascii="Times New Roman"/>
                <w:b w:val="false"/>
                <w:i w:val="false"/>
                <w:color w:val="000000"/>
                <w:sz w:val="20"/>
              </w:rPr>
              <w:t>
(қыркүйек-қараша)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көктемгі-жазғы</w:t>
            </w:r>
          </w:p>
          <w:bookmarkEnd w:id="71"/>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жазғы</w:t>
            </w:r>
          </w:p>
          <w:bookmarkEnd w:id="72"/>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Күзгі</w:t>
            </w:r>
          </w:p>
          <w:bookmarkEnd w:id="73"/>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көктемгі-жазғы</w:t>
            </w:r>
          </w:p>
          <w:bookmarkEnd w:id="74"/>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жазғы</w:t>
            </w:r>
          </w:p>
          <w:bookmarkEnd w:id="75"/>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күзгі</w:t>
            </w:r>
          </w:p>
          <w:bookmarkEnd w:id="76"/>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