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750b" w14:textId="fcd7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24 желтоқсандағы № 29-174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51 152 764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15 441 497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1 176 853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5 007 421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29 526 993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65 771 929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148 158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128 745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276 903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14 471 007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14 471 007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10 842 978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622 070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4 250 099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Талдықорған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37-210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2025 жылға арналған резерві 287 946 мың теңге сомасында бекітілсін.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 бюджетінде қала бюджетінен ауылдық округтердің бюджеттеріне берілетін бюджеттік субвенциялардың көлемі 221 238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184 141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37 097 мың теңге.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 № 29-174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Талдықорған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37-210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51 152 764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15 441 497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4 766 097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 № 29-174 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13 807 851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2 605 051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 № 29-174 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