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bec7" w14:textId="ae5b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2024 жылғы 12 қаңтардағы "Талдықорған қаласының аумағында орналасқан ауылдық округтерінің жергілікті қоғамдастықтың бөлек жиындарын өткізудің қағидаларын бекіту туралы" № 15-89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28 қарашадағы № 27-163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2024 жылғы 12 қаңтардағы "Талдықорған қаласының аумағында орналасқан ауылдық округтерінің жергілікті қоғамдастықтың бөлек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15-89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192650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28 қарашадағы № 27-163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12 қаңтардағы № 15-89 шешіміне 2-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Еркін ауылдық округінде жергілікті қоғамдастық жиынына қатысу үшін ауыл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Өкілдердің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елді мекені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ші бөлімше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28 қарашадағы № 27-163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12 қаңтардағы № 15-89 шешіміне 3 –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Өтенай ауылдық округінде жергілікті қоғамдастық жиынына қатысу үшін ауыл тұрғындары өкілдерінің 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Өкілдердің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Пригордное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