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c734" w14:textId="6e8c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2023 жылғы 27 желтоқсандағы № 14-83 "Талдықорған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28 қарашадағы № 27-161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қала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56 915 616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10 563 829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486 220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11 891 818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33 973 749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47 245 882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65 585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174 072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239 657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9 735 319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9 735 319 мың теңге, оның ішінде: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1 973 702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12 361 690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652 669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 2024 жылғы 28 қарашадағы  №27-161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 2023 жылғы 27 желтоқсандағы  № 14-83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56 915 616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10 563 829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6 312 503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тұрған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