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98e7" w14:textId="abb9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2024 жылғы 12 қаңтардағы № 15-90 "Талдықорған қаласының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2024 жылғы 11 қазандағы № 26-157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ауылдық округтерінің 2024-2026 жылдарға арналған бюджеттері туралы" 2024 жылғы 12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15-90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Еркін ауылдық округінің бюджеті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306 172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76 165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230 007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348 608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42 436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42 436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42 436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Өтенай ауылдық округінің бюджеті тиісінше осы шешімнің 4, 5 және 6-қосымшаларына сәйкес, оның ішінде 2024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200 827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110 788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90 039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294 630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93 803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93 803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93 803 мың теңге.".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"11" қазандағы № 26-157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"12" қаңтардағы № 15-90 шешіміне 1-қосымша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Еркін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"11" қазандағы № 26-157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"12" қаңтардағы № 15-90 шешіміне 4-қосымша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2024 жылға арналған Өтенай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 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шынықтыру-сауықтыружәне спорттық іс-шараларды өткізу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