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ab1f" w14:textId="af1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2023 жылғы 27 желтоқсандағы № 14-83 "Талдықорған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20 қыркүйектегі № 25-154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56 477 052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10 563 829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453 452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11 891 818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33 567 953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48 611 077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66 654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205 760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272 414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7 932 629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7 932 629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3 160 774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12 361 690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1 268 287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20 қыркүйектегі № 25-154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желтоқсандағы № 14-83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56 477 052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10 563 829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3 187 942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33 567 953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33 567 953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33 567 953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- 7 932 629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