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715c" w14:textId="e677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Өтенай және Еркін ауылдық округтерінің жергілікті қоғамдастық жиналыстарының регламенттерін бекіту туралы</w:t>
      </w:r>
    </w:p>
    <w:p>
      <w:pPr>
        <w:spacing w:after="0"/>
        <w:ind w:left="0"/>
        <w:jc w:val="both"/>
      </w:pPr>
      <w:r>
        <w:rPr>
          <w:rFonts w:ascii="Times New Roman"/>
          <w:b w:val="false"/>
          <w:i w:val="false"/>
          <w:color w:val="000000"/>
          <w:sz w:val="28"/>
        </w:rPr>
        <w:t>Жетісу облысы Талдықорған қалалық мәслихатының 2024 жылғы 25 шілдедегі № 23-140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Талдықорған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Талдықорған қаласының Өтенай және Еркін ауылдық округтерінің жергілікті қоғамдастық жиналыстарының регламенттері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Талдықорған қалалық мәслихатының "Талдықорған қаласының Өтенай және Еркін ауылдық округтерінің жергілікті қоғамдастық жиналыстарының регламенттерін бекіту туралы" 2021 жылғы 11 қарашадағы </w:t>
      </w:r>
      <w:r>
        <w:rPr>
          <w:rFonts w:ascii="Times New Roman"/>
          <w:b w:val="false"/>
          <w:i w:val="false"/>
          <w:color w:val="000000"/>
          <w:sz w:val="28"/>
        </w:rPr>
        <w:t>№ 88</w:t>
      </w:r>
      <w:r>
        <w:rPr>
          <w:rFonts w:ascii="Times New Roman"/>
          <w:b w:val="false"/>
          <w:i w:val="false"/>
          <w:color w:val="000000"/>
          <w:sz w:val="28"/>
        </w:rPr>
        <w:t xml:space="preserve"> (Нормативтік құқықтық актілерді мемлекеттік тіркеу тізілімінде № 160231 болып тіркелген) шешімі жойылсын.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Талдықорған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2024 жылғы "25" шілдедегі № 23-140 шешіміне қосымша</w:t>
            </w:r>
          </w:p>
        </w:tc>
      </w:tr>
    </w:tbl>
    <w:bookmarkStart w:name="z13" w:id="4"/>
    <w:p>
      <w:pPr>
        <w:spacing w:after="0"/>
        <w:ind w:left="0"/>
        <w:jc w:val="left"/>
      </w:pPr>
      <w:r>
        <w:rPr>
          <w:rFonts w:ascii="Times New Roman"/>
          <w:b/>
          <w:i w:val="false"/>
          <w:color w:val="000000"/>
        </w:rPr>
        <w:t xml:space="preserve"> Талдықорған қаласының Өтенай және Еркін ауылдық округтерінің жергілікті қоғамдастық жиналыстарының регламенттері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Талдықорған қаласының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6"/>
    <w:bookmarkStart w:name="z16"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Талдықорған қаласының Өтенай және Еркін ауылдық округтерінің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Талдықорған қаласының Өтенай және Еркін ауылдық округтерінің бөлініс тұрғындарының басым бөлігінің құқықтары мен заңды мүдделерін қамтамасыз етуге байланысты Талдықорған қаласының ауылдық округтің құрамына кірмейтін кент пен ауыл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both"/>
      </w:pPr>
      <w:r>
        <w:rPr>
          <w:rFonts w:ascii="Times New Roman"/>
          <w:b w:val="false"/>
          <w:i w:val="false"/>
          <w:color w:val="000000"/>
          <w:sz w:val="28"/>
        </w:rPr>
        <w:t>
      3. Жиналыс регламентін Талдықорған қалалық мәслихаты бекітеді.</w:t>
      </w:r>
    </w:p>
    <w:bookmarkEnd w:id="13"/>
    <w:bookmarkStart w:name="z23" w:id="14"/>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4"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Талдықорған қаласының Өтенай және Еркін ауылдық округтерінің халқының жалпы санына байланысты айқындалады:</w:t>
      </w:r>
    </w:p>
    <w:bookmarkEnd w:id="15"/>
    <w:bookmarkStart w:name="z25" w:id="16"/>
    <w:p>
      <w:pPr>
        <w:spacing w:after="0"/>
        <w:ind w:left="0"/>
        <w:jc w:val="both"/>
      </w:pPr>
      <w:r>
        <w:rPr>
          <w:rFonts w:ascii="Times New Roman"/>
          <w:b w:val="false"/>
          <w:i w:val="false"/>
          <w:color w:val="000000"/>
          <w:sz w:val="28"/>
        </w:rPr>
        <w:t>
      1) 10-15 мың халық – жиналыстың 11-15 мүшесі;</w:t>
      </w:r>
    </w:p>
    <w:bookmarkEnd w:id="16"/>
    <w:bookmarkStart w:name="z26" w:id="17"/>
    <w:p>
      <w:pPr>
        <w:spacing w:after="0"/>
        <w:ind w:left="0"/>
        <w:jc w:val="both"/>
      </w:pPr>
      <w:r>
        <w:rPr>
          <w:rFonts w:ascii="Times New Roman"/>
          <w:b w:val="false"/>
          <w:i w:val="false"/>
          <w:color w:val="000000"/>
          <w:sz w:val="28"/>
        </w:rPr>
        <w:t>
      3) 15 мыңнан астам халық – жиналыстың 16-20 мүшесі.</w:t>
      </w:r>
    </w:p>
    <w:bookmarkEnd w:id="17"/>
    <w:bookmarkStart w:name="z27" w:id="18"/>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8"/>
    <w:bookmarkStart w:name="z28" w:id="19"/>
    <w:p>
      <w:pPr>
        <w:spacing w:after="0"/>
        <w:ind w:left="0"/>
        <w:jc w:val="both"/>
      </w:pPr>
      <w:r>
        <w:rPr>
          <w:rFonts w:ascii="Times New Roman"/>
          <w:b w:val="false"/>
          <w:i w:val="false"/>
          <w:color w:val="000000"/>
          <w:sz w:val="28"/>
        </w:rPr>
        <w:t>
      6. Бірнеше елді мекендерден тұратын әкімшілік-аумақтық бірлік үшін осы регламенттің 5-тармағының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9"/>
    <w:bookmarkStart w:name="z29" w:id="2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
    <w:bookmarkStart w:name="z30" w:id="21"/>
    <w:p>
      <w:pPr>
        <w:spacing w:after="0"/>
        <w:ind w:left="0"/>
        <w:jc w:val="both"/>
      </w:pPr>
      <w:r>
        <w:rPr>
          <w:rFonts w:ascii="Times New Roman"/>
          <w:b w:val="false"/>
          <w:i w:val="false"/>
          <w:color w:val="000000"/>
          <w:sz w:val="28"/>
        </w:rPr>
        <w:t>
      7. Жиналыс жергілікті маңызы бар ағымдағы мәселелер бойынша өткізіледі:</w:t>
      </w:r>
    </w:p>
    <w:bookmarkEnd w:id="21"/>
    <w:bookmarkStart w:name="z31" w:id="2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
    <w:bookmarkStart w:name="z32" w:id="23"/>
    <w:p>
      <w:pPr>
        <w:spacing w:after="0"/>
        <w:ind w:left="0"/>
        <w:jc w:val="both"/>
      </w:pPr>
      <w:r>
        <w:rPr>
          <w:rFonts w:ascii="Times New Roman"/>
          <w:b w:val="false"/>
          <w:i w:val="false"/>
          <w:color w:val="000000"/>
          <w:sz w:val="28"/>
        </w:rPr>
        <w:t>
      Талдықорған қаласының Өтенай және Еркін ауылдық округтерінің бюджетінің жобасын және бюджеттің атқарылуы туралы есепті келісу;</w:t>
      </w:r>
    </w:p>
    <w:bookmarkEnd w:id="23"/>
    <w:bookmarkStart w:name="z33" w:id="24"/>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Талдықорған қаласының Өтенай және Еркін ауылдық округтерінің бюджетін түзетуді келісу;</w:t>
      </w:r>
    </w:p>
    <w:bookmarkEnd w:id="24"/>
    <w:bookmarkStart w:name="z34" w:id="2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25"/>
    <w:bookmarkStart w:name="z35" w:id="2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6"/>
    <w:bookmarkStart w:name="z36" w:id="2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7"/>
    <w:bookmarkStart w:name="z37" w:id="2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8"/>
    <w:bookmarkStart w:name="z38" w:id="29"/>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9"/>
    <w:bookmarkStart w:name="z39" w:id="3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0"/>
    <w:bookmarkStart w:name="z40" w:id="3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31"/>
    <w:bookmarkStart w:name="z41" w:id="32"/>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32"/>
    <w:bookmarkStart w:name="z42" w:id="33"/>
    <w:p>
      <w:pPr>
        <w:spacing w:after="0"/>
        <w:ind w:left="0"/>
        <w:jc w:val="both"/>
      </w:pPr>
      <w:r>
        <w:rPr>
          <w:rFonts w:ascii="Times New Roman"/>
          <w:b w:val="false"/>
          <w:i w:val="false"/>
          <w:color w:val="000000"/>
          <w:sz w:val="28"/>
        </w:rPr>
        <w:t>
      8.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шақырылады және өткізіледі.</w:t>
      </w:r>
    </w:p>
    <w:bookmarkEnd w:id="33"/>
    <w:bookmarkStart w:name="z43" w:id="34"/>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4"/>
    <w:bookmarkStart w:name="z44" w:id="35"/>
    <w:p>
      <w:pPr>
        <w:spacing w:after="0"/>
        <w:ind w:left="0"/>
        <w:jc w:val="both"/>
      </w:pPr>
      <w:r>
        <w:rPr>
          <w:rFonts w:ascii="Times New Roman"/>
          <w:b w:val="false"/>
          <w:i w:val="false"/>
          <w:color w:val="000000"/>
          <w:sz w:val="28"/>
        </w:rPr>
        <w:t>
      Ауылдық округ әкімі еркін нысанда жазбаша өтініш келіп түскен күннен бастап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
    <w:bookmarkStart w:name="z45" w:id="36"/>
    <w:p>
      <w:pPr>
        <w:spacing w:after="0"/>
        <w:ind w:left="0"/>
        <w:jc w:val="both"/>
      </w:pPr>
      <w:r>
        <w:rPr>
          <w:rFonts w:ascii="Times New Roman"/>
          <w:b w:val="false"/>
          <w:i w:val="false"/>
          <w:color w:val="000000"/>
          <w:sz w:val="28"/>
        </w:rPr>
        <w:t>
      9.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хабардар етіледі.</w:t>
      </w:r>
    </w:p>
    <w:bookmarkEnd w:id="36"/>
    <w:bookmarkStart w:name="z46" w:id="3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7"/>
    <w:bookmarkStart w:name="z47" w:id="38"/>
    <w:p>
      <w:pPr>
        <w:spacing w:after="0"/>
        <w:ind w:left="0"/>
        <w:jc w:val="both"/>
      </w:pPr>
      <w:r>
        <w:rPr>
          <w:rFonts w:ascii="Times New Roman"/>
          <w:b w:val="false"/>
          <w:i w:val="false"/>
          <w:color w:val="000000"/>
          <w:sz w:val="28"/>
        </w:rPr>
        <w:t>
      10.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
    <w:bookmarkStart w:name="z48" w:id="39"/>
    <w:p>
      <w:pPr>
        <w:spacing w:after="0"/>
        <w:ind w:left="0"/>
        <w:jc w:val="both"/>
      </w:pPr>
      <w:r>
        <w:rPr>
          <w:rFonts w:ascii="Times New Roman"/>
          <w:b w:val="false"/>
          <w:i w:val="false"/>
          <w:color w:val="000000"/>
          <w:sz w:val="28"/>
        </w:rPr>
        <w:t>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End w:id="39"/>
    <w:bookmarkStart w:name="z49" w:id="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
    <w:bookmarkStart w:name="z50" w:id="41"/>
    <w:p>
      <w:pPr>
        <w:spacing w:after="0"/>
        <w:ind w:left="0"/>
        <w:jc w:val="both"/>
      </w:pPr>
      <w:r>
        <w:rPr>
          <w:rFonts w:ascii="Times New Roman"/>
          <w:b w:val="false"/>
          <w:i w:val="false"/>
          <w:color w:val="000000"/>
          <w:sz w:val="28"/>
        </w:rPr>
        <w:t>
      11. Жиналысты шақыруды ауылдық округ әкімі немесе ол уәкілеттік берген адам ашады.</w:t>
      </w:r>
    </w:p>
    <w:bookmarkEnd w:id="41"/>
    <w:bookmarkStart w:name="z51" w:id="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2"/>
    <w:bookmarkStart w:name="z52" w:id="43"/>
    <w:p>
      <w:pPr>
        <w:spacing w:after="0"/>
        <w:ind w:left="0"/>
        <w:jc w:val="both"/>
      </w:pPr>
      <w:r>
        <w:rPr>
          <w:rFonts w:ascii="Times New Roman"/>
          <w:b w:val="false"/>
          <w:i w:val="false"/>
          <w:color w:val="000000"/>
          <w:sz w:val="28"/>
        </w:rPr>
        <w:t>
      12.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3"/>
    <w:bookmarkStart w:name="z53" w:id="4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4"/>
    <w:bookmarkStart w:name="z54" w:id="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5"/>
    <w:bookmarkStart w:name="z55" w:id="46"/>
    <w:p>
      <w:pPr>
        <w:spacing w:after="0"/>
        <w:ind w:left="0"/>
        <w:jc w:val="both"/>
      </w:pPr>
      <w:r>
        <w:rPr>
          <w:rFonts w:ascii="Times New Roman"/>
          <w:b w:val="false"/>
          <w:i w:val="false"/>
          <w:color w:val="000000"/>
          <w:sz w:val="28"/>
        </w:rPr>
        <w:t>
      Жиналысты шақырудың күн тәртібін жиналыс бекітеді.</w:t>
      </w:r>
    </w:p>
    <w:bookmarkEnd w:id="46"/>
    <w:bookmarkStart w:name="z56" w:id="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
    <w:bookmarkStart w:name="z57" w:id="48"/>
    <w:p>
      <w:pPr>
        <w:spacing w:after="0"/>
        <w:ind w:left="0"/>
        <w:jc w:val="both"/>
      </w:pPr>
      <w:r>
        <w:rPr>
          <w:rFonts w:ascii="Times New Roman"/>
          <w:b w:val="false"/>
          <w:i w:val="false"/>
          <w:color w:val="000000"/>
          <w:sz w:val="28"/>
        </w:rPr>
        <w:t>
      13. Жиналысты Талдықорған қаласының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Талдықорған қалалық мәслихатының депутаттары, бұқаралық ақпарат құралдарының және қоғамдық бірлестіктердің өкілдері міндетті түрде қатыса алады.</w:t>
      </w:r>
    </w:p>
    <w:bookmarkEnd w:id="48"/>
    <w:bookmarkStart w:name="z58" w:id="4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9"/>
    <w:bookmarkStart w:name="z59" w:id="50"/>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
    <w:bookmarkStart w:name="z60" w:id="5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1"/>
    <w:bookmarkStart w:name="z61" w:id="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2"/>
    <w:bookmarkStart w:name="z62" w:id="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3"/>
    <w:bookmarkStart w:name="z63" w:id="5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
    <w:bookmarkStart w:name="z64" w:id="55"/>
    <w:p>
      <w:pPr>
        <w:spacing w:after="0"/>
        <w:ind w:left="0"/>
        <w:jc w:val="both"/>
      </w:pPr>
      <w:r>
        <w:rPr>
          <w:rFonts w:ascii="Times New Roman"/>
          <w:b w:val="false"/>
          <w:i w:val="false"/>
          <w:color w:val="000000"/>
          <w:sz w:val="28"/>
        </w:rPr>
        <w:t>
      15. Жиналыс өз өкілеттігі шеңберінде шақырылымға қатысып отырған жиналыс мүшелерінің көпшілік даусымен шешімдер қабылдайды.</w:t>
      </w:r>
    </w:p>
    <w:bookmarkEnd w:id="55"/>
    <w:bookmarkStart w:name="z65" w:id="5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6"/>
    <w:bookmarkStart w:name="z66" w:id="57"/>
    <w:p>
      <w:pPr>
        <w:spacing w:after="0"/>
        <w:ind w:left="0"/>
        <w:jc w:val="both"/>
      </w:pPr>
      <w:r>
        <w:rPr>
          <w:rFonts w:ascii="Times New Roman"/>
          <w:b w:val="false"/>
          <w:i w:val="false"/>
          <w:color w:val="000000"/>
          <w:sz w:val="28"/>
        </w:rPr>
        <w:t>
      Жиналыстың шешімі хаттамамен ресімделеді, онда:</w:t>
      </w:r>
    </w:p>
    <w:bookmarkEnd w:id="57"/>
    <w:bookmarkStart w:name="z67" w:id="58"/>
    <w:p>
      <w:pPr>
        <w:spacing w:after="0"/>
        <w:ind w:left="0"/>
        <w:jc w:val="both"/>
      </w:pPr>
      <w:r>
        <w:rPr>
          <w:rFonts w:ascii="Times New Roman"/>
          <w:b w:val="false"/>
          <w:i w:val="false"/>
          <w:color w:val="000000"/>
          <w:sz w:val="28"/>
        </w:rPr>
        <w:t>
      1) жиналыстың өткізілген күні мен орны;</w:t>
      </w:r>
    </w:p>
    <w:bookmarkEnd w:id="58"/>
    <w:bookmarkStart w:name="z68" w:id="59"/>
    <w:p>
      <w:pPr>
        <w:spacing w:after="0"/>
        <w:ind w:left="0"/>
        <w:jc w:val="both"/>
      </w:pPr>
      <w:r>
        <w:rPr>
          <w:rFonts w:ascii="Times New Roman"/>
          <w:b w:val="false"/>
          <w:i w:val="false"/>
          <w:color w:val="000000"/>
          <w:sz w:val="28"/>
        </w:rPr>
        <w:t>
      2) жиналыс мүшелерінің саны және тізімі;</w:t>
      </w:r>
    </w:p>
    <w:bookmarkEnd w:id="59"/>
    <w:bookmarkStart w:name="z69" w:id="60"/>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0"/>
    <w:bookmarkStart w:name="z70" w:id="61"/>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1"/>
    <w:bookmarkStart w:name="z71" w:id="6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2"/>
    <w:bookmarkStart w:name="z72" w:id="63"/>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3"/>
    <w:bookmarkStart w:name="z73" w:id="64"/>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Талдықорған қалалық мәслихатының қарауына беріледі.</w:t>
      </w:r>
    </w:p>
    <w:bookmarkEnd w:id="64"/>
    <w:bookmarkStart w:name="z74" w:id="65"/>
    <w:p>
      <w:pPr>
        <w:spacing w:after="0"/>
        <w:ind w:left="0"/>
        <w:jc w:val="both"/>
      </w:pPr>
      <w:r>
        <w:rPr>
          <w:rFonts w:ascii="Times New Roman"/>
          <w:b w:val="false"/>
          <w:i w:val="false"/>
          <w:color w:val="000000"/>
          <w:sz w:val="28"/>
        </w:rPr>
        <w:t>
      16.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5"/>
    <w:bookmarkStart w:name="z75" w:id="66"/>
    <w:p>
      <w:pPr>
        <w:spacing w:after="0"/>
        <w:ind w:left="0"/>
        <w:jc w:val="both"/>
      </w:pPr>
      <w:r>
        <w:rPr>
          <w:rFonts w:ascii="Times New Roman"/>
          <w:b w:val="false"/>
          <w:i w:val="false"/>
          <w:color w:val="000000"/>
          <w:sz w:val="28"/>
        </w:rPr>
        <w:t>
      17. Әкім жергілікті қоғамдастық жиналысының шешімімен келіспейтінін білдірген жағдакйда, осы мәселелер осы регламентің 2-тарауында көзделген тәртіппен қайта талқылау арқылы шешіледі.</w:t>
      </w:r>
    </w:p>
    <w:bookmarkEnd w:id="66"/>
    <w:bookmarkStart w:name="z76" w:id="6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Талдықорған қаласының әкімі шешеді.</w:t>
      </w:r>
    </w:p>
    <w:bookmarkEnd w:id="67"/>
    <w:bookmarkStart w:name="z77" w:id="68"/>
    <w:p>
      <w:pPr>
        <w:spacing w:after="0"/>
        <w:ind w:left="0"/>
        <w:jc w:val="both"/>
      </w:pPr>
      <w:r>
        <w:rPr>
          <w:rFonts w:ascii="Times New Roman"/>
          <w:b w:val="false"/>
          <w:i w:val="false"/>
          <w:color w:val="000000"/>
          <w:sz w:val="28"/>
        </w:rPr>
        <w:t>
      Ауылдық округ әкімі екі жұмыс күні ішінде Талдықорған қаласы әкімнің және тиісті Талдықорған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8"/>
    <w:bookmarkStart w:name="z78" w:id="69"/>
    <w:p>
      <w:pPr>
        <w:spacing w:after="0"/>
        <w:ind w:left="0"/>
        <w:jc w:val="both"/>
      </w:pPr>
      <w:r>
        <w:rPr>
          <w:rFonts w:ascii="Times New Roman"/>
          <w:b w:val="false"/>
          <w:i w:val="false"/>
          <w:color w:val="000000"/>
          <w:sz w:val="28"/>
        </w:rPr>
        <w:t>
      Ауылдық округ әкімімен жергілікті қоғамдастық жиналысы арасында келіспеушілік тудырған мәселелерді бес жұмыс күні ішінде Заңның 11-бабында көзделген тәртіппен Талдықорған қалалық мәслихатының таяудағы отырысында алдын ала талқылаудан және оның шешімінен кейін Талдықорған қаласының әкімі шешім қабылдайды.</w:t>
      </w:r>
    </w:p>
    <w:bookmarkEnd w:id="69"/>
    <w:bookmarkStart w:name="z79" w:id="70"/>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0"/>
    <w:bookmarkStart w:name="z80" w:id="71"/>
    <w:p>
      <w:pPr>
        <w:spacing w:after="0"/>
        <w:ind w:left="0"/>
        <w:jc w:val="both"/>
      </w:pPr>
      <w:r>
        <w:rPr>
          <w:rFonts w:ascii="Times New Roman"/>
          <w:b w:val="false"/>
          <w:i w:val="false"/>
          <w:color w:val="000000"/>
          <w:sz w:val="28"/>
        </w:rPr>
        <w:t>
      19. Жиналысты шақыруда қабылданған шешімдерді ауылдық округ әкімінің аппараты бұқаралық ақпарат құралдары арқылы немесе немесе қала әкімдігінің ресми сайты, интернет ресурстар арқылы таратады.</w:t>
      </w:r>
    </w:p>
    <w:bookmarkEnd w:id="71"/>
    <w:bookmarkStart w:name="z81" w:id="7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2"/>
    <w:bookmarkStart w:name="z82" w:id="73"/>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bookmarkEnd w:id="73"/>
    <w:bookmarkStart w:name="z83" w:id="74"/>
    <w:p>
      <w:pPr>
        <w:spacing w:after="0"/>
        <w:ind w:left="0"/>
        <w:jc w:val="both"/>
      </w:pPr>
      <w:r>
        <w:rPr>
          <w:rFonts w:ascii="Times New Roman"/>
          <w:b w:val="false"/>
          <w:i w:val="false"/>
          <w:color w:val="000000"/>
          <w:sz w:val="28"/>
        </w:rPr>
        <w:t>
      21. Шешімдерді орындамаған немесе сапасыз орындаған жағдайда, тиісті ақпарат хаттамаға енгізіледі, оны жиналыстың төрағасы Талдықорған қаласының әкіміне немесе жиналыстың шешімін орындауға жауапты лауазымды адамның жоғары тұрған басшыларына жолдайды.</w:t>
      </w:r>
    </w:p>
    <w:bookmarkEnd w:id="74"/>
    <w:bookmarkStart w:name="z84"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Талдықорған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