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570aa" w14:textId="38570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қалалық мәслихатының 2024 жылғы 12 қаңтардағы № 15-90 "Талдықорған қаласының ауылдық округтерінің 2024-2026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Талдықорған қалалық мәслихатының 2024 жылғы 19 сәуірдегі № 20-120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Талдықорған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Талдықорған қалалық мәслихатының "Талдықорған қаласының ауылдық округтерінің 2024-2026 жылдарға арналған бюджеттері туралы" 2024 жылғы 12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15-90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Еркін ауылдық округінің бюджеті тиісінше осы шешімнің 1, 2 және 3-қосымшаларына сәйкес, оның ішінде 2024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277 409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68 072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209 337 мың теңге, оның ішінде: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315 980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38 571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38 571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38 571 мың теңге.".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2024-2026 жылдарға арналған Өтенай ауылдық округінің бюджеті тиісінше осы шешімнің 4, 5 және 6-қосымшаларына сәйкес, оның ішінде 2024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172 039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82 000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90 039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265 842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93 803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93 803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93 803 мың теңге.".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Талдықорған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2024 жылғы "19" сәуірдегі № 20-120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2024 жылғы "12" қаңтардағы № 15-90 шешіміне 1-қосымша</w:t>
            </w:r>
          </w:p>
        </w:tc>
      </w:tr>
    </w:tbl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Еркін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2024 жылғы "19" сәуірдегі № 20-120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2024 жылғы "12" қаңтардағы № 15-90 шешіміне 4-қосымша</w:t>
            </w:r>
          </w:p>
        </w:tc>
      </w:tr>
    </w:tbl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2024 жылға арналған Өтенай ауылдық округінің бюджеті 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