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00d8" w14:textId="a230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қаласы әкімдігінің 2024 жылғы 13 маусымдағы № 470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 бұйрығына (Нормативтік құқықтық актілерді мемлекеттік тіркеу тізілімінде №7232 тіркелген) сәйкес, Талдықорған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қаласының мемлекеттік тұрғын үй қорындағы тұрғын үйді пайдаланғаны үшін төлемақы мөлшері белгіленсін;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"Талдықорған қаласының тұрғын үй қатынастары бөлімі" ММ осы қаулыдан туындайтын шараларды қабылдасын.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Талдықорған қаласы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 _________ жылғы ___ ____________ "Талдықорған қаласының мемлекеттік тұрғын үй қорындағы тұрғын үйді пайдаланғаны үшін төлемақы мөлшерін белгілеу туралы" № _____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ш.м үшін сома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№221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№222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№223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№224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№225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№226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№227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№228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№229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№230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№231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№232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№233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№234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№235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№236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№237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№238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№239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№240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№241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№242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№243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№244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№245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451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452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453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462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463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464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31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32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33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34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35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36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37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38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39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60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61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62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63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64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65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66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67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68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69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70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71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72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417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418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419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420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421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422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423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424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425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426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427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428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429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430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431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432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433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434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435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436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437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438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439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440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441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442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444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445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446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447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448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449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457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459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468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469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470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471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472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473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474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475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476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477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482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483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484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485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486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487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488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489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490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516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517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518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519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520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521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522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523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524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525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526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527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528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529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530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531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88/261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88/262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88/263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88/264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88/265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88/266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88/267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88/268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88/269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88/270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88/271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88/272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88/273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88/274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88/275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88/276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88/277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88/278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88/279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88/280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88/281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88/282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88/283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88/284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88/285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88/286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88/287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88/288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88/289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88/290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88/291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88/292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88/293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88/294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88/295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88/296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88/297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88/298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К.Жалайыри 88/416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