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ad90" w14:textId="56ba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"Талдықорған-Үшарал" магистральдық газ құбырының желілік бөлігін орналастыру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26 қарашадағы № 391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 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"Талдықорған-Үшарал" магистральдық газ құбырының желілік бөлігін орналастыру үшін меншік иелерінен және жер пайдаланушылардан жер учаскелерін алып қоймай 4 жыл мерзімге "Интергаз Орталық Азия" акционерлік қоғамына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"Интергаз Орталық Азия" акционерлік қоғамы жер учаскелерінің меншік иелері мен жер пайдаланушыларына шығынды өтесін, олардың өтемақы мөлшерi тараптардың келiсiмiмен белгiленсін.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"___" ___________ № _____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шабын-дық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24254012395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"Тенеке" магистральдық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24254012399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"Каржаутоган" су бұру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 Бекбатырович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24254013119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Сарметенов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Уалиевич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24254013405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Имандосанов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Сембаевич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Байрлы Есенович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 Серікболсын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"Каратоган" магистральдық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Оспангалиев Жаксылык Толеубаевич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Кауменов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Жанатович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Нарышев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Жидеханович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Стагнеев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Борисович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Кенсабаевич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Биядилов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 Кошербаевич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Чукенова Суинбике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Биядилова Камеш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Маликович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Толганбаева Саулежан Танирбергеновна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Есенгелди Мырзагалиевич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Оспанбаева Умиткан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Айталимов Бейсенбек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Кизайбекович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Данабатырова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Фания Бекеновна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Жантайлаков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Асылбекович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Айнакулова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Нурдана Кожановна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Самарханович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Есберлиевна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Жантайлаков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Асылбекович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 Кожабекович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Жабыкбаевич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Есберлиевна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Тобыкбай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Тулегенович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Досымович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Қайбар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РХ-1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Жексембекович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Бершимбетова Мынтенге Оспанбековна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Жылкайдарова Кулсакан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Исатаевич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Иембергенович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Турдахынбай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Койбеков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Жолтышевич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 Данабекович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Турганбай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Кангабылов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Муратбекович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Бершимбетова Мынтенге Оспанбековна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Шаяхметович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Мусабаланов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 Ахметкожанович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Кажияхметович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Аргинбаев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 Баймадиевич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Канатхан Саханович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Бектемирова Магрифа Адилбековна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Каймбасов Танырберген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Талийжан Нусипжанович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Тажиков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Кыдырмаулы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"Международное агентство по туризму "Фараб"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Кудайберген Жумабекович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Сагымбеков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Бимолданович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Адилханович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Дуйсебекова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Алпеш Касымхановна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Аужанов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 Аужанович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Белдикбаев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Кусмолданович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Шаймерденович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 Султанбек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Байзолдановна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Мухаметчинова Бабила Тулендиновна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Турсын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Турсын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Бектемирова Магрифа Адилбековна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Ерденбаев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Сеилхан Сламбекович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Сатыбалды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тас шаруашылыгы"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Жабайханов Жайлаухан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Күнболат Бағын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Турсынбекович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Баймолданова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Журсиновна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Талгатұлы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Атамбаев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Капашович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Токжигит Карибаевич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Сиргебаев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Толеухан Абикенович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Акшай Молдабаевна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Сагынган Нурасиловна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Жазайбекович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 Акимбекович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Сабетхан Танкитович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Сапашевич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Кабатаев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 Жанысович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Сурапов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Сатыбалдинович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Тогасова Бибикадиша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Бестибаев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Еркинбаевич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Сыдыгалиев Нурсалык Имангалиевич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Нургелды Нурболатович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"Баяуыл"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Багысбекова Турсынжамал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Амзиев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Баталович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Абилхамитович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Сарсенкызы Сагира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Шалапов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Беккали Рыскалиевич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Жумагулович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Жумаханович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Несипбаевич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Нарышев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Жидеханович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Жанилисович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Омирзак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Ризабек Серикханович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Тилеужанов Жетписбай Бекетович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Абиш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Лаубаев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Жанетович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Болатбаева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Шайдахметовна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Серикжан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Женис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Кылышбеков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Маметислам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Байзолдаев Абилгазы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 Ожербек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 Бекбатырович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Ризабек Серикханович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Байзолдаев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Абылгазыевич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Шархан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Григорьевич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 Козыбайулы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Омарәлі Нұртай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Әбдірбек Қызырбек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"Panel Sistem KZ"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сою цехын және бордақылау кешенін салу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Байсалбаева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Ултай Бекниязовна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Койайдаров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 Абдикаримович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24254050731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Нүсіпбай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Сұлташ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Уәш Сәлима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Бәден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Каденова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Орысбаевна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Әбдірез Мұңғұлбек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Шәймұран Қабинұр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Қызырбек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Тұрдыбек Сыбанбек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Әбдірез Тұрсыннұр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 Ерсин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Рабигалиева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Маратовна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Дәуен Алшын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Жанажыл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Әспет Жеңісәлі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Расыл Қуатбек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Қатыран Қосын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Ижауат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 Майрагүл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Сакенович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Ыбырайхым Баһаргүл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Сымжанов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Абдикаримович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Қажыбек Макек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Тұрдықожа Ерген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Тұрдықожа Аманкелді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Чамер Аққора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 Сержан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Божыхан Қызыржан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Матайбек Тулекович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Ақансері Найманханұлы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Рысбаевич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Закір Нұрлыгүл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 Әліхан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Жағпар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Дуисен Гулсагым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Байболатов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Айдынгалиулы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Бакирович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Жеделхан Нұқ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Гүлбақша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Амитова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Саулеш Мажитовна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 Жумай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Ығылым Жеделхан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Қастер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Жумагуль Ашимовна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 Сержан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Бопыш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Камиш Дубековна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Мусеке Кенжебаевич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Усербай Мырзабекович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Усербай Мырзабекович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Мадикадыр Сулейменович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Дуанбекова Гульджамал Кожбановна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Дубеков Елубек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Аксу"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Актанбаев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Абдрахманович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Баян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Матрузиев Файзулла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Турысбек Батырбекович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Бакытжан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Оразгалиев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Муратбекович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Турсунович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Смагулбеков Ешмуханбет Нысамбекович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Смагулбеков Ешмуханбет Нысамбекович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Кожбанов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Ермухамет Нурмухаметович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Аманжол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Нокушев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Даиржанович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шаруышылығын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Нокушев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Даиржанович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шаруышылығын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"Ашока kz"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"АксуКант"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"АксуКант"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"АксуКант"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"АксуКант"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"АксуКант"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Замантаевич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Мүтәліп Зинахан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 Сәрсенбек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Нұргүл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 Нұрдана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Бакдаулет Ешетаевич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Нокушев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Даиржанович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шаруышылығын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Тоқтарбай Ұшқын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Болатқазы Венера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Қайыпбек Шынаргүл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Ырымбай Дәриха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Увалиева Кенжетай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Сеитовна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Абдракынов Адильжан Аятбекович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Жексембеков Балгабек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Балабаев Сыдык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Кажиахметович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Джакупова Рабига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Байдикенович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Кенебай Рахат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99,5849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Аликен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24255007236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24255023158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Биттеев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Мырзахметович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Жанысбаев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Шаймуканович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24255024266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Дуйсембинов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Байдолданович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24255024336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Машен Сембаевич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Жуандыков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Базенович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Таберек Асан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Слямович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Конырова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Кайниза Сабыржановна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Базарханов Турсынбай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Дуйсембинов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Байдолданович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тұяқ"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24255049102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Сымайыл Жұман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24255065167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Косманов Балтабек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Катчибаев Уалибек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Катчибаев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Алмасбек Уалибекович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Аликович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Уатхан Султан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Аликович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Дқнебек Есқатбек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Тубагулов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Базарбекович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Болатович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Камзанов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 Кудайбергенович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Болаткан Жумаканович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Коспанов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Жумагалиевич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Муханбетов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Ерболсын Кабикенович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Хажекен Пионер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Досмагулов Жанатлеу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Турарбекович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Асетович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"Уйгентасское лесное хозяйство" КММ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24255087101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Алпысбай Кумарович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24255092215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"Сельский Механизатор"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Нагашбек Турарбекович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 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Зейнегабылович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Жанабил Карбекович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Хаджиахметовна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Хаджиахметовна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 Батырбек Кабылмажитович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Жаксыгельдинов Турсынмамет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Жолжаксинова Умит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 ЛТД"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Солтабаев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Муратович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 жолдары комитетінің Алматы облыстық департаменті"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24255127107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 жолдары комитетінің Алматы облыстық департаменті"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24255127108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24255127131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және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шаруашылық суару жүйелеріне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шаруашылық суару жүйелеріне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шаруашылық суару жүйелеріне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шаруашылық суару жүйелеріне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130,8242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Жексенбинова Шырын Ержигитовна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Боскинов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Абдыкадырович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Сарыева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Бейсековна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Сарыев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"Талдыкорганская районная эксплуатационная часть" РММ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аудандық пайдалану бөліміне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Сундетбай Кибанович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Андасбаевич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"Жанатов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Алдабергенов атындағы агрофирма"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"Жанатов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Алдабергенов атындағы агрофирма"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Карамулдинов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Султанович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Саргалдаков Жанатбек Садвакасович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Хұсайын Дәуітұлы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Хаймулдина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Сайя Кыдырмановна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Бектурсунова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 Нурсагиевна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Абдрашев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Айткалиевич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Дошанов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Мейрбеков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Блисбекович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 Ертаевич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Жумабаевич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Асылбекович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Какаманов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Кашаканович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Бельгужанов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Мухамадиевич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Суанбеков Нурмагамбет Жумаканович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Хазизович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 Байзулданович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Бекболатов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Сембек Кумисбекович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Целищев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Павлович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Калдаев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 Шокибаевич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Демисинова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Игеубековна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Баймухамбетулы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Надира Амирхановна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Каинбаева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Чолпан Досымбековна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Кунсипа Абдибековна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Тулепбергенова Культай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Хазизович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Дюсенбинова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Бигуль Елеусизовна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Каргабаева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 Мухановна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энергетика және тұрғын үй-коммуналдық шаруашылық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"Алматы-Талдықорган" магистральдық ғаз құбырының объектілеріне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Самалбаев Омирсерик Онербаевич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24264026105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Шетиев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 Смитович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24264026107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тұтыну бағбандық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24264043040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"Жартасты"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24264043049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құм-тас қоспасын өндіру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Хильниченко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Петрович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24264048114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Хильниченко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Петрович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24264048118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Алимсеит Алимгазиевич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24264048130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Мейрамбай Кенжебаевич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Бигалиев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Турсынгалиевич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Нуркасымовна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"Сут Мастер-М"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"Зернопродукт-Р"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"Капальский"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"Зернопродукт-Р"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 Бибатырович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Николаевич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Германович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Солтанбекова Куланда Оразгалиевна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Саилибаев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 Рахимович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Солтанбекова Куланда Оразгалиевна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Левицкая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Николаевна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"Зернопродукт-Р"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Сыйршыбек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Байгалиевна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Зейнелбек Базарбек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Манасов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Жугинтаевич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Будырбаев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Алпысбаевич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Сундетбай Кибанович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Беделова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 Умбетбаевна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Мамажанов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Айткажинович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Турсумбекович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Нурдаулетов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Кыдыркожанович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Шорманович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Ауганбаев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Уксикбай Нартбаевич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"Талдыкорганская районная эксплуатационная часть" РММ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аудандық пайдалану бөліміне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Есимжанов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Мухитович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 жолдары комитетінің Алматы облыстық департаменті"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"Талдықорған-Текелі"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Қазақстан темір жолы" АҚ филиалы Магистральдық жүйесінің Алматы бөлімшесі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24264112111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магистральдық, станциялық және кірме жолдарына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"Казводхоз" РМК Алматы филиалы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"Талдықорған" магистральдық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ауыл шаруашылығы және жер қатынастары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"Шоладыр" тарату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ауыл шаруашылығы және жер қатынастары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Шымыр" шаруашылық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ауыл шаруашылығы және жер қатынастары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"Жартоган лотковый" шаруашылық каналға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компания по управлению электрическими сетями" 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24264114101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жүйелері объектілерін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"Капал" АӨК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24264121112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Токтарбаев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Абилхан Абугалиевич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24259052109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Кусембаев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Амирулланович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24259052125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Сурхаев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Ваха Новлиевич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24259052127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Ертлеуович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Байкуришев Сайлаубай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Хусайын Алпысбаевич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Канатхан Ибрайханович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Бимолдин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Намиолда Сулейменович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Каскырбаев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Саматұлы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Едилов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Аиыпович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Дюсембаевич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Алпысбай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Кудырбек Алпысбаевич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"Соя Казахстана"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Башалакова Гульсим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Ауелов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 Жанайбекович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Дуйсенович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Танатар Жумагалиевич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Хусайнов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Хасанали Нусипович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Жаксыбеков Жармуханбет Балтабекович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Жетнаевич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 Оралханович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Марлан Шаймерденович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Бейсенбекович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Байдолдин Беделхан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Болысбекова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Манатаевна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Кайратбек Толепбергенович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Иманханов Аскербек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Кыдырманова Марфуга Егеубековна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"Крестьянское хозяйство "Саркан 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"Крестьянское хозяйство "Саркан 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Дқнекеров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 Асхатбекович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Касымханович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Канатхан Ибрайханович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Кияхметова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Гулнар Асхарбаевна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Турысбекова Бахатай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Абдршина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Нуршат Мырзагалиевна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Канайбаев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Ыганович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Ербосынова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Молжигитовна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Карашанов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Айтмурат Ермекович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Телемисова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 Ербатыровна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Болатовна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Байдолдин Беделхан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"Март-Агро"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Нукей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Омирсерик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 Омирсерикулы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Адилжан Даулетханович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 Балтабек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Бекасым Апсеитович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Болысбеков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Манатаевич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Мамбетбаев Мухаметшарип Сейсенбекович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Нұбарак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"Сарканд-МТС-Агро"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Шаймуханбет Ерасилович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Акимбекович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Саметаевич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Толеуханович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Букешов Сагатбек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Бекмұратұлы Бекнар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Мустафанов Бакыт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Балтабекович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Садеев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 Ескермесович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Уажит Ибраевич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"Крестьянское хозяйство "Саркан 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Николаевич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Полухин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Юрьевич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Макетов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Булатович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Сасамбаев Калам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Мухаметкалиевич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Чункенов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Балгабекович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Устембеков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Кадиржан Тулеуханович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Кожабекович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Шегеубековна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Багила Бабакумаровна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"Сарканд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Инвест"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Тореханович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Томорбаев Турсынгалий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Турайгыров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Тайтулеу Еркибаевич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Сербаев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Кенжебаевич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Сламжанович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 Капесович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Буашев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Кумысбекович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Куренкеев Жанибек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Бектурган Мухаметжанович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Максутович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Рахатов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Рахатович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Чункенов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Балгабекович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Жанарқызы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Шатырбаев Жетписбай Матенович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Умерханов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 Жумабаевич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Алсеитович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Нурлангали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Нурлангалиулы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Мустахибеков Еркингали Нусипкалиевич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Кияхметова Гульназия Аскарбаевна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Кантай Байкеновна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Денисович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Толеугазы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Мурзабаев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Ахметкалиевич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Тусипбекович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Молдаханова Назигуль Давлетовна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Орынбаевна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Сериккали Чалабаевич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Секаманов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Панатай Ожимкулович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Досымович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Досымович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Тутенова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Карибаевна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Умбетеев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Кудайбергенович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Жумыкбаев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 Кусаинович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Чарапиева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Калибековна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Жамантаев Мейрамгали Упинович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Батыш Кенебаевна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Чункенов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Балгабекович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Кумыскан Мербековна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Набира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Акыббеков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Айтджума Нурсейтович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Акыбеков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Жумагалий Нурсеитович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 Якиянович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Каменов Кадырбек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Макашов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Аргынбаевич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Жатаков Сейдахан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Каменов Кадырбек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Амантай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Валентинович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Рымкан Наванович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 Елубай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 Сакенович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Чурегеева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Абылкасымовна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"Раимбек-Сүт"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"Раимбек-Сүт"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"Раимбек-Сүт"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Қамит Акбар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Жармұқамет Ұлболсын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"Алима агро"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Сейсенбай Дантаевич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24263042599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Тлеужанов Буркутбаи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НефҰдов Александр Дмитриевич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Шаймурат Абильханович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24263046112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Куатбекович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24263047122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Смаилова Балгайша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Батырбай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Батырбай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Куатбекович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Исабекович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Умергали 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Аманбекович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карьер ДРСУ"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құм-тас қоспасын өндіру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жолаушы көлігі және автомобиль жолдары басқармасы"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 автомобиль жолына қызмет көсрету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"Сарканирригация" МКК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ауыл шаруашылығы бөлімі"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каналдарға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Тульбасова Кулбаран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24268945105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"Племенной центр "Асыл" ЖШС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24268946101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Кылибаевич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Байузакова Батима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Рахимбай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Султанович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 және тұрғын үйге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"Алматы-Болашак" 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Ешетаевич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 Сагимбек Сахахович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Тукбетов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Базарбекович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Сегезбаева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Акашевна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 Нурабекович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Султанович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"САД" ӨК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Мурат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Маенгенов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Капанович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 Аугамбаевич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Бейсенбай Дантаевич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