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176" w14:textId="0ddf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мүмкіндігі шектеулі балаларды арнаулы психологиялық-педагогикалық қолдауға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21 тамыздағы № 275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"Білім туралы" Заңының 6-бабы 2 - тармағының </w:t>
      </w:r>
      <w:r>
        <w:rPr>
          <w:rFonts w:ascii="Times New Roman"/>
          <w:b w:val="false"/>
          <w:i w:val="false"/>
          <w:color w:val="000000"/>
          <w:sz w:val="28"/>
        </w:rPr>
        <w:t>8-5)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"Мүмкіндігі шектеулі балаларды арнаулы психологиялық-педагогикалық қолдауға мемлекеттік білім беру тапсырысын орналастыру қағидаларын бекіту туралы" Қазақстан Республикасы Оқу-ағарту министрінің 2022 жылғы 29 желтоқсандағы №532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2024 жылға бюджет қаражатының көлемдері шегінде мүмкіндігі шектеулі балаларды арнаулы психологиялық-педагогикалық қолдауға мемлекеттік білім беру тапсырысы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"___" ________ №_____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2024 жылға бюджет қаражатының көлемдері шегінде мүмкіндігі шектеулі балаларды арнаулы психологиялық-педагогикалық қолдауға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сағат,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топтық сабақтар (1 сағат,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сағат,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ЕДШ нұсқаушысы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