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7380" w14:textId="06a7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министрлігің Білім саласында сапаны қамтамасыз ету комитетінің аумақтық бөлімшелерінің ережелерін бекіту туралы" Қазақстан Республикасы Оқу-ағарту министрінің 2023 жылғы 15 желтоқсандағы № 375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 қыркүйектегі № 235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Оқу-ағарту министрлігің Білім саласында сапаны қамтамасыз ету комитетінің аумақтық бөлімшелерінің ережелерін бекіту туралы" Қазақстан Республикасы Оқу-ағарту министрінің 2023 жылғы 15 желтоқсандағы № 375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Абай облысының білім саласында сапаны қамтамасыз ету департаменті" республикалық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3"/>
    <w:bookmarkStart w:name="z10" w:id="4"/>
    <w:p>
      <w:pPr>
        <w:spacing w:after="0"/>
        <w:ind w:left="0"/>
        <w:jc w:val="both"/>
      </w:pPr>
      <w:r>
        <w:rPr>
          <w:rFonts w:ascii="Times New Roman"/>
          <w:b w:val="false"/>
          <w:i w:val="false"/>
          <w:color w:val="000000"/>
          <w:sz w:val="28"/>
        </w:rPr>
        <w:t>
      бастауыш білім беру;</w:t>
      </w:r>
    </w:p>
    <w:bookmarkEnd w:id="4"/>
    <w:bookmarkStart w:name="z11" w:id="5"/>
    <w:p>
      <w:pPr>
        <w:spacing w:after="0"/>
        <w:ind w:left="0"/>
        <w:jc w:val="both"/>
      </w:pPr>
      <w:r>
        <w:rPr>
          <w:rFonts w:ascii="Times New Roman"/>
          <w:b w:val="false"/>
          <w:i w:val="false"/>
          <w:color w:val="000000"/>
          <w:sz w:val="28"/>
        </w:rPr>
        <w:t>
      негізгі орта білім беру;</w:t>
      </w:r>
    </w:p>
    <w:bookmarkEnd w:id="5"/>
    <w:bookmarkStart w:name="z12" w:id="6"/>
    <w:p>
      <w:pPr>
        <w:spacing w:after="0"/>
        <w:ind w:left="0"/>
        <w:jc w:val="both"/>
      </w:pPr>
      <w:r>
        <w:rPr>
          <w:rFonts w:ascii="Times New Roman"/>
          <w:b w:val="false"/>
          <w:i w:val="false"/>
          <w:color w:val="000000"/>
          <w:sz w:val="28"/>
        </w:rPr>
        <w:t>
      жалпы орта білім беру;</w:t>
      </w:r>
    </w:p>
    <w:bookmarkEnd w:id="6"/>
    <w:bookmarkStart w:name="z13" w:id="7"/>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7"/>
    <w:bookmarkStart w:name="z14" w:id="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1"/>
    <w:bookmarkStart w:name="z21"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Ақмола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Ақан Сері көшесі, 87-үй.";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6" w:id="1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4"/>
    <w:bookmarkStart w:name="z27" w:id="15"/>
    <w:p>
      <w:pPr>
        <w:spacing w:after="0"/>
        <w:ind w:left="0"/>
        <w:jc w:val="both"/>
      </w:pPr>
      <w:r>
        <w:rPr>
          <w:rFonts w:ascii="Times New Roman"/>
          <w:b w:val="false"/>
          <w:i w:val="false"/>
          <w:color w:val="000000"/>
          <w:sz w:val="28"/>
        </w:rPr>
        <w:t>
      бастауыш білім беру;</w:t>
      </w:r>
    </w:p>
    <w:bookmarkEnd w:id="15"/>
    <w:bookmarkStart w:name="z28" w:id="16"/>
    <w:p>
      <w:pPr>
        <w:spacing w:after="0"/>
        <w:ind w:left="0"/>
        <w:jc w:val="both"/>
      </w:pPr>
      <w:r>
        <w:rPr>
          <w:rFonts w:ascii="Times New Roman"/>
          <w:b w:val="false"/>
          <w:i w:val="false"/>
          <w:color w:val="000000"/>
          <w:sz w:val="28"/>
        </w:rPr>
        <w:t>
      негізгі орта білім беру;</w:t>
      </w:r>
    </w:p>
    <w:bookmarkEnd w:id="16"/>
    <w:bookmarkStart w:name="z29" w:id="17"/>
    <w:p>
      <w:pPr>
        <w:spacing w:after="0"/>
        <w:ind w:left="0"/>
        <w:jc w:val="both"/>
      </w:pPr>
      <w:r>
        <w:rPr>
          <w:rFonts w:ascii="Times New Roman"/>
          <w:b w:val="false"/>
          <w:i w:val="false"/>
          <w:color w:val="000000"/>
          <w:sz w:val="28"/>
        </w:rPr>
        <w:t>
      жалпы орта білім беру;</w:t>
      </w:r>
    </w:p>
    <w:bookmarkEnd w:id="17"/>
    <w:bookmarkStart w:name="z30" w:id="1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18"/>
    <w:bookmarkStart w:name="z31" w:id="1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22"/>
    <w:bookmarkStart w:name="z38"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Ақтөбе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41" w:id="2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24"/>
    <w:bookmarkStart w:name="z42" w:id="25"/>
    <w:p>
      <w:pPr>
        <w:spacing w:after="0"/>
        <w:ind w:left="0"/>
        <w:jc w:val="both"/>
      </w:pPr>
      <w:r>
        <w:rPr>
          <w:rFonts w:ascii="Times New Roman"/>
          <w:b w:val="false"/>
          <w:i w:val="false"/>
          <w:color w:val="000000"/>
          <w:sz w:val="28"/>
        </w:rPr>
        <w:t>
      бастауыш білім беру;</w:t>
      </w:r>
    </w:p>
    <w:bookmarkEnd w:id="25"/>
    <w:bookmarkStart w:name="z43" w:id="26"/>
    <w:p>
      <w:pPr>
        <w:spacing w:after="0"/>
        <w:ind w:left="0"/>
        <w:jc w:val="both"/>
      </w:pPr>
      <w:r>
        <w:rPr>
          <w:rFonts w:ascii="Times New Roman"/>
          <w:b w:val="false"/>
          <w:i w:val="false"/>
          <w:color w:val="000000"/>
          <w:sz w:val="28"/>
        </w:rPr>
        <w:t>
      негізгі орта білім беру;</w:t>
      </w:r>
    </w:p>
    <w:bookmarkEnd w:id="26"/>
    <w:bookmarkStart w:name="z44" w:id="27"/>
    <w:p>
      <w:pPr>
        <w:spacing w:after="0"/>
        <w:ind w:left="0"/>
        <w:jc w:val="both"/>
      </w:pPr>
      <w:r>
        <w:rPr>
          <w:rFonts w:ascii="Times New Roman"/>
          <w:b w:val="false"/>
          <w:i w:val="false"/>
          <w:color w:val="000000"/>
          <w:sz w:val="28"/>
        </w:rPr>
        <w:t>
      жалпы орта білім беру;</w:t>
      </w:r>
    </w:p>
    <w:bookmarkEnd w:id="27"/>
    <w:bookmarkStart w:name="z45" w:id="2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28"/>
    <w:bookmarkStart w:name="z46" w:id="2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48" w:id="3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50" w:id="3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52" w:id="3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32"/>
    <w:bookmarkStart w:name="z53"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Алматы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56" w:id="3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34"/>
    <w:bookmarkStart w:name="z57" w:id="35"/>
    <w:p>
      <w:pPr>
        <w:spacing w:after="0"/>
        <w:ind w:left="0"/>
        <w:jc w:val="both"/>
      </w:pPr>
      <w:r>
        <w:rPr>
          <w:rFonts w:ascii="Times New Roman"/>
          <w:b w:val="false"/>
          <w:i w:val="false"/>
          <w:color w:val="000000"/>
          <w:sz w:val="28"/>
        </w:rPr>
        <w:t>
      бастауыш білім беру;</w:t>
      </w:r>
    </w:p>
    <w:bookmarkEnd w:id="35"/>
    <w:bookmarkStart w:name="z58" w:id="36"/>
    <w:p>
      <w:pPr>
        <w:spacing w:after="0"/>
        <w:ind w:left="0"/>
        <w:jc w:val="both"/>
      </w:pPr>
      <w:r>
        <w:rPr>
          <w:rFonts w:ascii="Times New Roman"/>
          <w:b w:val="false"/>
          <w:i w:val="false"/>
          <w:color w:val="000000"/>
          <w:sz w:val="28"/>
        </w:rPr>
        <w:t>
      негізгі орта білім беру;</w:t>
      </w:r>
    </w:p>
    <w:bookmarkEnd w:id="36"/>
    <w:bookmarkStart w:name="z59" w:id="37"/>
    <w:p>
      <w:pPr>
        <w:spacing w:after="0"/>
        <w:ind w:left="0"/>
        <w:jc w:val="both"/>
      </w:pPr>
      <w:r>
        <w:rPr>
          <w:rFonts w:ascii="Times New Roman"/>
          <w:b w:val="false"/>
          <w:i w:val="false"/>
          <w:color w:val="000000"/>
          <w:sz w:val="28"/>
        </w:rPr>
        <w:t>
      жалпы орта білім беру;</w:t>
      </w:r>
    </w:p>
    <w:bookmarkEnd w:id="37"/>
    <w:bookmarkStart w:name="z60" w:id="3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38"/>
    <w:bookmarkStart w:name="z61" w:id="3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63" w:id="4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65" w:id="4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67" w:id="4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42"/>
    <w:bookmarkStart w:name="z68" w:id="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Атырау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71" w:id="4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44"/>
    <w:bookmarkStart w:name="z72" w:id="45"/>
    <w:p>
      <w:pPr>
        <w:spacing w:after="0"/>
        <w:ind w:left="0"/>
        <w:jc w:val="both"/>
      </w:pPr>
      <w:r>
        <w:rPr>
          <w:rFonts w:ascii="Times New Roman"/>
          <w:b w:val="false"/>
          <w:i w:val="false"/>
          <w:color w:val="000000"/>
          <w:sz w:val="28"/>
        </w:rPr>
        <w:t>
      бастауыш білім беру;</w:t>
      </w:r>
    </w:p>
    <w:bookmarkEnd w:id="45"/>
    <w:bookmarkStart w:name="z73" w:id="46"/>
    <w:p>
      <w:pPr>
        <w:spacing w:after="0"/>
        <w:ind w:left="0"/>
        <w:jc w:val="both"/>
      </w:pPr>
      <w:r>
        <w:rPr>
          <w:rFonts w:ascii="Times New Roman"/>
          <w:b w:val="false"/>
          <w:i w:val="false"/>
          <w:color w:val="000000"/>
          <w:sz w:val="28"/>
        </w:rPr>
        <w:t>
      негізгі орта білім беру;</w:t>
      </w:r>
    </w:p>
    <w:bookmarkEnd w:id="46"/>
    <w:bookmarkStart w:name="z74" w:id="47"/>
    <w:p>
      <w:pPr>
        <w:spacing w:after="0"/>
        <w:ind w:left="0"/>
        <w:jc w:val="both"/>
      </w:pPr>
      <w:r>
        <w:rPr>
          <w:rFonts w:ascii="Times New Roman"/>
          <w:b w:val="false"/>
          <w:i w:val="false"/>
          <w:color w:val="000000"/>
          <w:sz w:val="28"/>
        </w:rPr>
        <w:t>
      жалпы орта білім беру;</w:t>
      </w:r>
    </w:p>
    <w:bookmarkEnd w:id="47"/>
    <w:bookmarkStart w:name="z75" w:id="4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48"/>
    <w:bookmarkStart w:name="z76" w:id="4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8" w:id="5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80" w:id="5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82" w:id="5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52"/>
    <w:bookmarkStart w:name="z83" w:id="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Батыс Қазақстан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86" w:id="5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54"/>
    <w:bookmarkStart w:name="z87" w:id="55"/>
    <w:p>
      <w:pPr>
        <w:spacing w:after="0"/>
        <w:ind w:left="0"/>
        <w:jc w:val="both"/>
      </w:pPr>
      <w:r>
        <w:rPr>
          <w:rFonts w:ascii="Times New Roman"/>
          <w:b w:val="false"/>
          <w:i w:val="false"/>
          <w:color w:val="000000"/>
          <w:sz w:val="28"/>
        </w:rPr>
        <w:t>
      бастауыш білім беру;</w:t>
      </w:r>
    </w:p>
    <w:bookmarkEnd w:id="55"/>
    <w:bookmarkStart w:name="z88" w:id="56"/>
    <w:p>
      <w:pPr>
        <w:spacing w:after="0"/>
        <w:ind w:left="0"/>
        <w:jc w:val="both"/>
      </w:pPr>
      <w:r>
        <w:rPr>
          <w:rFonts w:ascii="Times New Roman"/>
          <w:b w:val="false"/>
          <w:i w:val="false"/>
          <w:color w:val="000000"/>
          <w:sz w:val="28"/>
        </w:rPr>
        <w:t>
      негізгі орта білім беру;</w:t>
      </w:r>
    </w:p>
    <w:bookmarkEnd w:id="56"/>
    <w:bookmarkStart w:name="z89" w:id="57"/>
    <w:p>
      <w:pPr>
        <w:spacing w:after="0"/>
        <w:ind w:left="0"/>
        <w:jc w:val="both"/>
      </w:pPr>
      <w:r>
        <w:rPr>
          <w:rFonts w:ascii="Times New Roman"/>
          <w:b w:val="false"/>
          <w:i w:val="false"/>
          <w:color w:val="000000"/>
          <w:sz w:val="28"/>
        </w:rPr>
        <w:t>
      жалпы орта білім беру;</w:t>
      </w:r>
    </w:p>
    <w:bookmarkEnd w:id="57"/>
    <w:bookmarkStart w:name="z90" w:id="5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58"/>
    <w:bookmarkStart w:name="z91" w:id="5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3" w:id="6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95" w:id="6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97" w:id="6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62"/>
    <w:bookmarkStart w:name="z98" w:id="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Жамбыл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01" w:id="6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64"/>
    <w:bookmarkStart w:name="z102" w:id="65"/>
    <w:p>
      <w:pPr>
        <w:spacing w:after="0"/>
        <w:ind w:left="0"/>
        <w:jc w:val="both"/>
      </w:pPr>
      <w:r>
        <w:rPr>
          <w:rFonts w:ascii="Times New Roman"/>
          <w:b w:val="false"/>
          <w:i w:val="false"/>
          <w:color w:val="000000"/>
          <w:sz w:val="28"/>
        </w:rPr>
        <w:t>
      бастауыш білім беру;</w:t>
      </w:r>
    </w:p>
    <w:bookmarkEnd w:id="65"/>
    <w:bookmarkStart w:name="z103" w:id="66"/>
    <w:p>
      <w:pPr>
        <w:spacing w:after="0"/>
        <w:ind w:left="0"/>
        <w:jc w:val="both"/>
      </w:pPr>
      <w:r>
        <w:rPr>
          <w:rFonts w:ascii="Times New Roman"/>
          <w:b w:val="false"/>
          <w:i w:val="false"/>
          <w:color w:val="000000"/>
          <w:sz w:val="28"/>
        </w:rPr>
        <w:t>
      негізгі орта білім беру;</w:t>
      </w:r>
    </w:p>
    <w:bookmarkEnd w:id="66"/>
    <w:bookmarkStart w:name="z104" w:id="67"/>
    <w:p>
      <w:pPr>
        <w:spacing w:after="0"/>
        <w:ind w:left="0"/>
        <w:jc w:val="both"/>
      </w:pPr>
      <w:r>
        <w:rPr>
          <w:rFonts w:ascii="Times New Roman"/>
          <w:b w:val="false"/>
          <w:i w:val="false"/>
          <w:color w:val="000000"/>
          <w:sz w:val="28"/>
        </w:rPr>
        <w:t>
      жалпы орта білім беру;</w:t>
      </w:r>
    </w:p>
    <w:bookmarkEnd w:id="67"/>
    <w:bookmarkStart w:name="z105" w:id="6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68"/>
    <w:bookmarkStart w:name="z106" w:id="6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08" w:id="7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10" w:id="7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12" w:id="7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72"/>
    <w:bookmarkStart w:name="z113" w:id="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Жетісу облысының білім саласында сапаны қамтамасыз ету департаменті" республикалық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16" w:id="7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74"/>
    <w:bookmarkStart w:name="z117" w:id="75"/>
    <w:p>
      <w:pPr>
        <w:spacing w:after="0"/>
        <w:ind w:left="0"/>
        <w:jc w:val="both"/>
      </w:pPr>
      <w:r>
        <w:rPr>
          <w:rFonts w:ascii="Times New Roman"/>
          <w:b w:val="false"/>
          <w:i w:val="false"/>
          <w:color w:val="000000"/>
          <w:sz w:val="28"/>
        </w:rPr>
        <w:t>
      бастауыш білім беру;</w:t>
      </w:r>
    </w:p>
    <w:bookmarkEnd w:id="75"/>
    <w:bookmarkStart w:name="z118" w:id="76"/>
    <w:p>
      <w:pPr>
        <w:spacing w:after="0"/>
        <w:ind w:left="0"/>
        <w:jc w:val="both"/>
      </w:pPr>
      <w:r>
        <w:rPr>
          <w:rFonts w:ascii="Times New Roman"/>
          <w:b w:val="false"/>
          <w:i w:val="false"/>
          <w:color w:val="000000"/>
          <w:sz w:val="28"/>
        </w:rPr>
        <w:t>
      негізгі орта білім беру;</w:t>
      </w:r>
    </w:p>
    <w:bookmarkEnd w:id="76"/>
    <w:bookmarkStart w:name="z119" w:id="77"/>
    <w:p>
      <w:pPr>
        <w:spacing w:after="0"/>
        <w:ind w:left="0"/>
        <w:jc w:val="both"/>
      </w:pPr>
      <w:r>
        <w:rPr>
          <w:rFonts w:ascii="Times New Roman"/>
          <w:b w:val="false"/>
          <w:i w:val="false"/>
          <w:color w:val="000000"/>
          <w:sz w:val="28"/>
        </w:rPr>
        <w:t>
      жалпы орта білім беру;</w:t>
      </w:r>
    </w:p>
    <w:bookmarkEnd w:id="77"/>
    <w:bookmarkStart w:name="z120" w:id="7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78"/>
    <w:bookmarkStart w:name="z121" w:id="7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23" w:id="8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25" w:id="8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27" w:id="8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82"/>
    <w:bookmarkStart w:name="z128" w:id="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Қарағанды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31" w:id="8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84"/>
    <w:bookmarkStart w:name="z132" w:id="85"/>
    <w:p>
      <w:pPr>
        <w:spacing w:after="0"/>
        <w:ind w:left="0"/>
        <w:jc w:val="both"/>
      </w:pPr>
      <w:r>
        <w:rPr>
          <w:rFonts w:ascii="Times New Roman"/>
          <w:b w:val="false"/>
          <w:i w:val="false"/>
          <w:color w:val="000000"/>
          <w:sz w:val="28"/>
        </w:rPr>
        <w:t>
      бастауыш білім беру;</w:t>
      </w:r>
    </w:p>
    <w:bookmarkEnd w:id="85"/>
    <w:bookmarkStart w:name="z133" w:id="86"/>
    <w:p>
      <w:pPr>
        <w:spacing w:after="0"/>
        <w:ind w:left="0"/>
        <w:jc w:val="both"/>
      </w:pPr>
      <w:r>
        <w:rPr>
          <w:rFonts w:ascii="Times New Roman"/>
          <w:b w:val="false"/>
          <w:i w:val="false"/>
          <w:color w:val="000000"/>
          <w:sz w:val="28"/>
        </w:rPr>
        <w:t>
      негізгі орта білім беру;</w:t>
      </w:r>
    </w:p>
    <w:bookmarkEnd w:id="86"/>
    <w:bookmarkStart w:name="z134" w:id="87"/>
    <w:p>
      <w:pPr>
        <w:spacing w:after="0"/>
        <w:ind w:left="0"/>
        <w:jc w:val="both"/>
      </w:pPr>
      <w:r>
        <w:rPr>
          <w:rFonts w:ascii="Times New Roman"/>
          <w:b w:val="false"/>
          <w:i w:val="false"/>
          <w:color w:val="000000"/>
          <w:sz w:val="28"/>
        </w:rPr>
        <w:t>
      жалпы орта білім беру;</w:t>
      </w:r>
    </w:p>
    <w:bookmarkEnd w:id="87"/>
    <w:bookmarkStart w:name="z135" w:id="8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88"/>
    <w:bookmarkStart w:name="z136" w:id="8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38" w:id="9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40" w:id="9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42" w:id="9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92"/>
    <w:bookmarkStart w:name="z143" w:id="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Қостанай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46" w:id="9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94"/>
    <w:bookmarkStart w:name="z147" w:id="95"/>
    <w:p>
      <w:pPr>
        <w:spacing w:after="0"/>
        <w:ind w:left="0"/>
        <w:jc w:val="both"/>
      </w:pPr>
      <w:r>
        <w:rPr>
          <w:rFonts w:ascii="Times New Roman"/>
          <w:b w:val="false"/>
          <w:i w:val="false"/>
          <w:color w:val="000000"/>
          <w:sz w:val="28"/>
        </w:rPr>
        <w:t>
      бастауыш білім беру;</w:t>
      </w:r>
    </w:p>
    <w:bookmarkEnd w:id="95"/>
    <w:bookmarkStart w:name="z148" w:id="96"/>
    <w:p>
      <w:pPr>
        <w:spacing w:after="0"/>
        <w:ind w:left="0"/>
        <w:jc w:val="both"/>
      </w:pPr>
      <w:r>
        <w:rPr>
          <w:rFonts w:ascii="Times New Roman"/>
          <w:b w:val="false"/>
          <w:i w:val="false"/>
          <w:color w:val="000000"/>
          <w:sz w:val="28"/>
        </w:rPr>
        <w:t>
      негізгі орта білім беру;</w:t>
      </w:r>
    </w:p>
    <w:bookmarkEnd w:id="96"/>
    <w:bookmarkStart w:name="z149" w:id="97"/>
    <w:p>
      <w:pPr>
        <w:spacing w:after="0"/>
        <w:ind w:left="0"/>
        <w:jc w:val="both"/>
      </w:pPr>
      <w:r>
        <w:rPr>
          <w:rFonts w:ascii="Times New Roman"/>
          <w:b w:val="false"/>
          <w:i w:val="false"/>
          <w:color w:val="000000"/>
          <w:sz w:val="28"/>
        </w:rPr>
        <w:t>
      жалпы орта білім беру;</w:t>
      </w:r>
    </w:p>
    <w:bookmarkEnd w:id="97"/>
    <w:bookmarkStart w:name="z150" w:id="9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98"/>
    <w:bookmarkStart w:name="z151" w:id="9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53" w:id="10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55" w:id="10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57" w:id="10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02"/>
    <w:bookmarkStart w:name="z158" w:id="1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Қызылорда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61" w:id="10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04"/>
    <w:bookmarkStart w:name="z162" w:id="105"/>
    <w:p>
      <w:pPr>
        <w:spacing w:after="0"/>
        <w:ind w:left="0"/>
        <w:jc w:val="both"/>
      </w:pPr>
      <w:r>
        <w:rPr>
          <w:rFonts w:ascii="Times New Roman"/>
          <w:b w:val="false"/>
          <w:i w:val="false"/>
          <w:color w:val="000000"/>
          <w:sz w:val="28"/>
        </w:rPr>
        <w:t>
      бастауыш білім беру;</w:t>
      </w:r>
    </w:p>
    <w:bookmarkEnd w:id="105"/>
    <w:bookmarkStart w:name="z163" w:id="106"/>
    <w:p>
      <w:pPr>
        <w:spacing w:after="0"/>
        <w:ind w:left="0"/>
        <w:jc w:val="both"/>
      </w:pPr>
      <w:r>
        <w:rPr>
          <w:rFonts w:ascii="Times New Roman"/>
          <w:b w:val="false"/>
          <w:i w:val="false"/>
          <w:color w:val="000000"/>
          <w:sz w:val="28"/>
        </w:rPr>
        <w:t>
      негізгі орта білім беру;</w:t>
      </w:r>
    </w:p>
    <w:bookmarkEnd w:id="106"/>
    <w:bookmarkStart w:name="z164" w:id="107"/>
    <w:p>
      <w:pPr>
        <w:spacing w:after="0"/>
        <w:ind w:left="0"/>
        <w:jc w:val="both"/>
      </w:pPr>
      <w:r>
        <w:rPr>
          <w:rFonts w:ascii="Times New Roman"/>
          <w:b w:val="false"/>
          <w:i w:val="false"/>
          <w:color w:val="000000"/>
          <w:sz w:val="28"/>
        </w:rPr>
        <w:t>
      жалпы орта білім беру;</w:t>
      </w:r>
    </w:p>
    <w:bookmarkEnd w:id="107"/>
    <w:bookmarkStart w:name="z165" w:id="10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108"/>
    <w:bookmarkStart w:name="z166" w:id="10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68" w:id="11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70" w:id="11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72" w:id="11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12"/>
    <w:bookmarkStart w:name="z173" w:id="1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Маңғыстау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76" w:id="11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14"/>
    <w:bookmarkStart w:name="z177" w:id="115"/>
    <w:p>
      <w:pPr>
        <w:spacing w:after="0"/>
        <w:ind w:left="0"/>
        <w:jc w:val="both"/>
      </w:pPr>
      <w:r>
        <w:rPr>
          <w:rFonts w:ascii="Times New Roman"/>
          <w:b w:val="false"/>
          <w:i w:val="false"/>
          <w:color w:val="000000"/>
          <w:sz w:val="28"/>
        </w:rPr>
        <w:t>
      бастауыш білім беру;</w:t>
      </w:r>
    </w:p>
    <w:bookmarkEnd w:id="115"/>
    <w:bookmarkStart w:name="z178" w:id="116"/>
    <w:p>
      <w:pPr>
        <w:spacing w:after="0"/>
        <w:ind w:left="0"/>
        <w:jc w:val="both"/>
      </w:pPr>
      <w:r>
        <w:rPr>
          <w:rFonts w:ascii="Times New Roman"/>
          <w:b w:val="false"/>
          <w:i w:val="false"/>
          <w:color w:val="000000"/>
          <w:sz w:val="28"/>
        </w:rPr>
        <w:t>
      негізгі орта білім беру;</w:t>
      </w:r>
    </w:p>
    <w:bookmarkEnd w:id="116"/>
    <w:bookmarkStart w:name="z179" w:id="117"/>
    <w:p>
      <w:pPr>
        <w:spacing w:after="0"/>
        <w:ind w:left="0"/>
        <w:jc w:val="both"/>
      </w:pPr>
      <w:r>
        <w:rPr>
          <w:rFonts w:ascii="Times New Roman"/>
          <w:b w:val="false"/>
          <w:i w:val="false"/>
          <w:color w:val="000000"/>
          <w:sz w:val="28"/>
        </w:rPr>
        <w:t>
      жалпы орта білім беру;</w:t>
      </w:r>
    </w:p>
    <w:bookmarkEnd w:id="117"/>
    <w:bookmarkStart w:name="z180" w:id="11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118"/>
    <w:bookmarkStart w:name="z181" w:id="11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83" w:id="12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85" w:id="12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87" w:id="12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22"/>
    <w:bookmarkStart w:name="z188" w:id="1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Павлодар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91" w:id="12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24"/>
    <w:bookmarkStart w:name="z192" w:id="125"/>
    <w:p>
      <w:pPr>
        <w:spacing w:after="0"/>
        <w:ind w:left="0"/>
        <w:jc w:val="both"/>
      </w:pPr>
      <w:r>
        <w:rPr>
          <w:rFonts w:ascii="Times New Roman"/>
          <w:b w:val="false"/>
          <w:i w:val="false"/>
          <w:color w:val="000000"/>
          <w:sz w:val="28"/>
        </w:rPr>
        <w:t>
      бастауыш білім беру;</w:t>
      </w:r>
    </w:p>
    <w:bookmarkEnd w:id="125"/>
    <w:bookmarkStart w:name="z193" w:id="126"/>
    <w:p>
      <w:pPr>
        <w:spacing w:after="0"/>
        <w:ind w:left="0"/>
        <w:jc w:val="both"/>
      </w:pPr>
      <w:r>
        <w:rPr>
          <w:rFonts w:ascii="Times New Roman"/>
          <w:b w:val="false"/>
          <w:i w:val="false"/>
          <w:color w:val="000000"/>
          <w:sz w:val="28"/>
        </w:rPr>
        <w:t>
      негізгі орта білім беру;</w:t>
      </w:r>
    </w:p>
    <w:bookmarkEnd w:id="126"/>
    <w:bookmarkStart w:name="z194" w:id="127"/>
    <w:p>
      <w:pPr>
        <w:spacing w:after="0"/>
        <w:ind w:left="0"/>
        <w:jc w:val="both"/>
      </w:pPr>
      <w:r>
        <w:rPr>
          <w:rFonts w:ascii="Times New Roman"/>
          <w:b w:val="false"/>
          <w:i w:val="false"/>
          <w:color w:val="000000"/>
          <w:sz w:val="28"/>
        </w:rPr>
        <w:t>
      жалпы орта білім беру;</w:t>
      </w:r>
    </w:p>
    <w:bookmarkEnd w:id="127"/>
    <w:bookmarkStart w:name="z195" w:id="12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128"/>
    <w:bookmarkStart w:name="z196" w:id="12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98" w:id="13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00" w:id="13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02" w:id="13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32"/>
    <w:bookmarkStart w:name="z203" w:id="1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Солтүстік Қазақстан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06" w:id="13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34"/>
    <w:bookmarkStart w:name="z207" w:id="135"/>
    <w:p>
      <w:pPr>
        <w:spacing w:after="0"/>
        <w:ind w:left="0"/>
        <w:jc w:val="both"/>
      </w:pPr>
      <w:r>
        <w:rPr>
          <w:rFonts w:ascii="Times New Roman"/>
          <w:b w:val="false"/>
          <w:i w:val="false"/>
          <w:color w:val="000000"/>
          <w:sz w:val="28"/>
        </w:rPr>
        <w:t>
      бастауыш білім беру;</w:t>
      </w:r>
    </w:p>
    <w:bookmarkEnd w:id="135"/>
    <w:bookmarkStart w:name="z208" w:id="136"/>
    <w:p>
      <w:pPr>
        <w:spacing w:after="0"/>
        <w:ind w:left="0"/>
        <w:jc w:val="both"/>
      </w:pPr>
      <w:r>
        <w:rPr>
          <w:rFonts w:ascii="Times New Roman"/>
          <w:b w:val="false"/>
          <w:i w:val="false"/>
          <w:color w:val="000000"/>
          <w:sz w:val="28"/>
        </w:rPr>
        <w:t>
      негізгі орта білім беру;</w:t>
      </w:r>
    </w:p>
    <w:bookmarkEnd w:id="136"/>
    <w:bookmarkStart w:name="z209" w:id="137"/>
    <w:p>
      <w:pPr>
        <w:spacing w:after="0"/>
        <w:ind w:left="0"/>
        <w:jc w:val="both"/>
      </w:pPr>
      <w:r>
        <w:rPr>
          <w:rFonts w:ascii="Times New Roman"/>
          <w:b w:val="false"/>
          <w:i w:val="false"/>
          <w:color w:val="000000"/>
          <w:sz w:val="28"/>
        </w:rPr>
        <w:t>
      жалпы орта білім беру;</w:t>
      </w:r>
    </w:p>
    <w:bookmarkEnd w:id="137"/>
    <w:bookmarkStart w:name="z210" w:id="13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138"/>
    <w:bookmarkStart w:name="z211" w:id="13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13" w:id="14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15" w:id="14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17" w:id="14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42"/>
    <w:bookmarkStart w:name="z218" w:id="1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Түркістан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21" w:id="14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44"/>
    <w:bookmarkStart w:name="z222" w:id="145"/>
    <w:p>
      <w:pPr>
        <w:spacing w:after="0"/>
        <w:ind w:left="0"/>
        <w:jc w:val="both"/>
      </w:pPr>
      <w:r>
        <w:rPr>
          <w:rFonts w:ascii="Times New Roman"/>
          <w:b w:val="false"/>
          <w:i w:val="false"/>
          <w:color w:val="000000"/>
          <w:sz w:val="28"/>
        </w:rPr>
        <w:t>
      бастауыш білім беру;</w:t>
      </w:r>
    </w:p>
    <w:bookmarkEnd w:id="145"/>
    <w:bookmarkStart w:name="z223" w:id="146"/>
    <w:p>
      <w:pPr>
        <w:spacing w:after="0"/>
        <w:ind w:left="0"/>
        <w:jc w:val="both"/>
      </w:pPr>
      <w:r>
        <w:rPr>
          <w:rFonts w:ascii="Times New Roman"/>
          <w:b w:val="false"/>
          <w:i w:val="false"/>
          <w:color w:val="000000"/>
          <w:sz w:val="28"/>
        </w:rPr>
        <w:t>
      негізгі орта білім беру;</w:t>
      </w:r>
    </w:p>
    <w:bookmarkEnd w:id="146"/>
    <w:bookmarkStart w:name="z224" w:id="147"/>
    <w:p>
      <w:pPr>
        <w:spacing w:after="0"/>
        <w:ind w:left="0"/>
        <w:jc w:val="both"/>
      </w:pPr>
      <w:r>
        <w:rPr>
          <w:rFonts w:ascii="Times New Roman"/>
          <w:b w:val="false"/>
          <w:i w:val="false"/>
          <w:color w:val="000000"/>
          <w:sz w:val="28"/>
        </w:rPr>
        <w:t>
      жалпы орта білім беру;</w:t>
      </w:r>
    </w:p>
    <w:bookmarkEnd w:id="147"/>
    <w:bookmarkStart w:name="z225" w:id="14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148"/>
    <w:bookmarkStart w:name="z226" w:id="14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28" w:id="15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30" w:id="15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32" w:id="15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52"/>
    <w:bookmarkStart w:name="z233" w:id="1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Ұлытау облысының білім саласында сапаны қамтамасыз ету департаменті" республикалық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36" w:id="15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54"/>
    <w:bookmarkStart w:name="z237" w:id="155"/>
    <w:p>
      <w:pPr>
        <w:spacing w:after="0"/>
        <w:ind w:left="0"/>
        <w:jc w:val="both"/>
      </w:pPr>
      <w:r>
        <w:rPr>
          <w:rFonts w:ascii="Times New Roman"/>
          <w:b w:val="false"/>
          <w:i w:val="false"/>
          <w:color w:val="000000"/>
          <w:sz w:val="28"/>
        </w:rPr>
        <w:t>
      бастауыш білім беру;</w:t>
      </w:r>
    </w:p>
    <w:bookmarkEnd w:id="155"/>
    <w:bookmarkStart w:name="z238" w:id="156"/>
    <w:p>
      <w:pPr>
        <w:spacing w:after="0"/>
        <w:ind w:left="0"/>
        <w:jc w:val="both"/>
      </w:pPr>
      <w:r>
        <w:rPr>
          <w:rFonts w:ascii="Times New Roman"/>
          <w:b w:val="false"/>
          <w:i w:val="false"/>
          <w:color w:val="000000"/>
          <w:sz w:val="28"/>
        </w:rPr>
        <w:t>
      негізгі орта білім беру;</w:t>
      </w:r>
    </w:p>
    <w:bookmarkEnd w:id="156"/>
    <w:bookmarkStart w:name="z239" w:id="157"/>
    <w:p>
      <w:pPr>
        <w:spacing w:after="0"/>
        <w:ind w:left="0"/>
        <w:jc w:val="both"/>
      </w:pPr>
      <w:r>
        <w:rPr>
          <w:rFonts w:ascii="Times New Roman"/>
          <w:b w:val="false"/>
          <w:i w:val="false"/>
          <w:color w:val="000000"/>
          <w:sz w:val="28"/>
        </w:rPr>
        <w:t>
      жалпы орта білім беру;</w:t>
      </w:r>
    </w:p>
    <w:bookmarkEnd w:id="157"/>
    <w:bookmarkStart w:name="z240" w:id="15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158"/>
    <w:bookmarkStart w:name="z241" w:id="15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43" w:id="16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45" w:id="16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47" w:id="16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62"/>
    <w:bookmarkStart w:name="z248" w:id="1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Шығыс Қазақстан облысының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51" w:id="16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64"/>
    <w:bookmarkStart w:name="z252" w:id="165"/>
    <w:p>
      <w:pPr>
        <w:spacing w:after="0"/>
        <w:ind w:left="0"/>
        <w:jc w:val="both"/>
      </w:pPr>
      <w:r>
        <w:rPr>
          <w:rFonts w:ascii="Times New Roman"/>
          <w:b w:val="false"/>
          <w:i w:val="false"/>
          <w:color w:val="000000"/>
          <w:sz w:val="28"/>
        </w:rPr>
        <w:t>
      бастауыш білім беру;</w:t>
      </w:r>
    </w:p>
    <w:bookmarkEnd w:id="165"/>
    <w:bookmarkStart w:name="z253" w:id="166"/>
    <w:p>
      <w:pPr>
        <w:spacing w:after="0"/>
        <w:ind w:left="0"/>
        <w:jc w:val="both"/>
      </w:pPr>
      <w:r>
        <w:rPr>
          <w:rFonts w:ascii="Times New Roman"/>
          <w:b w:val="false"/>
          <w:i w:val="false"/>
          <w:color w:val="000000"/>
          <w:sz w:val="28"/>
        </w:rPr>
        <w:t>
      негізгі орта білім беру;</w:t>
      </w:r>
    </w:p>
    <w:bookmarkEnd w:id="166"/>
    <w:bookmarkStart w:name="z254" w:id="167"/>
    <w:p>
      <w:pPr>
        <w:spacing w:after="0"/>
        <w:ind w:left="0"/>
        <w:jc w:val="both"/>
      </w:pPr>
      <w:r>
        <w:rPr>
          <w:rFonts w:ascii="Times New Roman"/>
          <w:b w:val="false"/>
          <w:i w:val="false"/>
          <w:color w:val="000000"/>
          <w:sz w:val="28"/>
        </w:rPr>
        <w:t>
      жалпы орта білім беру;</w:t>
      </w:r>
    </w:p>
    <w:bookmarkEnd w:id="167"/>
    <w:bookmarkStart w:name="z255" w:id="16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168"/>
    <w:bookmarkStart w:name="z256" w:id="16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58" w:id="17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60" w:id="17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62" w:id="17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72"/>
    <w:bookmarkStart w:name="z263" w:id="1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Астана қаласының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66" w:id="17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74"/>
    <w:bookmarkStart w:name="z267" w:id="175"/>
    <w:p>
      <w:pPr>
        <w:spacing w:after="0"/>
        <w:ind w:left="0"/>
        <w:jc w:val="both"/>
      </w:pPr>
      <w:r>
        <w:rPr>
          <w:rFonts w:ascii="Times New Roman"/>
          <w:b w:val="false"/>
          <w:i w:val="false"/>
          <w:color w:val="000000"/>
          <w:sz w:val="28"/>
        </w:rPr>
        <w:t>
      бастауыш білім беру;</w:t>
      </w:r>
    </w:p>
    <w:bookmarkEnd w:id="175"/>
    <w:bookmarkStart w:name="z268" w:id="176"/>
    <w:p>
      <w:pPr>
        <w:spacing w:after="0"/>
        <w:ind w:left="0"/>
        <w:jc w:val="both"/>
      </w:pPr>
      <w:r>
        <w:rPr>
          <w:rFonts w:ascii="Times New Roman"/>
          <w:b w:val="false"/>
          <w:i w:val="false"/>
          <w:color w:val="000000"/>
          <w:sz w:val="28"/>
        </w:rPr>
        <w:t>
      негізгі орта білім беру;</w:t>
      </w:r>
    </w:p>
    <w:bookmarkEnd w:id="176"/>
    <w:bookmarkStart w:name="z269" w:id="177"/>
    <w:p>
      <w:pPr>
        <w:spacing w:after="0"/>
        <w:ind w:left="0"/>
        <w:jc w:val="both"/>
      </w:pPr>
      <w:r>
        <w:rPr>
          <w:rFonts w:ascii="Times New Roman"/>
          <w:b w:val="false"/>
          <w:i w:val="false"/>
          <w:color w:val="000000"/>
          <w:sz w:val="28"/>
        </w:rPr>
        <w:t>
      жалпы орта білім беру;</w:t>
      </w:r>
    </w:p>
    <w:bookmarkEnd w:id="177"/>
    <w:bookmarkStart w:name="z270" w:id="17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178"/>
    <w:bookmarkStart w:name="z271" w:id="17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73" w:id="18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75" w:id="18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77" w:id="18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82"/>
    <w:bookmarkStart w:name="z278" w:id="1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Алматы қаласының білім саласында сапаны қамтамасыз ету департаменті" республикалық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81" w:id="18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84"/>
    <w:bookmarkStart w:name="z282" w:id="185"/>
    <w:p>
      <w:pPr>
        <w:spacing w:after="0"/>
        <w:ind w:left="0"/>
        <w:jc w:val="both"/>
      </w:pPr>
      <w:r>
        <w:rPr>
          <w:rFonts w:ascii="Times New Roman"/>
          <w:b w:val="false"/>
          <w:i w:val="false"/>
          <w:color w:val="000000"/>
          <w:sz w:val="28"/>
        </w:rPr>
        <w:t>
      бастауыш білім беру;</w:t>
      </w:r>
    </w:p>
    <w:bookmarkEnd w:id="185"/>
    <w:bookmarkStart w:name="z283" w:id="186"/>
    <w:p>
      <w:pPr>
        <w:spacing w:after="0"/>
        <w:ind w:left="0"/>
        <w:jc w:val="both"/>
      </w:pPr>
      <w:r>
        <w:rPr>
          <w:rFonts w:ascii="Times New Roman"/>
          <w:b w:val="false"/>
          <w:i w:val="false"/>
          <w:color w:val="000000"/>
          <w:sz w:val="28"/>
        </w:rPr>
        <w:t>
      негізгі орта білім беру;</w:t>
      </w:r>
    </w:p>
    <w:bookmarkEnd w:id="186"/>
    <w:bookmarkStart w:name="z284" w:id="187"/>
    <w:p>
      <w:pPr>
        <w:spacing w:after="0"/>
        <w:ind w:left="0"/>
        <w:jc w:val="both"/>
      </w:pPr>
      <w:r>
        <w:rPr>
          <w:rFonts w:ascii="Times New Roman"/>
          <w:b w:val="false"/>
          <w:i w:val="false"/>
          <w:color w:val="000000"/>
          <w:sz w:val="28"/>
        </w:rPr>
        <w:t>
      жалпы орта білім беру;</w:t>
      </w:r>
    </w:p>
    <w:bookmarkEnd w:id="187"/>
    <w:bookmarkStart w:name="z285" w:id="18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188"/>
    <w:bookmarkStart w:name="z286" w:id="18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88" w:id="19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90" w:id="19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92" w:id="19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192"/>
    <w:bookmarkStart w:name="z293" w:id="1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 Білім саласында сапаны қамтамасыз ету комитетінің Шымкент қаласының білім саласында сапаны қамтамасыз ету департаменті" мемлекеттік мекемесі туралы </w:t>
      </w:r>
      <w:r>
        <w:rPr>
          <w:rFonts w:ascii="Times New Roman"/>
          <w:b w:val="false"/>
          <w:i w:val="false"/>
          <w:color w:val="000000"/>
          <w:sz w:val="28"/>
        </w:rPr>
        <w:t>Ереженің:</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96" w:id="194"/>
    <w:p>
      <w:pPr>
        <w:spacing w:after="0"/>
        <w:ind w:left="0"/>
        <w:jc w:val="both"/>
      </w:pPr>
      <w:r>
        <w:rPr>
          <w:rFonts w:ascii="Times New Roman"/>
          <w:b w:val="false"/>
          <w:i w:val="false"/>
          <w:color w:val="000000"/>
          <w:sz w:val="28"/>
        </w:rPr>
        <w:t>
      "2) рұқсаттар мен хабарламалардың мемлекеттік ақпараттық жүйесі арқылы оның жұмыс істеу қағидаларына сәйкес:</w:t>
      </w:r>
    </w:p>
    <w:bookmarkEnd w:id="194"/>
    <w:bookmarkStart w:name="z297" w:id="195"/>
    <w:p>
      <w:pPr>
        <w:spacing w:after="0"/>
        <w:ind w:left="0"/>
        <w:jc w:val="both"/>
      </w:pPr>
      <w:r>
        <w:rPr>
          <w:rFonts w:ascii="Times New Roman"/>
          <w:b w:val="false"/>
          <w:i w:val="false"/>
          <w:color w:val="000000"/>
          <w:sz w:val="28"/>
        </w:rPr>
        <w:t>
      бастауыш білім беру;</w:t>
      </w:r>
    </w:p>
    <w:bookmarkEnd w:id="195"/>
    <w:bookmarkStart w:name="z298" w:id="196"/>
    <w:p>
      <w:pPr>
        <w:spacing w:after="0"/>
        <w:ind w:left="0"/>
        <w:jc w:val="both"/>
      </w:pPr>
      <w:r>
        <w:rPr>
          <w:rFonts w:ascii="Times New Roman"/>
          <w:b w:val="false"/>
          <w:i w:val="false"/>
          <w:color w:val="000000"/>
          <w:sz w:val="28"/>
        </w:rPr>
        <w:t>
      негізгі орта білім беру;</w:t>
      </w:r>
    </w:p>
    <w:bookmarkEnd w:id="196"/>
    <w:bookmarkStart w:name="z299" w:id="197"/>
    <w:p>
      <w:pPr>
        <w:spacing w:after="0"/>
        <w:ind w:left="0"/>
        <w:jc w:val="both"/>
      </w:pPr>
      <w:r>
        <w:rPr>
          <w:rFonts w:ascii="Times New Roman"/>
          <w:b w:val="false"/>
          <w:i w:val="false"/>
          <w:color w:val="000000"/>
          <w:sz w:val="28"/>
        </w:rPr>
        <w:t>
      жалпы орта білім беру;</w:t>
      </w:r>
    </w:p>
    <w:bookmarkEnd w:id="197"/>
    <w:bookmarkStart w:name="z300" w:id="198"/>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bookmarkEnd w:id="198"/>
    <w:bookmarkStart w:name="z301" w:id="19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 қызметiмен айналысуға лицензиялауды электрондық түрде жүзеге асыру;";</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303" w:id="200"/>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бақылауды жүзеге асыру;";</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305" w:id="201"/>
    <w:p>
      <w:pPr>
        <w:spacing w:after="0"/>
        <w:ind w:left="0"/>
        <w:jc w:val="both"/>
      </w:pPr>
      <w:r>
        <w:rPr>
          <w:rFonts w:ascii="Times New Roman"/>
          <w:b w:val="false"/>
          <w:i w:val="false"/>
          <w:color w:val="000000"/>
          <w:sz w:val="28"/>
        </w:rPr>
        <w:t>
      "14) меншік нысанына қарамастан, республикалық білім беру ұйымдарын, рухани білім беру және Қазақстан Республикасының Қорғаныс министрлігіне ведомстволық бағынысты білім беру ұйымдарын қоспағанда, бастауыш, негізгі орта және жалпы орта білім, техникалық және кәсіптік, орта білімнен кейінгі білім беретін оқу бағдарламаларын іске асырып жатқан білім беру ұйымдарында білім беру қызметімен айналысуға берілген лицензиялар бойынша біліктілік талаптарына сәйкестігіне жүргізілетін тексерулер жүргізу;";</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307" w:id="202"/>
    <w:p>
      <w:pPr>
        <w:spacing w:after="0"/>
        <w:ind w:left="0"/>
        <w:jc w:val="both"/>
      </w:pPr>
      <w:r>
        <w:rPr>
          <w:rFonts w:ascii="Times New Roman"/>
          <w:b w:val="false"/>
          <w:i w:val="false"/>
          <w:color w:val="000000"/>
          <w:sz w:val="28"/>
        </w:rPr>
        <w:t>
      "18) тәуекел дәрежесін бағалау өлшемшарттары негізінде бақылау субъектілеріне бару арқылы профилактикалық бақылауды жүргізудің жартыжылдық тізімін және біліктілік талаптарға сәйкестігіне тексерулер жүргізу графигін әзірлеу;".</w:t>
      </w:r>
    </w:p>
    <w:bookmarkEnd w:id="202"/>
    <w:bookmarkStart w:name="z308" w:id="203"/>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заңнамада белгіленген тәртіппен:</w:t>
      </w:r>
    </w:p>
    <w:bookmarkEnd w:id="203"/>
    <w:bookmarkStart w:name="z309" w:id="204"/>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204"/>
    <w:bookmarkStart w:name="z310" w:id="205"/>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орналастыруын қамтамасыз етcін.</w:t>
      </w:r>
    </w:p>
    <w:bookmarkEnd w:id="205"/>
    <w:bookmarkStart w:name="z311" w:id="206"/>
    <w:p>
      <w:pPr>
        <w:spacing w:after="0"/>
        <w:ind w:left="0"/>
        <w:jc w:val="both"/>
      </w:pPr>
      <w:r>
        <w:rPr>
          <w:rFonts w:ascii="Times New Roman"/>
          <w:b w:val="false"/>
          <w:i w:val="false"/>
          <w:color w:val="000000"/>
          <w:sz w:val="28"/>
        </w:rPr>
        <w:t>
      3. Қазақстан Республикасы Оқу-ағарту министрлігінің Білім саласында сапаны қамтамсыз ету комитетнінің аумақтық бөлімшелері осы бұйрықтан туындайтын қажетті шараларды заңнамада белгіленген мерзімде қабылдасын.</w:t>
      </w:r>
    </w:p>
    <w:bookmarkEnd w:id="206"/>
    <w:bookmarkStart w:name="z312" w:id="20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207"/>
    <w:bookmarkStart w:name="z313" w:id="20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