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0de2" w14:textId="0890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2025 – 2026, 2026 – 2027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5 шiлдедегi № 171 бұйрығы</w:t>
      </w:r>
    </w:p>
    <w:p>
      <w:pPr>
        <w:spacing w:after="0"/>
        <w:ind w:left="0"/>
        <w:jc w:val="both"/>
      </w:pPr>
      <w:bookmarkStart w:name="z4" w:id="0"/>
      <w:r>
        <w:rPr>
          <w:rFonts w:ascii="Times New Roman"/>
          <w:b w:val="false"/>
          <w:i w:val="false"/>
          <w:color w:val="000000"/>
          <w:sz w:val="28"/>
        </w:rPr>
        <w:t xml:space="preserve">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235-17)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оқу жылына арналған мемлекеттік білім беру тапсырысы;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2025 – 2026 оқу жылына арналған мемлекеттік білім беру тапсырысы;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2026 – 2027 оқу жылына арналған мемлекеттік білім беру тапсырысы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xml:space="preserve">
      3. Осы бұйрықтың орындалуын Қазақстан Республикасының Оқу-ағарту бірінші вице-министріне жүктелсін. </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5 шілдедегі</w:t>
            </w:r>
            <w:r>
              <w:br/>
            </w:r>
            <w:r>
              <w:rPr>
                <w:rFonts w:ascii="Times New Roman"/>
                <w:b w:val="false"/>
                <w:i w:val="false"/>
                <w:color w:val="000000"/>
                <w:sz w:val="20"/>
              </w:rPr>
              <w:t>№ 171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Еңбек нарығының қажеттіліктерін ескере отырып, республикалық бюджеттен қаржыландырылатын білім беру ұйымдарында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оқу жылына арналған мемлекеттік білім беру тапсырысы</w:t>
      </w:r>
    </w:p>
    <w:bookmarkEnd w:id="10"/>
    <w:bookmarkStart w:name="z17" w:id="11"/>
    <w:p>
      <w:pPr>
        <w:spacing w:after="0"/>
        <w:ind w:left="0"/>
        <w:jc w:val="both"/>
      </w:pPr>
      <w:r>
        <w:rPr>
          <w:rFonts w:ascii="Times New Roman"/>
          <w:b w:val="false"/>
          <w:i w:val="false"/>
          <w:color w:val="000000"/>
          <w:sz w:val="28"/>
        </w:rPr>
        <w:t>
      Бюджеттік бағдарламалардың әкімшісі: Қазақстан Республикасының Оқу-ағарту министрлігі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даярлауға жан басына шаққандағы қаржыландыру нормативі (мың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01147000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жоғары колледжі"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2"/>
    <w:p>
      <w:pPr>
        <w:spacing w:after="0"/>
        <w:ind w:left="0"/>
        <w:jc w:val="both"/>
      </w:pPr>
      <w:r>
        <w:rPr>
          <w:rFonts w:ascii="Times New Roman"/>
          <w:b w:val="false"/>
          <w:i w:val="false"/>
          <w:color w:val="000000"/>
          <w:sz w:val="28"/>
        </w:rPr>
        <w:t>
      Бюджеттік бағдарламалардың әкімшісі: Қазақстан Республикасы Мәдениет және ақпарат министрлігі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w:t>
            </w:r>
            <w:r>
              <w:rPr>
                <w:rFonts w:ascii="Times New Roman"/>
                <w:b/>
                <w:i w:val="false"/>
                <w:color w:val="000000"/>
                <w:sz w:val="20"/>
              </w:rPr>
              <w:t>Оқу жы</w:t>
            </w:r>
            <w:r>
              <w:rPr>
                <w:rFonts w:ascii="Times New Roman"/>
                <w:b/>
                <w:i w:val="false"/>
                <w:color w:val="000000"/>
                <w:sz w:val="20"/>
              </w:rPr>
              <w:t xml:space="preserve">лында </w:t>
            </w:r>
            <w:r>
              <w:rPr>
                <w:rFonts w:ascii="Times New Roman"/>
                <w:b/>
                <w:i w:val="false"/>
                <w:color w:val="000000"/>
                <w:sz w:val="20"/>
              </w:rPr>
              <w:t>1 маманды оқытуға жұмсалатын орташа шығыстар (мың теңге)</w:t>
            </w:r>
          </w:p>
          <w:bookmarkEnd w:id="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атындағы Қазақ ұлттық өнер академияcы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Елебеков атындағы Республикалық эстрада-цирк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Селезнев атындағы Алматы хореографиялық училищесі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Таңсықбаев атындағы Алматы сәндік-қолданбалы өнер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Мәдениет және өнер </w:t>
            </w:r>
          </w:p>
          <w:bookmarkEnd w:id="14"/>
          <w:p>
            <w:pPr>
              <w:spacing w:after="20"/>
              <w:ind w:left="20"/>
              <w:jc w:val="both"/>
            </w:pPr>
            <w:r>
              <w:rPr>
                <w:rFonts w:ascii="Times New Roman"/>
                <w:b w:val="false"/>
                <w:i w:val="false"/>
                <w:color w:val="000000"/>
                <w:sz w:val="20"/>
              </w:rPr>
              <w:t>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1921,362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Алматы музыкалық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5 шілдедегі</w:t>
            </w:r>
            <w:r>
              <w:br/>
            </w:r>
            <w:r>
              <w:rPr>
                <w:rFonts w:ascii="Times New Roman"/>
                <w:b w:val="false"/>
                <w:i w:val="false"/>
                <w:color w:val="000000"/>
                <w:sz w:val="20"/>
              </w:rPr>
              <w:t>№ 171 бұйрығына</w:t>
            </w:r>
            <w:r>
              <w:br/>
            </w:r>
            <w:r>
              <w:rPr>
                <w:rFonts w:ascii="Times New Roman"/>
                <w:b w:val="false"/>
                <w:i w:val="false"/>
                <w:color w:val="000000"/>
                <w:sz w:val="20"/>
              </w:rPr>
              <w:t>2-қосымша</w:t>
            </w:r>
          </w:p>
        </w:tc>
      </w:tr>
    </w:tbl>
    <w:bookmarkStart w:name="z22" w:id="15"/>
    <w:p>
      <w:pPr>
        <w:spacing w:after="0"/>
        <w:ind w:left="0"/>
        <w:jc w:val="left"/>
      </w:pPr>
      <w:r>
        <w:rPr>
          <w:rFonts w:ascii="Times New Roman"/>
          <w:b/>
          <w:i w:val="false"/>
          <w:color w:val="000000"/>
        </w:rPr>
        <w:t xml:space="preserve"> Еңбек нарығының қажеттіліктерін ескере отырып, республикалық бюджеттен қаржыландырылатын білім беру ұйымдарында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2025 – 2026 оқу жылына арналған мемлекеттік білім беру тапсырысы</w:t>
      </w:r>
    </w:p>
    <w:bookmarkEnd w:id="15"/>
    <w:bookmarkStart w:name="z23" w:id="16"/>
    <w:p>
      <w:pPr>
        <w:spacing w:after="0"/>
        <w:ind w:left="0"/>
        <w:jc w:val="both"/>
      </w:pPr>
      <w:r>
        <w:rPr>
          <w:rFonts w:ascii="Times New Roman"/>
          <w:b w:val="false"/>
          <w:i w:val="false"/>
          <w:color w:val="000000"/>
          <w:sz w:val="28"/>
        </w:rPr>
        <w:t>
      Бюджеттік бағдарламалардың әкімшісі: Қазақстан Республикасының Оқу-ағарту министрлігі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даярлауға жан басына шаққандағы қаржыландыру нормативі (мың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жоғары колледжі"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7"/>
    <w:p>
      <w:pPr>
        <w:spacing w:after="0"/>
        <w:ind w:left="0"/>
        <w:jc w:val="both"/>
      </w:pPr>
      <w:r>
        <w:rPr>
          <w:rFonts w:ascii="Times New Roman"/>
          <w:b w:val="false"/>
          <w:i w:val="false"/>
          <w:color w:val="000000"/>
          <w:sz w:val="28"/>
        </w:rPr>
        <w:t>
      Бюджеттік бағдарламалардың әкімшісі: Қазақстан Республикасы Мәдениет және ақпарат министрлігі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жылында </w:t>
            </w:r>
            <w:r>
              <w:rPr>
                <w:rFonts w:ascii="Times New Roman"/>
                <w:b/>
                <w:i w:val="false"/>
                <w:color w:val="000000"/>
                <w:sz w:val="20"/>
              </w:rPr>
              <w:t>1 маманды оқытуға жұмсалатын орташа шығыстар (мың теңге)</w:t>
            </w:r>
          </w:p>
          <w:bookmarkEnd w:id="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атындағы Қазақ ұлттық өнер академияcы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Елебеков атындағы Республикалық эстрада-цирк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Селезнев атындағы Алматы хореографиялық училищесі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Таңсықбаев атындағы Алматы сәндік-қолданбалы өнер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xml:space="preserve">
Мәдениет және өнер </w:t>
            </w:r>
          </w:p>
          <w:bookmarkEnd w:id="19"/>
          <w:p>
            <w:pPr>
              <w:spacing w:after="20"/>
              <w:ind w:left="20"/>
              <w:jc w:val="both"/>
            </w:pPr>
            <w:r>
              <w:rPr>
                <w:rFonts w:ascii="Times New Roman"/>
                <w:b w:val="false"/>
                <w:i w:val="false"/>
                <w:color w:val="000000"/>
                <w:sz w:val="20"/>
              </w:rPr>
              <w:t>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Алматы музыкалық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5 шілдедегі</w:t>
            </w:r>
            <w:r>
              <w:br/>
            </w:r>
            <w:r>
              <w:rPr>
                <w:rFonts w:ascii="Times New Roman"/>
                <w:b w:val="false"/>
                <w:i w:val="false"/>
                <w:color w:val="000000"/>
                <w:sz w:val="20"/>
              </w:rPr>
              <w:t>№ 171 бұйрығына</w:t>
            </w:r>
            <w:r>
              <w:br/>
            </w:r>
            <w:r>
              <w:rPr>
                <w:rFonts w:ascii="Times New Roman"/>
                <w:b w:val="false"/>
                <w:i w:val="false"/>
                <w:color w:val="000000"/>
                <w:sz w:val="20"/>
              </w:rPr>
              <w:t>3-қосымша</w:t>
            </w:r>
          </w:p>
        </w:tc>
      </w:tr>
    </w:tbl>
    <w:bookmarkStart w:name="z28" w:id="20"/>
    <w:p>
      <w:pPr>
        <w:spacing w:after="0"/>
        <w:ind w:left="0"/>
        <w:jc w:val="left"/>
      </w:pPr>
      <w:r>
        <w:rPr>
          <w:rFonts w:ascii="Times New Roman"/>
          <w:b/>
          <w:i w:val="false"/>
          <w:color w:val="000000"/>
        </w:rPr>
        <w:t xml:space="preserve"> Еңбек нарығының қажеттіліктерін ескере отырып, республикалық бюджеттен қаржыландырылатын білім беру ұйымдарында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2026 – 2027 оқу жылына арналған мемлекеттік білім беру тапсырысы</w:t>
      </w:r>
    </w:p>
    <w:bookmarkEnd w:id="20"/>
    <w:bookmarkStart w:name="z29" w:id="21"/>
    <w:p>
      <w:pPr>
        <w:spacing w:after="0"/>
        <w:ind w:left="0"/>
        <w:jc w:val="both"/>
      </w:pPr>
      <w:r>
        <w:rPr>
          <w:rFonts w:ascii="Times New Roman"/>
          <w:b w:val="false"/>
          <w:i w:val="false"/>
          <w:color w:val="000000"/>
          <w:sz w:val="28"/>
        </w:rPr>
        <w:t>
      Бюджеттік бағдарламалардың әкімшісі: Қазақстан Республикасының Оқу-ағарту министрлігі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даярлауға жан басына шаққандағы қаржыландыру нормативі (мың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жоғары колледжі"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0710100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 Мехатроника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2"/>
    <w:p>
      <w:pPr>
        <w:spacing w:after="0"/>
        <w:ind w:left="0"/>
        <w:jc w:val="both"/>
      </w:pPr>
      <w:r>
        <w:rPr>
          <w:rFonts w:ascii="Times New Roman"/>
          <w:b w:val="false"/>
          <w:i w:val="false"/>
          <w:color w:val="000000"/>
          <w:sz w:val="28"/>
        </w:rPr>
        <w:t>
      Бюджеттік бағдарламалардың әкімшісі: Қазақстан Республикасы Мәдениет және ақпарат министрлігі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Күндізгі оқуға мемлекеттік білім беру </w:t>
            </w:r>
            <w:r>
              <w:rPr>
                <w:rFonts w:ascii="Times New Roman"/>
                <w:b/>
                <w:i w:val="false"/>
                <w:color w:val="000000"/>
                <w:sz w:val="20"/>
              </w:rPr>
              <w:t>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жылында </w:t>
            </w:r>
            <w:r>
              <w:rPr>
                <w:rFonts w:ascii="Times New Roman"/>
                <w:b/>
                <w:i w:val="false"/>
                <w:color w:val="000000"/>
                <w:sz w:val="20"/>
              </w:rPr>
              <w:t>1 маманды оқытуға жұмсалатын орташа шығыстар (мың теңге)</w:t>
            </w:r>
          </w:p>
          <w:bookmarkEnd w:id="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атындағы Қазақ ұлттық өнер академияcы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Елебеков атындағы Республикалық эстрада-цирк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Селезнев атындағы Алматы хореографиялық училищесі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Таңсықбаев атындағы Алматы сәндік-қолданбалы өнер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Алматы музыкалық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