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ecd5" w14:textId="37ee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Педагогтің үздіксіз кәсіби дамуының Ұлттық платформасы арқылы педагогтерді аттестаттаудан өткізу жөніндегі пилоттық жобаны іске асыру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м.а. 2024 жылғы 20 маусымдағы № 153 және Қазақстан Республикасының Цифрлық даму, инновациялар және аэроғарыш өнеркәсібі министрінің 2024 жылғы 20 маусымдағы № 354/НҚ бірлескен бұйрығы. Осы бірлескен бұйрық 2024 жылғы 31 желтоқсанға дейін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Осы бірлескен бұйрықтың қолданыста болу мерзімі – 31.12.2024 дейін (</w:t>
      </w:r>
      <w:r>
        <w:rPr>
          <w:rFonts w:ascii="Times New Roman"/>
          <w:b w:val="false"/>
          <w:i w:val="false"/>
          <w:color w:val="ff0000"/>
          <w:sz w:val="28"/>
        </w:rPr>
        <w:t>9-т.</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Қарағанды облысы бойынша Педагогтің үздіксіз кәсіби дамуының ұлттық платформасы (бұдан әрі – Платформа) арқылы педагогтерді аттестаттауды жүргізу жөніндегі </w:t>
      </w:r>
      <w:r>
        <w:rPr>
          <w:rFonts w:ascii="Times New Roman"/>
          <w:b w:val="false"/>
          <w:i w:val="false"/>
          <w:color w:val="000000"/>
          <w:sz w:val="28"/>
        </w:rPr>
        <w:t>пилоттық жоба</w:t>
      </w:r>
      <w:r>
        <w:rPr>
          <w:rFonts w:ascii="Times New Roman"/>
          <w:b w:val="false"/>
          <w:i w:val="false"/>
          <w:color w:val="000000"/>
          <w:sz w:val="28"/>
        </w:rPr>
        <w:t xml:space="preserve"> іске қосылсын.</w:t>
      </w:r>
    </w:p>
    <w:bookmarkEnd w:id="1"/>
    <w:bookmarkStart w:name="z6" w:id="2"/>
    <w:p>
      <w:pPr>
        <w:spacing w:after="0"/>
        <w:ind w:left="0"/>
        <w:jc w:val="both"/>
      </w:pPr>
      <w:r>
        <w:rPr>
          <w:rFonts w:ascii="Times New Roman"/>
          <w:b w:val="false"/>
          <w:i w:val="false"/>
          <w:color w:val="000000"/>
          <w:sz w:val="28"/>
        </w:rPr>
        <w:t xml:space="preserve">
      2. Осы бірлескен бұйрыққа қосымшаға сәйкес пилоттық жобаны іске </w:t>
      </w:r>
      <w:r>
        <w:rPr>
          <w:rFonts w:ascii="Times New Roman"/>
          <w:b w:val="false"/>
          <w:i w:val="false"/>
          <w:color w:val="000000"/>
          <w:sz w:val="28"/>
        </w:rPr>
        <w:t>асыру алгоритмі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Қазақстан Республикасы Оқу-ағарту министрлігінің Орта білім комитеті, Мектепке дейінгі білім департаменті, Техникалық және кәсіптік білім департаменті, Цифрландыру және мемлекеттік қызмет көрсетуді автоматтандыру департаменті, Қарағанды облысының Білім басқармасы (келісім бойынша), "Өрлеу" біліктілікті арттыру ұлттық орталығы" акционерлік қоғамы, "Ахмет Байтұрсынұлы атындағы "Талдау" ұлттық зерттеулер және білімді бағалау орталығы" акционерлік қоғамы пилоттық жобаны іске асыруды қамтамасыз етсін.</w:t>
      </w:r>
    </w:p>
    <w:bookmarkEnd w:id="3"/>
    <w:bookmarkStart w:name="z8" w:id="4"/>
    <w:p>
      <w:pPr>
        <w:spacing w:after="0"/>
        <w:ind w:left="0"/>
        <w:jc w:val="both"/>
      </w:pPr>
      <w:r>
        <w:rPr>
          <w:rFonts w:ascii="Times New Roman"/>
          <w:b w:val="false"/>
          <w:i w:val="false"/>
          <w:color w:val="000000"/>
          <w:sz w:val="28"/>
        </w:rPr>
        <w:t>
      4. "Өрлеу" біліктілікті арттыру ұлттық орталығы" акционерлік қоғамы және пилоттық жобаға қатысатын ақпараттандыру объектілері:</w:t>
      </w:r>
    </w:p>
    <w:bookmarkEnd w:id="4"/>
    <w:bookmarkStart w:name="z9" w:id="5"/>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Ақпараттық қауіпсіздік комитетінің дербес деректеріне қолжетімділікті бақылау мемлекеттік сервисімен интеграцияны;</w:t>
      </w:r>
    </w:p>
    <w:bookmarkEnd w:id="5"/>
    <w:bookmarkStart w:name="z10" w:id="6"/>
    <w:p>
      <w:pPr>
        <w:spacing w:after="0"/>
        <w:ind w:left="0"/>
        <w:jc w:val="both"/>
      </w:pPr>
      <w:r>
        <w:rPr>
          <w:rFonts w:ascii="Times New Roman"/>
          <w:b w:val="false"/>
          <w:i w:val="false"/>
          <w:color w:val="000000"/>
          <w:sz w:val="28"/>
        </w:rPr>
        <w:t xml:space="preserve">
      2) "Ақпараттандыру туралы" Қазақстан Республикасы Заңының (бұдан әрі – Заң) 49-бабы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(бұдан әрі – Қағида) 8-тармағына сәйкес пилоттық жоба аяқталғаннан кейін ақпараттық қауіпсіздік талаптарына сәйкестігін сынау нәтижелері бойынша хаттамаларының болуын;</w:t>
      </w:r>
    </w:p>
    <w:bookmarkEnd w:id="6"/>
    <w:bookmarkStart w:name="z11" w:id="7"/>
    <w:p>
      <w:pPr>
        <w:spacing w:after="0"/>
        <w:ind w:left="0"/>
        <w:jc w:val="both"/>
      </w:pPr>
      <w:r>
        <w:rPr>
          <w:rFonts w:ascii="Times New Roman"/>
          <w:b w:val="false"/>
          <w:i w:val="false"/>
          <w:color w:val="000000"/>
          <w:sz w:val="28"/>
        </w:rPr>
        <w:t>
      3) 2025 жылғы 1 қаңтарға дейін өзінің ақпараттық қауіпсіздіктің меншікті жедел орталығын (бұдан әрі – АҚМЖО) құруды немесе Қазақстан Республикасының Азаматтық кодексіне сәйкес үшінші тұлғалардан АҚМЖО қызметін сатып алуды қамтамасыз етсін.</w:t>
      </w:r>
    </w:p>
    <w:bookmarkEnd w:id="7"/>
    <w:bookmarkStart w:name="z12" w:id="8"/>
    <w:p>
      <w:pPr>
        <w:spacing w:after="0"/>
        <w:ind w:left="0"/>
        <w:jc w:val="both"/>
      </w:pPr>
      <w:r>
        <w:rPr>
          <w:rFonts w:ascii="Times New Roman"/>
          <w:b w:val="false"/>
          <w:i w:val="false"/>
          <w:color w:val="000000"/>
          <w:sz w:val="28"/>
        </w:rPr>
        <w:t>
      5. "Өрлеу" біліктілікті арттыру ұлттық орталығы" акционерлік қоғамы, "Ахмет Байтұрсынұлы атындағы "Талдау" ұлттық зерттеулер және білімді бағалау орталығы" акционерлік қоғамы ақпараттандыру объектілері Заңының 54-бабы 3-2-тармағы, Қағидаларының 4-тармағы бойынша ақпараттық-коммуникациялық технологиялар және ақпараттық қауіпсіздікті қамтамасыз ету саласындағы бірыңғай талаптарға сәйкес ақпараттық жүйелердің интеграциясын, сондай-ақ мемлекеттік және мемлекеттік емес ақпараттық жүйелердің ақпараттық қауіпсіздігі жөніндегі бірлескен жұмыстар шартының болуын қамтамасыз етсін.</w:t>
      </w:r>
    </w:p>
    <w:bookmarkEnd w:id="8"/>
    <w:bookmarkStart w:name="z13" w:id="9"/>
    <w:p>
      <w:pPr>
        <w:spacing w:after="0"/>
        <w:ind w:left="0"/>
        <w:jc w:val="both"/>
      </w:pPr>
      <w:r>
        <w:rPr>
          <w:rFonts w:ascii="Times New Roman"/>
          <w:b w:val="false"/>
          <w:i w:val="false"/>
          <w:color w:val="000000"/>
          <w:sz w:val="28"/>
        </w:rPr>
        <w:t>
      6. Қазақстан Республикасы Оқу-ағарту министрлігінің Цифрландыру және мемлекеттік қызмет көрсетуді автоматтандыру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xml:space="preserve">
      1) осы бірлескен бұйрықты ресми жарияланғаннан кейін оны Қазақстан Республикасы Оқу-ағарту министрлігінің интернет-ресурсында орналастыруды </w:t>
      </w:r>
    </w:p>
    <w:bookmarkEnd w:id="10"/>
    <w:bookmarkStart w:name="z15" w:id="11"/>
    <w:p>
      <w:pPr>
        <w:spacing w:after="0"/>
        <w:ind w:left="0"/>
        <w:jc w:val="both"/>
      </w:pPr>
      <w:r>
        <w:rPr>
          <w:rFonts w:ascii="Times New Roman"/>
          <w:b w:val="false"/>
          <w:i w:val="false"/>
          <w:color w:val="000000"/>
          <w:sz w:val="28"/>
        </w:rPr>
        <w:t>
      2)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1"/>
    <w:bookmarkStart w:name="z16" w:id="12"/>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Оқу-ағарту және Цифрлық даму, инновациялар және аэроғарыш өнеркәсібі вице-министрлеріне жүктелсін.</w:t>
      </w:r>
    </w:p>
    <w:bookmarkEnd w:id="12"/>
    <w:bookmarkStart w:name="z17" w:id="13"/>
    <w:p>
      <w:pPr>
        <w:spacing w:after="0"/>
        <w:ind w:left="0"/>
        <w:jc w:val="both"/>
      </w:pPr>
      <w:r>
        <w:rPr>
          <w:rFonts w:ascii="Times New Roman"/>
          <w:b w:val="false"/>
          <w:i w:val="false"/>
          <w:color w:val="000000"/>
          <w:sz w:val="28"/>
        </w:rPr>
        <w:t xml:space="preserve">
      8. Қазақстан Республикасы Оқу-ағарту министрлігі пилоттық жоба кезеңі аяқталғаннан кейін осы бірлескен бұйрықтың 4 және 5-тармақтарында көзделген іс-шаралардың іске асырылуы туралы Қазақстан Республикасы Цифрлық даму, инновациялар және аэроғарыш өнеркәсібі министрлігінің Ақпараттық қауіпсіздік комитетін хабардар етсін. </w:t>
      </w:r>
    </w:p>
    <w:bookmarkEnd w:id="13"/>
    <w:bookmarkStart w:name="z18" w:id="14"/>
    <w:p>
      <w:pPr>
        <w:spacing w:after="0"/>
        <w:ind w:left="0"/>
        <w:jc w:val="both"/>
      </w:pPr>
      <w:r>
        <w:rPr>
          <w:rFonts w:ascii="Times New Roman"/>
          <w:b w:val="false"/>
          <w:i w:val="false"/>
          <w:color w:val="000000"/>
          <w:sz w:val="28"/>
        </w:rPr>
        <w:t>
      9. Осы бірлескен бұйрық оған мемлекеттік органдар басшыларының соңғысы қол қойған күннен бастап қолданысқа енгізіледі және 2024 жылғы 31 желтоқсанға дейін қолданыста болады.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20 маусымдағы</w:t>
            </w:r>
            <w:r>
              <w:br/>
            </w:r>
            <w:r>
              <w:rPr>
                <w:rFonts w:ascii="Times New Roman"/>
                <w:b w:val="false"/>
                <w:i w:val="false"/>
                <w:color w:val="000000"/>
                <w:sz w:val="20"/>
              </w:rPr>
              <w:t>№ 153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20 маусымдағы</w:t>
            </w:r>
            <w:r>
              <w:br/>
            </w:r>
            <w:r>
              <w:rPr>
                <w:rFonts w:ascii="Times New Roman"/>
                <w:b w:val="false"/>
                <w:i w:val="false"/>
                <w:color w:val="000000"/>
                <w:sz w:val="20"/>
              </w:rPr>
              <w:t>№ 354/НҚ бірлескен</w:t>
            </w:r>
            <w:r>
              <w:br/>
            </w:r>
            <w:r>
              <w:rPr>
                <w:rFonts w:ascii="Times New Roman"/>
                <w:b w:val="false"/>
                <w:i w:val="false"/>
                <w:color w:val="000000"/>
                <w:sz w:val="20"/>
              </w:rPr>
              <w:t>бұйрығына</w:t>
            </w:r>
          </w:p>
        </w:tc>
      </w:tr>
    </w:tbl>
    <w:bookmarkStart w:name="z22" w:id="15"/>
    <w:p>
      <w:pPr>
        <w:spacing w:after="0"/>
        <w:ind w:left="0"/>
        <w:jc w:val="left"/>
      </w:pPr>
      <w:r>
        <w:rPr>
          <w:rFonts w:ascii="Times New Roman"/>
          <w:b/>
          <w:i w:val="false"/>
          <w:color w:val="000000"/>
        </w:rPr>
        <w:t xml:space="preserve"> Қарағанды облысы бойынша педагогтің үздіксіз кәсіби дамуының Ұлттық платформасы арқылы педагогтерді аттестаттаудан өткізу жөніндегі пилоттық жобаны іске асыру алгоритмі</w:t>
      </w:r>
    </w:p>
    <w:bookmarkEnd w:id="15"/>
    <w:bookmarkStart w:name="z23" w:id="16"/>
    <w:p>
      <w:pPr>
        <w:spacing w:after="0"/>
        <w:ind w:left="0"/>
        <w:jc w:val="left"/>
      </w:pPr>
      <w:r>
        <w:rPr>
          <w:rFonts w:ascii="Times New Roman"/>
          <w:b/>
          <w:i w:val="false"/>
          <w:color w:val="000000"/>
        </w:rPr>
        <w:t xml:space="preserve"> 1-тарау. Жалпы ережелер</w:t>
      </w:r>
    </w:p>
    <w:bookmarkEnd w:id="16"/>
    <w:bookmarkStart w:name="z24" w:id="17"/>
    <w:p>
      <w:pPr>
        <w:spacing w:after="0"/>
        <w:ind w:left="0"/>
        <w:jc w:val="both"/>
      </w:pPr>
      <w:r>
        <w:rPr>
          <w:rFonts w:ascii="Times New Roman"/>
          <w:b w:val="false"/>
          <w:i w:val="false"/>
          <w:color w:val="000000"/>
          <w:sz w:val="28"/>
        </w:rPr>
        <w:t xml:space="preserve">
      1. Осы Педагогтің үздіксіз кәсіби дамуының ұлттық платформасы арқылы мектепке дейінгі, орта, кәсіптік және техникалық білім беру педагогтерді аттестаттаудан өткізу жөніндегі пилоттық жобаны іске асыру алгоритмі (бұдан әрі – Алгоритм)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педагогтерді аттестаттау және педагогтерге біліктілік санаттарын беруді (растауды) тәртібін айқындайды.</w:t>
      </w:r>
    </w:p>
    <w:bookmarkEnd w:id="17"/>
    <w:bookmarkStart w:name="z25" w:id="18"/>
    <w:p>
      <w:pPr>
        <w:spacing w:after="0"/>
        <w:ind w:left="0"/>
        <w:jc w:val="both"/>
      </w:pPr>
      <w:r>
        <w:rPr>
          <w:rFonts w:ascii="Times New Roman"/>
          <w:b w:val="false"/>
          <w:i w:val="false"/>
          <w:color w:val="000000"/>
          <w:sz w:val="28"/>
        </w:rPr>
        <w:t>
      2. Осы Алгоритмда мынадай негізгі ұғымдар пайдаланылады:</w:t>
      </w:r>
    </w:p>
    <w:bookmarkEnd w:id="18"/>
    <w:bookmarkStart w:name="z26" w:id="19"/>
    <w:p>
      <w:pPr>
        <w:spacing w:after="0"/>
        <w:ind w:left="0"/>
        <w:jc w:val="both"/>
      </w:pPr>
      <w:r>
        <w:rPr>
          <w:rFonts w:ascii="Times New Roman"/>
          <w:b w:val="false"/>
          <w:i w:val="false"/>
          <w:color w:val="000000"/>
          <w:sz w:val="28"/>
        </w:rPr>
        <w:t>
      1) аттестаттау – педагогтердің біліктілік деңгейін анықтау мақсатында жүргізілетін рәсім, оның нәтижелері бойынша осы Алгоритмға сәйкес біліктілік санаттары беріледі (расталады);</w:t>
      </w:r>
    </w:p>
    <w:bookmarkEnd w:id="19"/>
    <w:bookmarkStart w:name="z27" w:id="20"/>
    <w:p>
      <w:pPr>
        <w:spacing w:after="0"/>
        <w:ind w:left="0"/>
        <w:jc w:val="both"/>
      </w:pPr>
      <w:r>
        <w:rPr>
          <w:rFonts w:ascii="Times New Roman"/>
          <w:b w:val="false"/>
          <w:i w:val="false"/>
          <w:color w:val="000000"/>
          <w:sz w:val="28"/>
        </w:rPr>
        <w:t xml:space="preserve">
      2) аттестатталушы – осы Алгоритмға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w:t>
      </w:r>
      <w:r>
        <w:rPr>
          <w:rFonts w:ascii="Times New Roman"/>
          <w:b w:val="false"/>
          <w:i w:val="false"/>
          <w:color w:val="000000"/>
          <w:sz w:val="28"/>
        </w:rPr>
        <w:t>тізбесіне</w:t>
      </w:r>
      <w:r>
        <w:rPr>
          <w:rFonts w:ascii="Times New Roman"/>
          <w:b w:val="false"/>
          <w:i w:val="false"/>
          <w:color w:val="000000"/>
          <w:sz w:val="28"/>
        </w:rPr>
        <w:t xml:space="preserve"> сәйкес (нормативтік құқықтық актілерді мемлекеттік тіркеу тізілімінде № 20400 болып тіркелген) үміткер педагог;</w:t>
      </w:r>
    </w:p>
    <w:bookmarkEnd w:id="20"/>
    <w:bookmarkStart w:name="z28" w:id="21"/>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уәкілетті алқалы орган (бұдан әрі – Комиссия);</w:t>
      </w:r>
    </w:p>
    <w:bookmarkEnd w:id="21"/>
    <w:bookmarkStart w:name="z29" w:id="22"/>
    <w:p>
      <w:pPr>
        <w:spacing w:after="0"/>
        <w:ind w:left="0"/>
        <w:jc w:val="both"/>
      </w:pPr>
      <w:r>
        <w:rPr>
          <w:rFonts w:ascii="Times New Roman"/>
          <w:b w:val="false"/>
          <w:i w:val="false"/>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bookmarkEnd w:id="22"/>
    <w:bookmarkStart w:name="z30" w:id="23"/>
    <w:p>
      <w:pPr>
        <w:spacing w:after="0"/>
        <w:ind w:left="0"/>
        <w:jc w:val="both"/>
      </w:pPr>
      <w:r>
        <w:rPr>
          <w:rFonts w:ascii="Times New Roman"/>
          <w:b w:val="false"/>
          <w:i w:val="false"/>
          <w:color w:val="000000"/>
          <w:sz w:val="28"/>
        </w:rPr>
        <w:t>
      5) апелляция – осы Алгоритмға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bookmarkEnd w:id="23"/>
    <w:bookmarkStart w:name="z31" w:id="24"/>
    <w:p>
      <w:pPr>
        <w:spacing w:after="0"/>
        <w:ind w:left="0"/>
        <w:jc w:val="both"/>
      </w:pPr>
      <w:r>
        <w:rPr>
          <w:rFonts w:ascii="Times New Roman"/>
          <w:b w:val="false"/>
          <w:i w:val="false"/>
          <w:color w:val="000000"/>
          <w:sz w:val="28"/>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bookmarkEnd w:id="24"/>
    <w:bookmarkStart w:name="z32" w:id="25"/>
    <w:p>
      <w:pPr>
        <w:spacing w:after="0"/>
        <w:ind w:left="0"/>
        <w:jc w:val="both"/>
      </w:pPr>
      <w:r>
        <w:rPr>
          <w:rFonts w:ascii="Times New Roman"/>
          <w:b w:val="false"/>
          <w:i w:val="false"/>
          <w:color w:val="000000"/>
          <w:sz w:val="28"/>
        </w:rPr>
        <w:t>
      7) біліктілікті бағалау – білім беру ұйымдарының педагог материалдарының (портфолио) біліктілік сипаттамаларына сәйкестігін қарауы;</w:t>
      </w:r>
    </w:p>
    <w:bookmarkEnd w:id="25"/>
    <w:bookmarkStart w:name="z33" w:id="26"/>
    <w:p>
      <w:pPr>
        <w:spacing w:after="0"/>
        <w:ind w:left="0"/>
        <w:jc w:val="both"/>
      </w:pPr>
      <w:r>
        <w:rPr>
          <w:rFonts w:ascii="Times New Roman"/>
          <w:b w:val="false"/>
          <w:i w:val="false"/>
          <w:color w:val="000000"/>
          <w:sz w:val="28"/>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w:t>
      </w:r>
      <w:r>
        <w:rPr>
          <w:rFonts w:ascii="Times New Roman"/>
          <w:b w:val="false"/>
          <w:i w:val="false"/>
          <w:color w:val="000000"/>
          <w:sz w:val="28"/>
        </w:rPr>
        <w:t>талаптарына</w:t>
      </w:r>
      <w:r>
        <w:rPr>
          <w:rFonts w:ascii="Times New Roman"/>
          <w:b w:val="false"/>
          <w:i w:val="false"/>
          <w:color w:val="000000"/>
          <w:sz w:val="28"/>
        </w:rPr>
        <w:t xml:space="preserve">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bookmarkEnd w:id="26"/>
    <w:bookmarkStart w:name="z34" w:id="27"/>
    <w:p>
      <w:pPr>
        <w:spacing w:after="0"/>
        <w:ind w:left="0"/>
        <w:jc w:val="both"/>
      </w:pPr>
      <w:r>
        <w:rPr>
          <w:rFonts w:ascii="Times New Roman"/>
          <w:b w:val="false"/>
          <w:i w:val="false"/>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bookmarkEnd w:id="27"/>
    <w:bookmarkStart w:name="z35" w:id="28"/>
    <w:p>
      <w:pPr>
        <w:spacing w:after="0"/>
        <w:ind w:left="0"/>
        <w:jc w:val="both"/>
      </w:pPr>
      <w:r>
        <w:rPr>
          <w:rFonts w:ascii="Times New Roman"/>
          <w:b w:val="false"/>
          <w:i w:val="false"/>
          <w:color w:val="000000"/>
          <w:sz w:val="28"/>
        </w:rPr>
        <w:t>
      10) педагогтің үздіксіз кәсіби дамуының Ұлттық платформасы (ақпараттандыру объектісі) – педагогтің кәсіби қызметі туралы деректерді жинауды және өңдеуді қамтамасыз ететін ақпараттық жүйе (бұдан әрі – Платформа).</w:t>
      </w:r>
    </w:p>
    <w:bookmarkEnd w:id="28"/>
    <w:bookmarkStart w:name="z36" w:id="29"/>
    <w:p>
      <w:pPr>
        <w:spacing w:after="0"/>
        <w:ind w:left="0"/>
        <w:jc w:val="both"/>
      </w:pPr>
      <w:r>
        <w:rPr>
          <w:rFonts w:ascii="Times New Roman"/>
          <w:b w:val="false"/>
          <w:i w:val="false"/>
          <w:color w:val="000000"/>
          <w:sz w:val="28"/>
        </w:rPr>
        <w:t>
      11)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29"/>
    <w:bookmarkStart w:name="z37" w:id="30"/>
    <w:p>
      <w:pPr>
        <w:spacing w:after="0"/>
        <w:ind w:left="0"/>
        <w:jc w:val="both"/>
      </w:pPr>
      <w:r>
        <w:rPr>
          <w:rFonts w:ascii="Times New Roman"/>
          <w:b w:val="false"/>
          <w:i w:val="false"/>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бес жылда бір реттен сиретпей өткізіледі.</w:t>
      </w:r>
    </w:p>
    <w:bookmarkEnd w:id="30"/>
    <w:bookmarkStart w:name="z38" w:id="31"/>
    <w:p>
      <w:pPr>
        <w:spacing w:after="0"/>
        <w:ind w:left="0"/>
        <w:jc w:val="both"/>
      </w:pPr>
      <w:r>
        <w:rPr>
          <w:rFonts w:ascii="Times New Roman"/>
          <w:b w:val="false"/>
          <w:i w:val="false"/>
          <w:color w:val="000000"/>
          <w:sz w:val="28"/>
        </w:rPr>
        <w:t xml:space="preserve">
      Білім беру ұйымдарының бірінші басшылары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bookmarkEnd w:id="31"/>
    <w:bookmarkStart w:name="z39" w:id="32"/>
    <w:p>
      <w:pPr>
        <w:spacing w:after="0"/>
        <w:ind w:left="0"/>
        <w:jc w:val="left"/>
      </w:pPr>
      <w:r>
        <w:rPr>
          <w:rFonts w:ascii="Times New Roman"/>
          <w:b/>
          <w:i w:val="false"/>
          <w:color w:val="000000"/>
        </w:rPr>
        <w:t xml:space="preserve"> 2-тарау. Аттестаттауды өткізу тәртібі</w:t>
      </w:r>
    </w:p>
    <w:bookmarkEnd w:id="32"/>
    <w:bookmarkStart w:name="z40" w:id="33"/>
    <w:p>
      <w:pPr>
        <w:spacing w:after="0"/>
        <w:ind w:left="0"/>
        <w:jc w:val="both"/>
      </w:pPr>
      <w:r>
        <w:rPr>
          <w:rFonts w:ascii="Times New Roman"/>
          <w:b w:val="false"/>
          <w:i w:val="false"/>
          <w:color w:val="000000"/>
          <w:sz w:val="28"/>
        </w:rPr>
        <w:t>
      4.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bookmarkEnd w:id="33"/>
    <w:bookmarkStart w:name="z41" w:id="34"/>
    <w:p>
      <w:pPr>
        <w:spacing w:after="0"/>
        <w:ind w:left="0"/>
        <w:jc w:val="both"/>
      </w:pPr>
      <w:r>
        <w:rPr>
          <w:rFonts w:ascii="Times New Roman"/>
          <w:b w:val="false"/>
          <w:i w:val="false"/>
          <w:color w:val="000000"/>
          <w:sz w:val="28"/>
        </w:rPr>
        <w:t>
      5. Аттестаттау педагогтардың барлық лауазымдары үшін қызмет нәтижелерін кешенді талдамалық жинақтауды қамтиды.</w:t>
      </w:r>
    </w:p>
    <w:bookmarkEnd w:id="34"/>
    <w:bookmarkStart w:name="z42" w:id="35"/>
    <w:p>
      <w:pPr>
        <w:spacing w:after="0"/>
        <w:ind w:left="0"/>
        <w:jc w:val="both"/>
      </w:pPr>
      <w:r>
        <w:rPr>
          <w:rFonts w:ascii="Times New Roman"/>
          <w:b w:val="false"/>
          <w:i w:val="false"/>
          <w:color w:val="000000"/>
          <w:sz w:val="28"/>
        </w:rPr>
        <w:t>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bookmarkEnd w:id="35"/>
    <w:bookmarkStart w:name="z43" w:id="36"/>
    <w:p>
      <w:pPr>
        <w:spacing w:after="0"/>
        <w:ind w:left="0"/>
        <w:jc w:val="both"/>
      </w:pPr>
      <w:r>
        <w:rPr>
          <w:rFonts w:ascii="Times New Roman"/>
          <w:b w:val="false"/>
          <w:i w:val="false"/>
          <w:color w:val="000000"/>
          <w:sz w:val="28"/>
        </w:rPr>
        <w:t>
      Егер әдістемелік кабинет (орталық) заңды тұлға болмай құрылымдық бөлімше болып табылса, онда әдістемелік кабинеттің (орталықтың) бірінші басшысы, басшының орынбасары әдістемелік кабинеттің (орталықтың) әдіскері ретінде аттестаттау рәсімінен өтеді.</w:t>
      </w:r>
    </w:p>
    <w:bookmarkEnd w:id="36"/>
    <w:bookmarkStart w:name="z44" w:id="37"/>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w:t>
      </w:r>
    </w:p>
    <w:bookmarkEnd w:id="37"/>
    <w:bookmarkStart w:name="z45" w:id="38"/>
    <w:p>
      <w:pPr>
        <w:spacing w:after="0"/>
        <w:ind w:left="0"/>
        <w:jc w:val="both"/>
      </w:pPr>
      <w:r>
        <w:rPr>
          <w:rFonts w:ascii="Times New Roman"/>
          <w:b w:val="false"/>
          <w:i w:val="false"/>
          <w:color w:val="000000"/>
          <w:sz w:val="28"/>
        </w:rPr>
        <w:t>
      жұмысқа орналасу кезінде бейін бойынша өндірісте соңғы 5 (бес) жылдан кем емес жұмыс өтілі болса – "педагог-модератор";</w:t>
      </w:r>
    </w:p>
    <w:bookmarkEnd w:id="38"/>
    <w:bookmarkStart w:name="z46" w:id="39"/>
    <w:p>
      <w:pPr>
        <w:spacing w:after="0"/>
        <w:ind w:left="0"/>
        <w:jc w:val="both"/>
      </w:pPr>
      <w:r>
        <w:rPr>
          <w:rFonts w:ascii="Times New Roman"/>
          <w:b w:val="false"/>
          <w:i w:val="false"/>
          <w:color w:val="000000"/>
          <w:sz w:val="28"/>
        </w:rPr>
        <w:t>
      жұмысқа орналасу кезінде мамандығы бойынша соңғы 10 (он) жылдан астам жұмыс өтілі болса, "педагог-сарапшы" біліктілік санаттарын береді.</w:t>
      </w:r>
    </w:p>
    <w:bookmarkEnd w:id="39"/>
    <w:bookmarkStart w:name="z47" w:id="40"/>
    <w:p>
      <w:pPr>
        <w:spacing w:after="0"/>
        <w:ind w:left="0"/>
        <w:jc w:val="both"/>
      </w:pPr>
      <w:r>
        <w:rPr>
          <w:rFonts w:ascii="Times New Roman"/>
          <w:b w:val="false"/>
          <w:i w:val="false"/>
          <w:color w:val="000000"/>
          <w:sz w:val="28"/>
        </w:rPr>
        <w:t>
      Біліктілік санатын беру жөніндегі Комиссияның отырысы өтініш келіп түскен күннен бастап бес жұмыс күні ішінде өткізіледі.</w:t>
      </w:r>
    </w:p>
    <w:bookmarkEnd w:id="40"/>
    <w:bookmarkStart w:name="z48" w:id="41"/>
    <w:p>
      <w:pPr>
        <w:spacing w:after="0"/>
        <w:ind w:left="0"/>
        <w:jc w:val="both"/>
      </w:pPr>
      <w:r>
        <w:rPr>
          <w:rFonts w:ascii="Times New Roman"/>
          <w:b w:val="false"/>
          <w:i w:val="false"/>
          <w:color w:val="000000"/>
          <w:sz w:val="28"/>
        </w:rPr>
        <w:t>
      7. Комиссия өтініш негізінде лауазымға тағайындау кезінде аттестаттау рәсімінен өтпей:</w:t>
      </w:r>
    </w:p>
    <w:bookmarkEnd w:id="41"/>
    <w:bookmarkStart w:name="z49" w:id="42"/>
    <w:p>
      <w:pPr>
        <w:spacing w:after="0"/>
        <w:ind w:left="0"/>
        <w:jc w:val="both"/>
      </w:pPr>
      <w:r>
        <w:rPr>
          <w:rFonts w:ascii="Times New Roman"/>
          <w:b w:val="false"/>
          <w:i w:val="false"/>
          <w:color w:val="000000"/>
          <w:sz w:val="28"/>
        </w:rPr>
        <w:t>
      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пасэндэбав Pass and above) бар шет тілі мұғалімдеріне "педагог-модератор" біліктілік санатын береді;</w:t>
      </w:r>
    </w:p>
    <w:bookmarkEnd w:id="42"/>
    <w:bookmarkStart w:name="z50" w:id="43"/>
    <w:p>
      <w:pPr>
        <w:spacing w:after="0"/>
        <w:ind w:left="0"/>
        <w:jc w:val="both"/>
      </w:pPr>
      <w:r>
        <w:rPr>
          <w:rFonts w:ascii="Times New Roman"/>
          <w:b w:val="false"/>
          <w:i w:val="false"/>
          <w:color w:val="000000"/>
          <w:sz w:val="28"/>
        </w:rPr>
        <w:t>
      қолданыстағы Дэлта DELTA сертификаты (диплом ин инглш лэнгуидж тичинг ту адалтс Diploma in English Language Teaching to Adults) пас энд эбав Pass and above) бар шет тілі мұғалімдеріне "педагог-сарапшы" біліктілік санатын береді.</w:t>
      </w:r>
    </w:p>
    <w:bookmarkEnd w:id="43"/>
    <w:bookmarkStart w:name="z51" w:id="44"/>
    <w:p>
      <w:pPr>
        <w:spacing w:after="0"/>
        <w:ind w:left="0"/>
        <w:jc w:val="both"/>
      </w:pPr>
      <w:r>
        <w:rPr>
          <w:rFonts w:ascii="Times New Roman"/>
          <w:b w:val="false"/>
          <w:i w:val="false"/>
          <w:color w:val="000000"/>
          <w:sz w:val="28"/>
        </w:rPr>
        <w:t>
      8. Аттестаттаушы органның Комиссиясы шетел (ағылшын, неміс, француз) тілі мұғаліміне педагогіне өтініш пен тілді меңгеру деңгейі бойынша қолданыстағы сертификат негізінде, ПББ рәсімінен өтпей, қызмет нәтижелерін кешенді талдамалық жинақтау қорытындысы бойынша біліктілік санатын береді:</w:t>
      </w:r>
    </w:p>
    <w:bookmarkEnd w:id="44"/>
    <w:bookmarkStart w:name="z52" w:id="45"/>
    <w:p>
      <w:pPr>
        <w:spacing w:after="0"/>
        <w:ind w:left="0"/>
        <w:jc w:val="both"/>
      </w:pPr>
      <w:r>
        <w:rPr>
          <w:rFonts w:ascii="Times New Roman"/>
          <w:b w:val="false"/>
          <w:i w:val="false"/>
          <w:color w:val="000000"/>
          <w:sz w:val="28"/>
        </w:rPr>
        <w:t>
      1) "педагог-модератор":</w:t>
      </w:r>
    </w:p>
    <w:bookmarkEnd w:id="45"/>
    <w:bookmarkStart w:name="z53" w:id="46"/>
    <w:p>
      <w:pPr>
        <w:spacing w:after="0"/>
        <w:ind w:left="0"/>
        <w:jc w:val="both"/>
      </w:pPr>
      <w:r>
        <w:rPr>
          <w:rFonts w:ascii="Times New Roman"/>
          <w:b w:val="false"/>
          <w:i w:val="false"/>
          <w:color w:val="000000"/>
          <w:sz w:val="28"/>
        </w:rPr>
        <w:t>
      ағылшын тілі: айелтс (IELTS) – 6,5 балл немесе тойфл (TOEFL) (іnternet Based Test (іBT) – 79-84 балл;</w:t>
      </w:r>
    </w:p>
    <w:bookmarkEnd w:id="46"/>
    <w:bookmarkStart w:name="z54" w:id="47"/>
    <w:p>
      <w:pPr>
        <w:spacing w:after="0"/>
        <w:ind w:left="0"/>
        <w:jc w:val="both"/>
      </w:pPr>
      <w:r>
        <w:rPr>
          <w:rFonts w:ascii="Times New Roman"/>
          <w:b w:val="false"/>
          <w:i w:val="false"/>
          <w:color w:val="000000"/>
          <w:sz w:val="28"/>
        </w:rPr>
        <w:t>
      француз тілі: дельф (DELF) – В2;</w:t>
      </w:r>
    </w:p>
    <w:bookmarkEnd w:id="47"/>
    <w:bookmarkStart w:name="z55" w:id="48"/>
    <w:p>
      <w:pPr>
        <w:spacing w:after="0"/>
        <w:ind w:left="0"/>
        <w:jc w:val="both"/>
      </w:pPr>
      <w:r>
        <w:rPr>
          <w:rFonts w:ascii="Times New Roman"/>
          <w:b w:val="false"/>
          <w:i w:val="false"/>
          <w:color w:val="000000"/>
          <w:sz w:val="28"/>
        </w:rPr>
        <w:t>
      неміс тілі: гесэцэтификат (GoetheZertifikat) – В2.</w:t>
      </w:r>
    </w:p>
    <w:bookmarkEnd w:id="48"/>
    <w:bookmarkStart w:name="z56" w:id="49"/>
    <w:p>
      <w:pPr>
        <w:spacing w:after="0"/>
        <w:ind w:left="0"/>
        <w:jc w:val="both"/>
      </w:pPr>
      <w:r>
        <w:rPr>
          <w:rFonts w:ascii="Times New Roman"/>
          <w:b w:val="false"/>
          <w:i w:val="false"/>
          <w:color w:val="000000"/>
          <w:sz w:val="28"/>
        </w:rPr>
        <w:t>
      2) "педагог-сарапшы":</w:t>
      </w:r>
    </w:p>
    <w:bookmarkEnd w:id="49"/>
    <w:bookmarkStart w:name="z57" w:id="50"/>
    <w:p>
      <w:pPr>
        <w:spacing w:after="0"/>
        <w:ind w:left="0"/>
        <w:jc w:val="both"/>
      </w:pPr>
      <w:r>
        <w:rPr>
          <w:rFonts w:ascii="Times New Roman"/>
          <w:b w:val="false"/>
          <w:i w:val="false"/>
          <w:color w:val="000000"/>
          <w:sz w:val="28"/>
        </w:rPr>
        <w:t>
      ағылшын тілі: айелтс (IELTS) – 6,5 балл немесе тойфл (TOEFL) (іnternet Based Test (іBT)) – 85-93 балл;</w:t>
      </w:r>
    </w:p>
    <w:bookmarkEnd w:id="50"/>
    <w:bookmarkStart w:name="z58" w:id="51"/>
    <w:p>
      <w:pPr>
        <w:spacing w:after="0"/>
        <w:ind w:left="0"/>
        <w:jc w:val="both"/>
      </w:pPr>
      <w:r>
        <w:rPr>
          <w:rFonts w:ascii="Times New Roman"/>
          <w:b w:val="false"/>
          <w:i w:val="false"/>
          <w:color w:val="000000"/>
          <w:sz w:val="28"/>
        </w:rPr>
        <w:t>
      француз тілі: дельф (DELF) – В2;</w:t>
      </w:r>
    </w:p>
    <w:bookmarkEnd w:id="51"/>
    <w:bookmarkStart w:name="z59" w:id="52"/>
    <w:p>
      <w:pPr>
        <w:spacing w:after="0"/>
        <w:ind w:left="0"/>
        <w:jc w:val="both"/>
      </w:pPr>
      <w:r>
        <w:rPr>
          <w:rFonts w:ascii="Times New Roman"/>
          <w:b w:val="false"/>
          <w:i w:val="false"/>
          <w:color w:val="000000"/>
          <w:sz w:val="28"/>
        </w:rPr>
        <w:t xml:space="preserve">
      неміс тілі: гесэцэтификат (GoetheZertifikat) – В2; </w:t>
      </w:r>
    </w:p>
    <w:bookmarkEnd w:id="52"/>
    <w:bookmarkStart w:name="z60" w:id="53"/>
    <w:p>
      <w:pPr>
        <w:spacing w:after="0"/>
        <w:ind w:left="0"/>
        <w:jc w:val="both"/>
      </w:pPr>
      <w:r>
        <w:rPr>
          <w:rFonts w:ascii="Times New Roman"/>
          <w:b w:val="false"/>
          <w:i w:val="false"/>
          <w:color w:val="000000"/>
          <w:sz w:val="28"/>
        </w:rPr>
        <w:t>
      3) "педагог-зерттеуші":</w:t>
      </w:r>
    </w:p>
    <w:bookmarkEnd w:id="53"/>
    <w:bookmarkStart w:name="z61" w:id="54"/>
    <w:p>
      <w:pPr>
        <w:spacing w:after="0"/>
        <w:ind w:left="0"/>
        <w:jc w:val="both"/>
      </w:pPr>
      <w:r>
        <w:rPr>
          <w:rFonts w:ascii="Times New Roman"/>
          <w:b w:val="false"/>
          <w:i w:val="false"/>
          <w:color w:val="000000"/>
          <w:sz w:val="28"/>
        </w:rPr>
        <w:t>
      ағылшын тілі: айелтс (IELTS) – 7 балл немесе тойфл (TOEFL) (Интернет бейсд тест (Ай Би Ти) іnternet Based Test (іBT)) – 94-101 балл, тикити TKT (тичингноулидж тест Teaching Knowledge Test) модулс Modules 1-3 (3 модульдің бірі) бэнд Band 3-4/4 (нәтиже 4 баллдан 3-4); тикити клил TKT CLIL (контент энд лэнгуиджлернин Content and Language Integrated Learning); тикитийанлернерс TKT YL (йан лернерс Young Learners).</w:t>
      </w:r>
    </w:p>
    <w:bookmarkEnd w:id="54"/>
    <w:bookmarkStart w:name="z62" w:id="55"/>
    <w:p>
      <w:pPr>
        <w:spacing w:after="0"/>
        <w:ind w:left="0"/>
        <w:jc w:val="both"/>
      </w:pPr>
      <w:r>
        <w:rPr>
          <w:rFonts w:ascii="Times New Roman"/>
          <w:b w:val="false"/>
          <w:i w:val="false"/>
          <w:color w:val="000000"/>
          <w:sz w:val="28"/>
        </w:rPr>
        <w:t>
      француз тілі: Дельф (DELF) – С1;</w:t>
      </w:r>
    </w:p>
    <w:bookmarkEnd w:id="55"/>
    <w:bookmarkStart w:name="z63" w:id="56"/>
    <w:p>
      <w:pPr>
        <w:spacing w:after="0"/>
        <w:ind w:left="0"/>
        <w:jc w:val="both"/>
      </w:pPr>
      <w:r>
        <w:rPr>
          <w:rFonts w:ascii="Times New Roman"/>
          <w:b w:val="false"/>
          <w:i w:val="false"/>
          <w:color w:val="000000"/>
          <w:sz w:val="28"/>
        </w:rPr>
        <w:t>
      неміс тілі: Гесэцэтификат (GoetheZertifikat) – С1;</w:t>
      </w:r>
    </w:p>
    <w:bookmarkEnd w:id="56"/>
    <w:bookmarkStart w:name="z64" w:id="57"/>
    <w:p>
      <w:pPr>
        <w:spacing w:after="0"/>
        <w:ind w:left="0"/>
        <w:jc w:val="both"/>
      </w:pPr>
      <w:r>
        <w:rPr>
          <w:rFonts w:ascii="Times New Roman"/>
          <w:b w:val="false"/>
          <w:i w:val="false"/>
          <w:color w:val="000000"/>
          <w:sz w:val="28"/>
        </w:rPr>
        <w:t>
      4) "педагог-шебер":</w:t>
      </w:r>
    </w:p>
    <w:bookmarkEnd w:id="57"/>
    <w:bookmarkStart w:name="z65" w:id="58"/>
    <w:p>
      <w:pPr>
        <w:spacing w:after="0"/>
        <w:ind w:left="0"/>
        <w:jc w:val="both"/>
      </w:pPr>
      <w:r>
        <w:rPr>
          <w:rFonts w:ascii="Times New Roman"/>
          <w:b w:val="false"/>
          <w:i w:val="false"/>
          <w:color w:val="000000"/>
          <w:sz w:val="28"/>
        </w:rPr>
        <w:t>
      ағылшын тілі: Айелтс (IELTS) – 7,5 балл немесе тойфл (TOEFL) (Интернет бейсд тест (Ай Би Ти) іnternet Based Test (іBT)) – 102-109 балл; тикити TKT (тичингкноулидж тест Teaching Knowledge Test) модулс Modules 1-3 (3 модульдің бірі) бэнд Band 3-4/4 (нәтиже 4 баллдан 3-4); тикити клил TKT CLIL (контент энд лэнгуидж лернинг Content and Language Integrated Learning); тикити йанлернерс TKT YL (йанлернерс Young Learners);</w:t>
      </w:r>
    </w:p>
    <w:bookmarkEnd w:id="58"/>
    <w:bookmarkStart w:name="z66" w:id="59"/>
    <w:p>
      <w:pPr>
        <w:spacing w:after="0"/>
        <w:ind w:left="0"/>
        <w:jc w:val="both"/>
      </w:pPr>
      <w:r>
        <w:rPr>
          <w:rFonts w:ascii="Times New Roman"/>
          <w:b w:val="false"/>
          <w:i w:val="false"/>
          <w:color w:val="000000"/>
          <w:sz w:val="28"/>
        </w:rPr>
        <w:t>
      француз тілі: Дельф (DELF) – С1;</w:t>
      </w:r>
    </w:p>
    <w:bookmarkEnd w:id="59"/>
    <w:bookmarkStart w:name="z67" w:id="60"/>
    <w:p>
      <w:pPr>
        <w:spacing w:after="0"/>
        <w:ind w:left="0"/>
        <w:jc w:val="both"/>
      </w:pPr>
      <w:r>
        <w:rPr>
          <w:rFonts w:ascii="Times New Roman"/>
          <w:b w:val="false"/>
          <w:i w:val="false"/>
          <w:color w:val="000000"/>
          <w:sz w:val="28"/>
        </w:rPr>
        <w:t>
      неміс тілі: Гесэцэтификат (Goethe Zertifikat) – С1.</w:t>
      </w:r>
    </w:p>
    <w:bookmarkEnd w:id="60"/>
    <w:bookmarkStart w:name="z68" w:id="61"/>
    <w:p>
      <w:pPr>
        <w:spacing w:after="0"/>
        <w:ind w:left="0"/>
        <w:jc w:val="both"/>
      </w:pPr>
      <w:r>
        <w:rPr>
          <w:rFonts w:ascii="Times New Roman"/>
          <w:b w:val="false"/>
          <w:i w:val="false"/>
          <w:color w:val="000000"/>
          <w:sz w:val="28"/>
        </w:rPr>
        <w:t>
      9. Шетел (қытай, түрік, араб және т.б.) тілдерін оқытатын педагогтерге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61"/>
    <w:bookmarkStart w:name="z69" w:id="62"/>
    <w:p>
      <w:pPr>
        <w:spacing w:after="0"/>
        <w:ind w:left="0"/>
        <w:jc w:val="both"/>
      </w:pPr>
      <w:r>
        <w:rPr>
          <w:rFonts w:ascii="Times New Roman"/>
          <w:b w:val="false"/>
          <w:i w:val="false"/>
          <w:color w:val="000000"/>
          <w:sz w:val="28"/>
        </w:rPr>
        <w:t>
      В2 деңгейі - "педагог-модератор";</w:t>
      </w:r>
    </w:p>
    <w:bookmarkEnd w:id="62"/>
    <w:bookmarkStart w:name="z70" w:id="63"/>
    <w:p>
      <w:pPr>
        <w:spacing w:after="0"/>
        <w:ind w:left="0"/>
        <w:jc w:val="both"/>
      </w:pPr>
      <w:r>
        <w:rPr>
          <w:rFonts w:ascii="Times New Roman"/>
          <w:b w:val="false"/>
          <w:i w:val="false"/>
          <w:color w:val="000000"/>
          <w:sz w:val="28"/>
        </w:rPr>
        <w:t>
      С1 немесе С2 деңгейі - "педагог-сарапшы" біліктілік санатын береді.</w:t>
      </w:r>
    </w:p>
    <w:bookmarkEnd w:id="63"/>
    <w:bookmarkStart w:name="z71" w:id="64"/>
    <w:p>
      <w:pPr>
        <w:spacing w:after="0"/>
        <w:ind w:left="0"/>
        <w:jc w:val="both"/>
      </w:pPr>
      <w:r>
        <w:rPr>
          <w:rFonts w:ascii="Times New Roman"/>
          <w:b w:val="false"/>
          <w:i w:val="false"/>
          <w:color w:val="000000"/>
          <w:sz w:val="28"/>
        </w:rPr>
        <w:t xml:space="preserve">
      10. "Мұғалімдер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r>
        <w:rPr>
          <w:rFonts w:ascii="Times New Roman"/>
          <w:b w:val="false"/>
          <w:i w:val="false"/>
          <w:color w:val="000000"/>
          <w:sz w:val="28"/>
        </w:rPr>
        <w:t>қаулысына</w:t>
      </w:r>
      <w:r>
        <w:rPr>
          <w:rFonts w:ascii="Times New Roman"/>
          <w:b w:val="false"/>
          <w:i w:val="false"/>
          <w:color w:val="000000"/>
          <w:sz w:val="28"/>
        </w:rPr>
        <w:t xml:space="preserve"> сәйкес жұмысқа қабылданған мұғалімдерге аттестаттау рәсімінен өтпестен өтініші бойынша:</w:t>
      </w:r>
    </w:p>
    <w:bookmarkEnd w:id="64"/>
    <w:bookmarkStart w:name="z72" w:id="65"/>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"педагог-модератор";</w:t>
      </w:r>
    </w:p>
    <w:bookmarkEnd w:id="65"/>
    <w:bookmarkStart w:name="z73" w:id="66"/>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деңгейге жоғары біліктілік санаты беріледі.</w:t>
      </w:r>
    </w:p>
    <w:bookmarkEnd w:id="66"/>
    <w:bookmarkStart w:name="z74" w:id="67"/>
    <w:p>
      <w:pPr>
        <w:spacing w:after="0"/>
        <w:ind w:left="0"/>
        <w:jc w:val="both"/>
      </w:pPr>
      <w:r>
        <w:rPr>
          <w:rFonts w:ascii="Times New Roman"/>
          <w:b w:val="false"/>
          <w:i w:val="false"/>
          <w:color w:val="000000"/>
          <w:sz w:val="28"/>
        </w:rPr>
        <w:t>
      Басқа білім беру ұйымына жұмысқа ауысқан кезде педагогтерге Арнайы бағдарлама шеңберінде берілген біліктілік санатын растау рәсімінен өтеді.</w:t>
      </w:r>
    </w:p>
    <w:bookmarkEnd w:id="67"/>
    <w:bookmarkStart w:name="z75" w:id="68"/>
    <w:p>
      <w:pPr>
        <w:spacing w:after="0"/>
        <w:ind w:left="0"/>
        <w:jc w:val="both"/>
      </w:pPr>
      <w:r>
        <w:rPr>
          <w:rFonts w:ascii="Times New Roman"/>
          <w:b w:val="false"/>
          <w:i w:val="false"/>
          <w:color w:val="000000"/>
          <w:sz w:val="28"/>
        </w:rPr>
        <w:t xml:space="preserve">
      11.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bookmarkEnd w:id="68"/>
    <w:bookmarkStart w:name="z76" w:id="69"/>
    <w:p>
      <w:pPr>
        <w:spacing w:after="0"/>
        <w:ind w:left="0"/>
        <w:jc w:val="both"/>
      </w:pPr>
      <w:r>
        <w:rPr>
          <w:rFonts w:ascii="Times New Roman"/>
          <w:b w:val="false"/>
          <w:i w:val="false"/>
          <w:color w:val="000000"/>
          <w:sz w:val="28"/>
        </w:rPr>
        <w:t xml:space="preserve">
      12. Комиссия хаттамасының негізінде аттестаттаушы орган біліктілік санатын беру (растау) туралы бұйрық шығарады және білім беру ұйымы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біліктілік санатын беру (растау) туралы куәлік береді.</w:t>
      </w:r>
    </w:p>
    <w:bookmarkEnd w:id="69"/>
    <w:bookmarkStart w:name="z77" w:id="70"/>
    <w:p>
      <w:pPr>
        <w:spacing w:after="0"/>
        <w:ind w:left="0"/>
        <w:jc w:val="left"/>
      </w:pPr>
      <w:r>
        <w:rPr>
          <w:rFonts w:ascii="Times New Roman"/>
          <w:b/>
          <w:i w:val="false"/>
          <w:color w:val="000000"/>
        </w:rPr>
        <w:t xml:space="preserve"> 1-параграф. Аттестаттау комиссиясының құрамы және қызметінің тәртібі</w:t>
      </w:r>
    </w:p>
    <w:bookmarkEnd w:id="70"/>
    <w:bookmarkStart w:name="z78" w:id="71"/>
    <w:p>
      <w:pPr>
        <w:spacing w:after="0"/>
        <w:ind w:left="0"/>
        <w:jc w:val="both"/>
      </w:pPr>
      <w:r>
        <w:rPr>
          <w:rFonts w:ascii="Times New Roman"/>
          <w:b w:val="false"/>
          <w:i w:val="false"/>
          <w:color w:val="000000"/>
          <w:sz w:val="28"/>
        </w:rPr>
        <w:t>
      13. Білім беру саласындағы уәкілетті органда, облыстың, республикалық маңызы бар қаланың,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2024 жылғы 1 қыркүйегіне дейін бірінші басшының бұйрығымен мынадай біліктілік санаттары үшін Комиссиялар құрылады:</w:t>
      </w:r>
    </w:p>
    <w:bookmarkEnd w:id="71"/>
    <w:bookmarkStart w:name="z79" w:id="72"/>
    <w:p>
      <w:pPr>
        <w:spacing w:after="0"/>
        <w:ind w:left="0"/>
        <w:jc w:val="both"/>
      </w:pPr>
      <w:r>
        <w:rPr>
          <w:rFonts w:ascii="Times New Roman"/>
          <w:b w:val="false"/>
          <w:i w:val="false"/>
          <w:color w:val="000000"/>
          <w:sz w:val="28"/>
        </w:rPr>
        <w:t>
      1) білім беру ұйымдарында: "педагог-модератор";</w:t>
      </w:r>
    </w:p>
    <w:bookmarkEnd w:id="72"/>
    <w:bookmarkStart w:name="z80" w:id="73"/>
    <w:p>
      <w:pPr>
        <w:spacing w:after="0"/>
        <w:ind w:left="0"/>
        <w:jc w:val="both"/>
      </w:pPr>
      <w:r>
        <w:rPr>
          <w:rFonts w:ascii="Times New Roman"/>
          <w:b w:val="false"/>
          <w:i w:val="false"/>
          <w:color w:val="000000"/>
          <w:sz w:val="28"/>
        </w:rPr>
        <w:t>
      2) ауданның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73"/>
    <w:bookmarkStart w:name="z81" w:id="74"/>
    <w:p>
      <w:pPr>
        <w:spacing w:after="0"/>
        <w:ind w:left="0"/>
        <w:jc w:val="both"/>
      </w:pPr>
      <w:r>
        <w:rPr>
          <w:rFonts w:ascii="Times New Roman"/>
          <w:b w:val="false"/>
          <w:i w:val="false"/>
          <w:color w:val="000000"/>
          <w:sz w:val="28"/>
        </w:rPr>
        <w:t>
      3) облыстың, республикалық маңызы бар қаланың және астананың білім беруді басқару органында:</w:t>
      </w:r>
    </w:p>
    <w:bookmarkEnd w:id="74"/>
    <w:bookmarkStart w:name="z82" w:id="75"/>
    <w:p>
      <w:pPr>
        <w:spacing w:after="0"/>
        <w:ind w:left="0"/>
        <w:jc w:val="both"/>
      </w:pPr>
      <w:r>
        <w:rPr>
          <w:rFonts w:ascii="Times New Roman"/>
          <w:b w:val="false"/>
          <w:i w:val="false"/>
          <w:color w:val="000000"/>
          <w:sz w:val="28"/>
        </w:rPr>
        <w:t>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bookmarkEnd w:id="75"/>
    <w:bookmarkStart w:name="z83" w:id="76"/>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76"/>
    <w:bookmarkStart w:name="z84" w:id="77"/>
    <w:p>
      <w:pPr>
        <w:spacing w:after="0"/>
        <w:ind w:left="0"/>
        <w:jc w:val="both"/>
      </w:pPr>
      <w:r>
        <w:rPr>
          <w:rFonts w:ascii="Times New Roman"/>
          <w:b w:val="false"/>
          <w:i w:val="false"/>
          <w:color w:val="000000"/>
          <w:sz w:val="28"/>
        </w:rPr>
        <w:t>
      4) білім беру саласындағы уәкілетті органның жанынан:</w:t>
      </w:r>
    </w:p>
    <w:bookmarkEnd w:id="77"/>
    <w:bookmarkStart w:name="z85" w:id="78"/>
    <w:p>
      <w:pPr>
        <w:spacing w:after="0"/>
        <w:ind w:left="0"/>
        <w:jc w:val="both"/>
      </w:pPr>
      <w:r>
        <w:rPr>
          <w:rFonts w:ascii="Times New Roman"/>
          <w:b w:val="false"/>
          <w:i w:val="false"/>
          <w:color w:val="000000"/>
          <w:sz w:val="28"/>
        </w:rPr>
        <w:t>
      "педагог-шебер";</w:t>
      </w:r>
    </w:p>
    <w:bookmarkEnd w:id="78"/>
    <w:bookmarkStart w:name="z86" w:id="79"/>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bookmarkEnd w:id="79"/>
    <w:bookmarkStart w:name="z87" w:id="80"/>
    <w:p>
      <w:pPr>
        <w:spacing w:after="0"/>
        <w:ind w:left="0"/>
        <w:jc w:val="both"/>
      </w:pPr>
      <w:r>
        <w:rPr>
          <w:rFonts w:ascii="Times New Roman"/>
          <w:b w:val="false"/>
          <w:i w:val="false"/>
          <w:color w:val="000000"/>
          <w:sz w:val="28"/>
        </w:rPr>
        <w:t>
      14. 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bookmarkEnd w:id="80"/>
    <w:bookmarkStart w:name="z88" w:id="81"/>
    <w:p>
      <w:pPr>
        <w:spacing w:after="0"/>
        <w:ind w:left="0"/>
        <w:jc w:val="both"/>
      </w:pPr>
      <w:r>
        <w:rPr>
          <w:rFonts w:ascii="Times New Roman"/>
          <w:b w:val="false"/>
          <w:i w:val="false"/>
          <w:color w:val="000000"/>
          <w:sz w:val="28"/>
        </w:rPr>
        <w:t xml:space="preserve">
      15. Комиссияның өкілеттігі қолданыста болған кезеңде аттестаттауға жататын педагогтер Комиссия құрамына кірмейді. </w:t>
      </w:r>
    </w:p>
    <w:bookmarkEnd w:id="81"/>
    <w:bookmarkStart w:name="z89" w:id="82"/>
    <w:p>
      <w:pPr>
        <w:spacing w:after="0"/>
        <w:ind w:left="0"/>
        <w:jc w:val="both"/>
      </w:pPr>
      <w:r>
        <w:rPr>
          <w:rFonts w:ascii="Times New Roman"/>
          <w:b w:val="false"/>
          <w:i w:val="false"/>
          <w:color w:val="000000"/>
          <w:sz w:val="28"/>
        </w:rPr>
        <w:t>
      16. Комиссияның өкілеттік мерзімі Комиссия құрамын бекіту туралы бұйрық шығарылған күннен бастап бір жылды құрайды.</w:t>
      </w:r>
    </w:p>
    <w:bookmarkEnd w:id="82"/>
    <w:bookmarkStart w:name="z90" w:id="83"/>
    <w:p>
      <w:pPr>
        <w:spacing w:after="0"/>
        <w:ind w:left="0"/>
        <w:jc w:val="both"/>
      </w:pPr>
      <w:r>
        <w:rPr>
          <w:rFonts w:ascii="Times New Roman"/>
          <w:b w:val="false"/>
          <w:i w:val="false"/>
          <w:color w:val="000000"/>
          <w:sz w:val="28"/>
        </w:rPr>
        <w:t>
      17.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bookmarkEnd w:id="83"/>
    <w:bookmarkStart w:name="z91" w:id="84"/>
    <w:p>
      <w:pPr>
        <w:spacing w:after="0"/>
        <w:ind w:left="0"/>
        <w:jc w:val="both"/>
      </w:pPr>
      <w:r>
        <w:rPr>
          <w:rFonts w:ascii="Times New Roman"/>
          <w:b w:val="false"/>
          <w:i w:val="false"/>
          <w:color w:val="000000"/>
          <w:sz w:val="28"/>
        </w:rPr>
        <w:t xml:space="preserve">
      18. Комиссияның отырысы, егер оның құрамының кемінде үштен екісі қатысса заңды деп есептеледі. </w:t>
      </w:r>
    </w:p>
    <w:bookmarkEnd w:id="84"/>
    <w:bookmarkStart w:name="z92" w:id="85"/>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85"/>
    <w:bookmarkStart w:name="z93" w:id="86"/>
    <w:p>
      <w:pPr>
        <w:spacing w:after="0"/>
        <w:ind w:left="0"/>
        <w:jc w:val="both"/>
      </w:pPr>
      <w:r>
        <w:rPr>
          <w:rFonts w:ascii="Times New Roman"/>
          <w:b w:val="false"/>
          <w:i w:val="false"/>
          <w:color w:val="000000"/>
          <w:sz w:val="28"/>
        </w:rPr>
        <w:t>
      19. 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bookmarkEnd w:id="86"/>
    <w:bookmarkStart w:name="z94" w:id="87"/>
    <w:p>
      <w:pPr>
        <w:spacing w:after="0"/>
        <w:ind w:left="0"/>
        <w:jc w:val="both"/>
      </w:pPr>
      <w:r>
        <w:rPr>
          <w:rFonts w:ascii="Times New Roman"/>
          <w:b w:val="false"/>
          <w:i w:val="false"/>
          <w:color w:val="000000"/>
          <w:sz w:val="28"/>
        </w:rPr>
        <w:t>
      1) өтініш берілген біліктілік санатына сәйкес келеді;</w:t>
      </w:r>
    </w:p>
    <w:bookmarkEnd w:id="87"/>
    <w:bookmarkStart w:name="z95" w:id="88"/>
    <w:p>
      <w:pPr>
        <w:spacing w:after="0"/>
        <w:ind w:left="0"/>
        <w:jc w:val="both"/>
      </w:pPr>
      <w:r>
        <w:rPr>
          <w:rFonts w:ascii="Times New Roman"/>
          <w:b w:val="false"/>
          <w:i w:val="false"/>
          <w:color w:val="000000"/>
          <w:sz w:val="28"/>
        </w:rPr>
        <w:t>
      2) қолданыстағы біліктілік санатына сәйкес келеді;</w:t>
      </w:r>
    </w:p>
    <w:bookmarkEnd w:id="88"/>
    <w:bookmarkStart w:name="z96" w:id="89"/>
    <w:p>
      <w:pPr>
        <w:spacing w:after="0"/>
        <w:ind w:left="0"/>
        <w:jc w:val="both"/>
      </w:pPr>
      <w:r>
        <w:rPr>
          <w:rFonts w:ascii="Times New Roman"/>
          <w:b w:val="false"/>
          <w:i w:val="false"/>
          <w:color w:val="000000"/>
          <w:sz w:val="28"/>
        </w:rPr>
        <w:t>
      3) қолданыстағы біліктілік санатынан төмен біліктілік санатына сәйкес келеді.</w:t>
      </w:r>
    </w:p>
    <w:bookmarkEnd w:id="89"/>
    <w:bookmarkStart w:name="z97" w:id="90"/>
    <w:p>
      <w:pPr>
        <w:spacing w:after="0"/>
        <w:ind w:left="0"/>
        <w:jc w:val="both"/>
      </w:pPr>
      <w:r>
        <w:rPr>
          <w:rFonts w:ascii="Times New Roman"/>
          <w:b w:val="false"/>
          <w:i w:val="false"/>
          <w:color w:val="000000"/>
          <w:sz w:val="28"/>
        </w:rPr>
        <w:t xml:space="preserve">
      20. Комиссия шешімі осы Алгоритмның </w:t>
      </w:r>
      <w:r>
        <w:rPr>
          <w:rFonts w:ascii="Times New Roman"/>
          <w:b w:val="false"/>
          <w:i w:val="false"/>
          <w:color w:val="000000"/>
          <w:sz w:val="28"/>
        </w:rPr>
        <w:t>2-қосымшасына</w:t>
      </w:r>
      <w:r>
        <w:rPr>
          <w:rFonts w:ascii="Times New Roman"/>
          <w:b w:val="false"/>
          <w:i w:val="false"/>
          <w:color w:val="000000"/>
          <w:sz w:val="28"/>
        </w:rPr>
        <w:t xml:space="preserve"> сәйкес хаттамамен рәсімделеді. Осы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хаттамадан үзінді көшірме үш жұмыс күні ішінде педагогтің электрондық поштасына жіберіледі. Аттестаттаудан өткен педагогтердің тізімі шешім шығарылған күннен бастап он бес жұмыс күні ішінде аттестаттаушы органның интернет-ресурсында жарияланады.</w:t>
      </w:r>
    </w:p>
    <w:bookmarkEnd w:id="90"/>
    <w:bookmarkStart w:name="z98" w:id="91"/>
    <w:p>
      <w:pPr>
        <w:spacing w:after="0"/>
        <w:ind w:left="0"/>
        <w:jc w:val="left"/>
      </w:pPr>
      <w:r>
        <w:rPr>
          <w:rFonts w:ascii="Times New Roman"/>
          <w:b/>
          <w:i w:val="false"/>
          <w:color w:val="000000"/>
        </w:rPr>
        <w:t xml:space="preserve"> 2-параграф. Мемлекеттік қызмет көрсету тәртібі</w:t>
      </w:r>
    </w:p>
    <w:bookmarkEnd w:id="91"/>
    <w:bookmarkStart w:name="z99" w:id="92"/>
    <w:p>
      <w:pPr>
        <w:spacing w:after="0"/>
        <w:ind w:left="0"/>
        <w:jc w:val="both"/>
      </w:pPr>
      <w:r>
        <w:rPr>
          <w:rFonts w:ascii="Times New Roman"/>
          <w:b w:val="false"/>
          <w:i w:val="false"/>
          <w:color w:val="000000"/>
          <w:sz w:val="28"/>
        </w:rPr>
        <w:t xml:space="preserve">
      21. Аттестаттау үшін құжаттарды беру осы Алгоритмге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тізбесіне (бұдан әрі – Негізгі талаптардың тізбесі) сәйкес жүзеге асырылады.</w:t>
      </w:r>
    </w:p>
    <w:bookmarkEnd w:id="92"/>
    <w:bookmarkStart w:name="z100" w:id="93"/>
    <w:p>
      <w:pPr>
        <w:spacing w:after="0"/>
        <w:ind w:left="0"/>
        <w:jc w:val="both"/>
      </w:pPr>
      <w:r>
        <w:rPr>
          <w:rFonts w:ascii="Times New Roman"/>
          <w:b w:val="false"/>
          <w:i w:val="false"/>
          <w:color w:val="000000"/>
          <w:sz w:val="28"/>
        </w:rPr>
        <w:t xml:space="preserve">
      КДП сервисі арқылы алынған дербес деректерді жинауға, өңдеуге келісе отырып, Білім беру саласындағы уәкілетті орган айқындаған мерзімдерде педагог аттестаттаудан өту үшін осы Алгоритмге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береді.</w:t>
      </w:r>
    </w:p>
    <w:bookmarkEnd w:id="93"/>
    <w:bookmarkStart w:name="z101" w:id="94"/>
    <w:p>
      <w:pPr>
        <w:spacing w:after="0"/>
        <w:ind w:left="0"/>
        <w:jc w:val="both"/>
      </w:pPr>
      <w:r>
        <w:rPr>
          <w:rFonts w:ascii="Times New Roman"/>
          <w:b w:val="false"/>
          <w:i w:val="false"/>
          <w:color w:val="000000"/>
          <w:sz w:val="28"/>
        </w:rPr>
        <w:t>
      22.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bookmarkEnd w:id="94"/>
    <w:bookmarkStart w:name="z102" w:id="95"/>
    <w:p>
      <w:pPr>
        <w:spacing w:after="0"/>
        <w:ind w:left="0"/>
        <w:jc w:val="both"/>
      </w:pPr>
      <w:r>
        <w:rPr>
          <w:rFonts w:ascii="Times New Roman"/>
          <w:b w:val="false"/>
          <w:i w:val="false"/>
          <w:color w:val="000000"/>
          <w:sz w:val="28"/>
        </w:rPr>
        <w:t>
      23. Мемлекеттік қызмет Платформа арқылы көрсетіледі.</w:t>
      </w:r>
    </w:p>
    <w:bookmarkEnd w:id="95"/>
    <w:bookmarkStart w:name="z103" w:id="96"/>
    <w:p>
      <w:pPr>
        <w:spacing w:after="0"/>
        <w:ind w:left="0"/>
        <w:jc w:val="both"/>
      </w:pPr>
      <w:r>
        <w:rPr>
          <w:rFonts w:ascii="Times New Roman"/>
          <w:b w:val="false"/>
          <w:i w:val="false"/>
          <w:color w:val="000000"/>
          <w:sz w:val="28"/>
        </w:rPr>
        <w:t xml:space="preserve">
      Көрсетілетін қызметті алушының "жеке кабинетіне" Платформа арқылы құжаттарды беру кезінде бір жұмыс күні ішінде осы Алгоритмге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аттестаттаудан өтуге өтінішті қабылдау туралы хабарлама немесе осы Алгоритмге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96"/>
    <w:bookmarkStart w:name="z104" w:id="97"/>
    <w:p>
      <w:pPr>
        <w:spacing w:after="0"/>
        <w:ind w:left="0"/>
        <w:jc w:val="both"/>
      </w:pPr>
      <w:r>
        <w:rPr>
          <w:rFonts w:ascii="Times New Roman"/>
          <w:b w:val="false"/>
          <w:i w:val="false"/>
          <w:color w:val="000000"/>
          <w:sz w:val="28"/>
        </w:rPr>
        <w:t>
      Өтініш Платформа арқылы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End w:id="97"/>
    <w:bookmarkStart w:name="z105" w:id="98"/>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қызмет көрсетуге келісімін алу талап етіледі, сондай-ақ аттестаттаудан өтуге өтінішті, аттестаттау жөніндегі комиссияның шешімін қабылдау туралы көрсетілетін қызметті алушыға автоматты хабарламалар жіберу көзделген.</w:t>
      </w:r>
    </w:p>
    <w:bookmarkEnd w:id="98"/>
    <w:bookmarkStart w:name="z106" w:id="99"/>
    <w:p>
      <w:pPr>
        <w:spacing w:after="0"/>
        <w:ind w:left="0"/>
        <w:jc w:val="both"/>
      </w:pPr>
      <w:r>
        <w:rPr>
          <w:rFonts w:ascii="Times New Roman"/>
          <w:b w:val="false"/>
          <w:i w:val="false"/>
          <w:color w:val="000000"/>
          <w:sz w:val="28"/>
        </w:rPr>
        <w:t>
      Біліктілік санатын беру/растау туралы шешімге аттестаттау комиссиясы мүшелерінің жеке электрондық-цифрлық қолтаңбасы қойылады. Хаттама Платформада автоматты түрде қалыптастырылады және көрсетілетін қызметті берушінің "жеке кабинетіне" жіберіледі.</w:t>
      </w:r>
    </w:p>
    <w:bookmarkEnd w:id="99"/>
    <w:bookmarkStart w:name="z107" w:id="100"/>
    <w:p>
      <w:pPr>
        <w:spacing w:after="0"/>
        <w:ind w:left="0"/>
        <w:jc w:val="both"/>
      </w:pPr>
      <w:r>
        <w:rPr>
          <w:rFonts w:ascii="Times New Roman"/>
          <w:b w:val="false"/>
          <w:i w:val="false"/>
          <w:color w:val="000000"/>
          <w:sz w:val="28"/>
        </w:rPr>
        <w:t>
      Мемлекеттік қызметті көрсету нәтижесі шешім негізінде автоматты түрде қалыптастырылатын біліктілік санатын беру/растау туралы электрондық куәлік болып табылады.</w:t>
      </w:r>
    </w:p>
    <w:bookmarkEnd w:id="100"/>
    <w:bookmarkStart w:name="z108" w:id="101"/>
    <w:p>
      <w:pPr>
        <w:spacing w:after="0"/>
        <w:ind w:left="0"/>
        <w:jc w:val="both"/>
      </w:pPr>
      <w:r>
        <w:rPr>
          <w:rFonts w:ascii="Times New Roman"/>
          <w:b w:val="false"/>
          <w:i w:val="false"/>
          <w:color w:val="000000"/>
          <w:sz w:val="28"/>
        </w:rPr>
        <w:t xml:space="preserve">
      24. Педагогтің қызметі мен жетістіктерінің дәлелдерін көрсететін материалдар (портфолио) осы Алгоритмге </w:t>
      </w:r>
      <w:r>
        <w:rPr>
          <w:rFonts w:ascii="Times New Roman"/>
          <w:b w:val="false"/>
          <w:i w:val="false"/>
          <w:color w:val="000000"/>
          <w:sz w:val="28"/>
        </w:rPr>
        <w:t>8-қосымшаға</w:t>
      </w:r>
      <w:r>
        <w:rPr>
          <w:rFonts w:ascii="Times New Roman"/>
          <w:b w:val="false"/>
          <w:i w:val="false"/>
          <w:color w:val="000000"/>
          <w:sz w:val="28"/>
        </w:rPr>
        <w:t xml:space="preserve"> сәйкес әртүрлі дерекқорлардан құжаттарды (мәліметтерді) жинау және өңдеу арқылы Платформадағы "жеке кабинетте" автоматты түрде қалыптастырылады. Педагогтің сабағын (сабағын, ұйымдастырылған қызметін, іс-шарасын) бақылау осы алгоритмге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 Педагог өзінің кәсіби қызметінің нәтижелерін қадағалайды, қызмет нәтижелерін кешенді талдамалық жинақтау қорытындылары туралы хабарлама, ПББ нәтижесі, біліктілік санатының сәйкестігі туралы шешім, біліктілік санатын беру/растау туралы электрондық куәлік алады.</w:t>
      </w:r>
    </w:p>
    <w:bookmarkEnd w:id="101"/>
    <w:bookmarkStart w:name="z109" w:id="102"/>
    <w:p>
      <w:pPr>
        <w:spacing w:after="0"/>
        <w:ind w:left="0"/>
        <w:jc w:val="both"/>
      </w:pPr>
      <w:r>
        <w:rPr>
          <w:rFonts w:ascii="Times New Roman"/>
          <w:b w:val="false"/>
          <w:i w:val="false"/>
          <w:color w:val="000000"/>
          <w:sz w:val="28"/>
        </w:rPr>
        <w:t xml:space="preserve">
      25. Көрсетілетін қызметті беруші "Мемлекеттік көрсетілетін қызметтер туралы" Қазақстан Республикасы Заңының (бұдан әрі – Заң) 5-бабы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102"/>
    <w:bookmarkStart w:name="z110" w:id="103"/>
    <w:p>
      <w:pPr>
        <w:spacing w:after="0"/>
        <w:ind w:left="0"/>
        <w:jc w:val="both"/>
      </w:pPr>
      <w:r>
        <w:rPr>
          <w:rFonts w:ascii="Times New Roman"/>
          <w:b w:val="false"/>
          <w:i w:val="false"/>
          <w:color w:val="000000"/>
          <w:sz w:val="28"/>
        </w:rPr>
        <w:t xml:space="preserve">
      Осы Заңның 10-бабының </w:t>
      </w:r>
      <w:r>
        <w:rPr>
          <w:rFonts w:ascii="Times New Roman"/>
          <w:b w:val="false"/>
          <w:i w:val="false"/>
          <w:color w:val="000000"/>
          <w:sz w:val="28"/>
        </w:rPr>
        <w:t>5)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Алгоритмға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bookmarkEnd w:id="103"/>
    <w:bookmarkStart w:name="z111" w:id="104"/>
    <w:p>
      <w:pPr>
        <w:spacing w:after="0"/>
        <w:ind w:left="0"/>
        <w:jc w:val="both"/>
      </w:pPr>
      <w:r>
        <w:rPr>
          <w:rFonts w:ascii="Times New Roman"/>
          <w:b w:val="false"/>
          <w:i w:val="false"/>
          <w:color w:val="000000"/>
          <w:sz w:val="28"/>
        </w:rPr>
        <w:t>
      26.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 </w:t>
      </w:r>
    </w:p>
    <w:bookmarkEnd w:id="104"/>
    <w:bookmarkStart w:name="z112" w:id="105"/>
    <w:p>
      <w:pPr>
        <w:spacing w:after="0"/>
        <w:ind w:left="0"/>
        <w:jc w:val="both"/>
      </w:pPr>
      <w:r>
        <w:rPr>
          <w:rFonts w:ascii="Times New Roman"/>
          <w:b w:val="false"/>
          <w:i w:val="false"/>
          <w:color w:val="000000"/>
          <w:sz w:val="28"/>
        </w:rPr>
        <w:t>
      Шағым көрсетілетін қызметті берушіге және (немесе) шағымдалған лауазымды тұлғаның шешіміне, әрекетіне (әрекетсіздігіне) Платформадағы Жеке кабинетте орналастырылған сілтеме бойынша e-Otinish ақпараттық жүйесі арқылы беріледі.</w:t>
      </w:r>
    </w:p>
    <w:bookmarkEnd w:id="105"/>
    <w:bookmarkStart w:name="z113" w:id="106"/>
    <w:p>
      <w:pPr>
        <w:spacing w:after="0"/>
        <w:ind w:left="0"/>
        <w:jc w:val="both"/>
      </w:pPr>
      <w:r>
        <w:rPr>
          <w:rFonts w:ascii="Times New Roman"/>
          <w:b w:val="false"/>
          <w:i w:val="false"/>
          <w:color w:val="000000"/>
          <w:sz w:val="28"/>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bookmarkEnd w:id="106"/>
    <w:bookmarkStart w:name="z114" w:id="107"/>
    <w:p>
      <w:pPr>
        <w:spacing w:after="0"/>
        <w:ind w:left="0"/>
        <w:jc w:val="both"/>
      </w:pPr>
      <w:r>
        <w:rPr>
          <w:rFonts w:ascii="Times New Roman"/>
          <w:b w:val="false"/>
          <w:i w:val="false"/>
          <w:color w:val="000000"/>
          <w:sz w:val="28"/>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bookmarkEnd w:id="107"/>
    <w:bookmarkStart w:name="z115" w:id="10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bookmarkEnd w:id="108"/>
    <w:bookmarkStart w:name="z116" w:id="10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bookmarkEnd w:id="109"/>
    <w:bookmarkStart w:name="z117" w:id="110"/>
    <w:p>
      <w:pPr>
        <w:spacing w:after="0"/>
        <w:ind w:left="0"/>
        <w:jc w:val="both"/>
      </w:pPr>
      <w:r>
        <w:rPr>
          <w:rFonts w:ascii="Times New Roman"/>
          <w:b w:val="false"/>
          <w:i w:val="false"/>
          <w:color w:val="000000"/>
          <w:sz w:val="28"/>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End w:id="110"/>
    <w:bookmarkStart w:name="z118" w:id="111"/>
    <w:p>
      <w:pPr>
        <w:spacing w:after="0"/>
        <w:ind w:left="0"/>
        <w:jc w:val="left"/>
      </w:pPr>
      <w:r>
        <w:rPr>
          <w:rFonts w:ascii="Times New Roman"/>
          <w:b/>
          <w:i w:val="false"/>
          <w:color w:val="000000"/>
        </w:rPr>
        <w:t xml:space="preserve"> 3-параграф. Педагогтің қызмет нәтижесін кешенді талдамалық жинақтауды өткізудің тәртібі</w:t>
      </w:r>
    </w:p>
    <w:bookmarkEnd w:id="111"/>
    <w:bookmarkStart w:name="z119" w:id="112"/>
    <w:p>
      <w:pPr>
        <w:spacing w:after="0"/>
        <w:ind w:left="0"/>
        <w:jc w:val="both"/>
      </w:pPr>
      <w:r>
        <w:rPr>
          <w:rFonts w:ascii="Times New Roman"/>
          <w:b w:val="false"/>
          <w:i w:val="false"/>
          <w:color w:val="000000"/>
          <w:sz w:val="28"/>
        </w:rPr>
        <w:t>
      27. 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bookmarkEnd w:id="112"/>
    <w:bookmarkStart w:name="z120" w:id="113"/>
    <w:p>
      <w:pPr>
        <w:spacing w:after="0"/>
        <w:ind w:left="0"/>
        <w:jc w:val="both"/>
      </w:pPr>
      <w:r>
        <w:rPr>
          <w:rFonts w:ascii="Times New Roman"/>
          <w:b w:val="false"/>
          <w:i w:val="false"/>
          <w:color w:val="000000"/>
          <w:sz w:val="28"/>
        </w:rPr>
        <w:t>
      Материалдарға (портфолиоға) педагогтің эссесі қосылады. Эсседегі сөздердің саны 250-300 сөзден құралу керек. Эссе тақырыптарын жыл сайын білім беру саласындағы уәкілетті орган айқындайды және оны ресми интернет-ресурсында орналастырылады.</w:t>
      </w:r>
    </w:p>
    <w:bookmarkEnd w:id="113"/>
    <w:bookmarkStart w:name="z121" w:id="114"/>
    <w:p>
      <w:pPr>
        <w:spacing w:after="0"/>
        <w:ind w:left="0"/>
        <w:jc w:val="both"/>
      </w:pPr>
      <w:r>
        <w:rPr>
          <w:rFonts w:ascii="Times New Roman"/>
          <w:b w:val="false"/>
          <w:i w:val="false"/>
          <w:color w:val="000000"/>
          <w:sz w:val="28"/>
        </w:rPr>
        <w:t>
      Материалдарды (портфолионы) дайындау кезінде академиялық адалдық қағидаты сақталады.</w:t>
      </w:r>
    </w:p>
    <w:bookmarkEnd w:id="114"/>
    <w:bookmarkStart w:name="z122" w:id="115"/>
    <w:p>
      <w:pPr>
        <w:spacing w:after="0"/>
        <w:ind w:left="0"/>
        <w:jc w:val="both"/>
      </w:pPr>
      <w:r>
        <w:rPr>
          <w:rFonts w:ascii="Times New Roman"/>
          <w:b w:val="false"/>
          <w:i w:val="false"/>
          <w:color w:val="000000"/>
          <w:sz w:val="28"/>
        </w:rPr>
        <w:t>
      28. Комиссия білім беру саласындағы уәкілетті орган айқындаған мерзімдерде қызмет нәтижелерін кешенді талдамалық жинақтауды жүргізеді</w:t>
      </w:r>
    </w:p>
    <w:bookmarkEnd w:id="115"/>
    <w:bookmarkStart w:name="z123" w:id="116"/>
    <w:p>
      <w:pPr>
        <w:spacing w:after="0"/>
        <w:ind w:left="0"/>
        <w:jc w:val="both"/>
      </w:pPr>
      <w:r>
        <w:rPr>
          <w:rFonts w:ascii="Times New Roman"/>
          <w:b w:val="false"/>
          <w:i w:val="false"/>
          <w:color w:val="000000"/>
          <w:sz w:val="28"/>
        </w:rPr>
        <w:t>
      29. Комиссия мүшелері қызмет нәтижелерін кешенді талдамалық жинақтау материалдарының мәлімделетін біліктілік санатына сәйкестігін растайды.</w:t>
      </w:r>
    </w:p>
    <w:bookmarkEnd w:id="116"/>
    <w:bookmarkStart w:name="z124" w:id="117"/>
    <w:p>
      <w:pPr>
        <w:spacing w:after="0"/>
        <w:ind w:left="0"/>
        <w:jc w:val="both"/>
      </w:pPr>
      <w:r>
        <w:rPr>
          <w:rFonts w:ascii="Times New Roman"/>
          <w:b w:val="false"/>
          <w:i w:val="false"/>
          <w:color w:val="000000"/>
          <w:sz w:val="28"/>
        </w:rPr>
        <w:t>
      30. Қызмет нәтижелерін кешенді талдамалық жалпылау материалдары мәлімделген біліктілік санатына сәйкес келген, бірақ ПББ өтудің шекті деңгейіне жетпеген жағдайда педагогке біліктілік санаты беріледі:</w:t>
      </w:r>
    </w:p>
    <w:bookmarkEnd w:id="117"/>
    <w:bookmarkStart w:name="z125" w:id="118"/>
    <w:p>
      <w:pPr>
        <w:spacing w:after="0"/>
        <w:ind w:left="0"/>
        <w:jc w:val="both"/>
      </w:pPr>
      <w:r>
        <w:rPr>
          <w:rFonts w:ascii="Times New Roman"/>
          <w:b w:val="false"/>
          <w:i w:val="false"/>
          <w:color w:val="000000"/>
          <w:sz w:val="28"/>
        </w:rPr>
        <w:t>
      біліктілік санатын растау кезінде бір деңгейге төмен;</w:t>
      </w:r>
    </w:p>
    <w:bookmarkEnd w:id="118"/>
    <w:bookmarkStart w:name="z126" w:id="119"/>
    <w:p>
      <w:pPr>
        <w:spacing w:after="0"/>
        <w:ind w:left="0"/>
        <w:jc w:val="both"/>
      </w:pPr>
      <w:r>
        <w:rPr>
          <w:rFonts w:ascii="Times New Roman"/>
          <w:b w:val="false"/>
          <w:i w:val="false"/>
          <w:color w:val="000000"/>
          <w:sz w:val="28"/>
        </w:rPr>
        <w:t>
      біліктілік санатын беру кезінде ПББ нәтижелерінен жоғары емес.</w:t>
      </w:r>
    </w:p>
    <w:bookmarkEnd w:id="119"/>
    <w:bookmarkStart w:name="z127" w:id="120"/>
    <w:p>
      <w:pPr>
        <w:spacing w:after="0"/>
        <w:ind w:left="0"/>
        <w:jc w:val="both"/>
      </w:pPr>
      <w:r>
        <w:rPr>
          <w:rFonts w:ascii="Times New Roman"/>
          <w:b w:val="false"/>
          <w:i w:val="false"/>
          <w:color w:val="000000"/>
          <w:sz w:val="28"/>
        </w:rPr>
        <w:t xml:space="preserve">
      31. Біліктілік санатын беру (растау) біліктілік сипаттамаларына және кәсіптік стандартқа сәйкес біліктілік санатынан өту мерзімдері мен дәйектілік қағидатын сақтай отырып жүзеге асырылады: </w:t>
      </w:r>
    </w:p>
    <w:bookmarkEnd w:id="120"/>
    <w:bookmarkStart w:name="z128" w:id="121"/>
    <w:p>
      <w:pPr>
        <w:spacing w:after="0"/>
        <w:ind w:left="0"/>
        <w:jc w:val="both"/>
      </w:pPr>
      <w:r>
        <w:rPr>
          <w:rFonts w:ascii="Times New Roman"/>
          <w:b w:val="false"/>
          <w:i w:val="false"/>
          <w:color w:val="000000"/>
          <w:sz w:val="28"/>
        </w:rPr>
        <w:t>
      1) "педагог" біліктілік санатына:</w:t>
      </w:r>
    </w:p>
    <w:bookmarkEnd w:id="121"/>
    <w:bookmarkStart w:name="z129" w:id="122"/>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және қайта даярлау туралы құжаты бар, бейіні бойынша кемінде бір жыл педагогикалық өтілі бар тұлғалар;</w:t>
      </w:r>
    </w:p>
    <w:bookmarkEnd w:id="122"/>
    <w:bookmarkStart w:name="z130" w:id="123"/>
    <w:p>
      <w:pPr>
        <w:spacing w:after="0"/>
        <w:ind w:left="0"/>
        <w:jc w:val="both"/>
      </w:pPr>
      <w:r>
        <w:rPr>
          <w:rFonts w:ascii="Times New Roman"/>
          <w:b w:val="false"/>
          <w:i w:val="false"/>
          <w:color w:val="000000"/>
          <w:sz w:val="28"/>
        </w:rPr>
        <w:t>
      ПББ өткен "педагог-тағылымдамашы", оның ішінде:</w:t>
      </w:r>
    </w:p>
    <w:bookmarkEnd w:id="123"/>
    <w:bookmarkStart w:name="z131" w:id="124"/>
    <w:p>
      <w:pPr>
        <w:spacing w:after="0"/>
        <w:ind w:left="0"/>
        <w:jc w:val="both"/>
      </w:pPr>
      <w:r>
        <w:rPr>
          <w:rFonts w:ascii="Times New Roman"/>
          <w:b w:val="false"/>
          <w:i w:val="false"/>
          <w:color w:val="000000"/>
          <w:sz w:val="28"/>
        </w:rPr>
        <w:t>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bookmarkEnd w:id="124"/>
    <w:bookmarkStart w:name="z132" w:id="125"/>
    <w:p>
      <w:pPr>
        <w:spacing w:after="0"/>
        <w:ind w:left="0"/>
        <w:jc w:val="both"/>
      </w:pPr>
      <w:r>
        <w:rPr>
          <w:rFonts w:ascii="Times New Roman"/>
          <w:b w:val="false"/>
          <w:i w:val="false"/>
          <w:color w:val="000000"/>
          <w:sz w:val="28"/>
        </w:rPr>
        <w:t>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bookmarkEnd w:id="125"/>
    <w:bookmarkStart w:name="z133" w:id="126"/>
    <w:p>
      <w:pPr>
        <w:spacing w:after="0"/>
        <w:ind w:left="0"/>
        <w:jc w:val="both"/>
      </w:pPr>
      <w:r>
        <w:rPr>
          <w:rFonts w:ascii="Times New Roman"/>
          <w:b w:val="false"/>
          <w:i w:val="false"/>
          <w:color w:val="000000"/>
          <w:sz w:val="28"/>
        </w:rPr>
        <w:t>
      Қазақстан Республикасынан тыс жерлерде мамандығы бойынша оқуда (тағылымдамада) болған;</w:t>
      </w:r>
    </w:p>
    <w:bookmarkEnd w:id="126"/>
    <w:bookmarkStart w:name="z134" w:id="127"/>
    <w:p>
      <w:pPr>
        <w:spacing w:after="0"/>
        <w:ind w:left="0"/>
        <w:jc w:val="both"/>
      </w:pPr>
      <w:r>
        <w:rPr>
          <w:rFonts w:ascii="Times New Roman"/>
          <w:b w:val="false"/>
          <w:i w:val="false"/>
          <w:color w:val="000000"/>
          <w:sz w:val="28"/>
        </w:rPr>
        <w:t>
      тиісті бейіні бойынша педагогикалық қызметті жүзеге асырған және Қазақстан Республикасына жақын және алыс шет елдерден келген;</w:t>
      </w:r>
    </w:p>
    <w:bookmarkEnd w:id="127"/>
    <w:bookmarkStart w:name="z135" w:id="128"/>
    <w:p>
      <w:pPr>
        <w:spacing w:after="0"/>
        <w:ind w:left="0"/>
        <w:jc w:val="both"/>
      </w:pPr>
      <w:r>
        <w:rPr>
          <w:rFonts w:ascii="Times New Roman"/>
          <w:b w:val="false"/>
          <w:i w:val="false"/>
          <w:color w:val="000000"/>
          <w:sz w:val="28"/>
        </w:rPr>
        <w:t>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bookmarkEnd w:id="128"/>
    <w:bookmarkStart w:name="z136" w:id="129"/>
    <w:p>
      <w:pPr>
        <w:spacing w:after="0"/>
        <w:ind w:left="0"/>
        <w:jc w:val="both"/>
      </w:pPr>
      <w:r>
        <w:rPr>
          <w:rFonts w:ascii="Times New Roman"/>
          <w:b w:val="false"/>
          <w:i w:val="false"/>
          <w:color w:val="000000"/>
          <w:sz w:val="28"/>
        </w:rPr>
        <w:t>
      қосымша білім беру жүйесінде 5 (бес) және одан да көп жыл кәсіби өтілі бар;</w:t>
      </w:r>
    </w:p>
    <w:bookmarkEnd w:id="129"/>
    <w:bookmarkStart w:name="z137" w:id="130"/>
    <w:p>
      <w:pPr>
        <w:spacing w:after="0"/>
        <w:ind w:left="0"/>
        <w:jc w:val="both"/>
      </w:pPr>
      <w:r>
        <w:rPr>
          <w:rFonts w:ascii="Times New Roman"/>
          <w:b w:val="false"/>
          <w:i w:val="false"/>
          <w:color w:val="000000"/>
          <w:sz w:val="28"/>
        </w:rPr>
        <w:t>
      оқу пәнінің мазмұнын, білім алушылардың (тәрбиеленушілердің) жеке дамуына арналған педагогика мен психологияның заманауи тәсілдерін біледі;</w:t>
      </w:r>
    </w:p>
    <w:bookmarkEnd w:id="130"/>
    <w:bookmarkStart w:name="z138" w:id="131"/>
    <w:p>
      <w:pPr>
        <w:spacing w:after="0"/>
        <w:ind w:left="0"/>
        <w:jc w:val="both"/>
      </w:pPr>
      <w:r>
        <w:rPr>
          <w:rFonts w:ascii="Times New Roman"/>
          <w:b w:val="false"/>
          <w:i w:val="false"/>
          <w:color w:val="000000"/>
          <w:sz w:val="28"/>
        </w:rPr>
        <w:t>
      жоспарлауды жүзеге асырады, әртүрлі әдістерді, оқыту стратегияларын және бағалау құралдарын меңгереді;</w:t>
      </w:r>
    </w:p>
    <w:bookmarkEnd w:id="131"/>
    <w:bookmarkStart w:name="z139" w:id="132"/>
    <w:p>
      <w:pPr>
        <w:spacing w:after="0"/>
        <w:ind w:left="0"/>
        <w:jc w:val="both"/>
      </w:pPr>
      <w:r>
        <w:rPr>
          <w:rFonts w:ascii="Times New Roman"/>
          <w:b w:val="false"/>
          <w:i w:val="false"/>
          <w:color w:val="000000"/>
          <w:sz w:val="28"/>
        </w:rPr>
        <w:t>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bookmarkEnd w:id="132"/>
    <w:bookmarkStart w:name="z140" w:id="133"/>
    <w:p>
      <w:pPr>
        <w:spacing w:after="0"/>
        <w:ind w:left="0"/>
        <w:jc w:val="both"/>
      </w:pPr>
      <w:r>
        <w:rPr>
          <w:rFonts w:ascii="Times New Roman"/>
          <w:b w:val="false"/>
          <w:i w:val="false"/>
          <w:color w:val="000000"/>
          <w:sz w:val="28"/>
        </w:rPr>
        <w:t>
      білім беру ұйымы деңгейіндегі іс-шараларға қатысады;</w:t>
      </w:r>
    </w:p>
    <w:bookmarkEnd w:id="133"/>
    <w:bookmarkStart w:name="z141" w:id="134"/>
    <w:p>
      <w:pPr>
        <w:spacing w:after="0"/>
        <w:ind w:left="0"/>
        <w:jc w:val="both"/>
      </w:pPr>
      <w:r>
        <w:rPr>
          <w:rFonts w:ascii="Times New Roman"/>
          <w:b w:val="false"/>
          <w:i w:val="false"/>
          <w:color w:val="000000"/>
          <w:sz w:val="28"/>
        </w:rPr>
        <w:t>
      ата-аналарды (заңды өкілдерді) оқыту (тәрбиелеу) нәтижелері туралы хабардар етеді, әріптестерімен білім алушылардың (тәрбиеленушілердің) үлгерімін (дамуын) талқылайды;</w:t>
      </w:r>
    </w:p>
    <w:bookmarkEnd w:id="134"/>
    <w:bookmarkStart w:name="z142" w:id="135"/>
    <w:p>
      <w:pPr>
        <w:spacing w:after="0"/>
        <w:ind w:left="0"/>
        <w:jc w:val="both"/>
      </w:pPr>
      <w:r>
        <w:rPr>
          <w:rFonts w:ascii="Times New Roman"/>
          <w:b w:val="false"/>
          <w:i w:val="false"/>
          <w:color w:val="000000"/>
          <w:sz w:val="28"/>
        </w:rPr>
        <w:t>
      оқыту тәжірибесін жетілдірудегі өз қажеттіліктерін айқындайды, әріптестерімен өзара әрекеттеседі;</w:t>
      </w:r>
    </w:p>
    <w:bookmarkEnd w:id="135"/>
    <w:bookmarkStart w:name="z143" w:id="136"/>
    <w:p>
      <w:pPr>
        <w:spacing w:after="0"/>
        <w:ind w:left="0"/>
        <w:jc w:val="both"/>
      </w:pPr>
      <w:r>
        <w:rPr>
          <w:rFonts w:ascii="Times New Roman"/>
          <w:b w:val="false"/>
          <w:i w:val="false"/>
          <w:color w:val="000000"/>
          <w:sz w:val="28"/>
        </w:rPr>
        <w:t>
      қауіпсіз және қолайлы білім беру (дамыту) ортасының нормаларын, этикалық нормаларды сақтайды;</w:t>
      </w:r>
    </w:p>
    <w:bookmarkEnd w:id="136"/>
    <w:bookmarkStart w:name="z144" w:id="137"/>
    <w:p>
      <w:pPr>
        <w:spacing w:after="0"/>
        <w:ind w:left="0"/>
        <w:jc w:val="both"/>
      </w:pPr>
      <w:r>
        <w:rPr>
          <w:rFonts w:ascii="Times New Roman"/>
          <w:b w:val="false"/>
          <w:i w:val="false"/>
          <w:color w:val="000000"/>
          <w:sz w:val="28"/>
        </w:rPr>
        <w:t>
      2) "педагог-модератор" біліктілік санатына:</w:t>
      </w:r>
    </w:p>
    <w:bookmarkEnd w:id="137"/>
    <w:bookmarkStart w:name="z145" w:id="138"/>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тұлғалар,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bookmarkEnd w:id="138"/>
    <w:bookmarkStart w:name="z146" w:id="139"/>
    <w:p>
      <w:pPr>
        <w:spacing w:after="0"/>
        <w:ind w:left="0"/>
        <w:jc w:val="both"/>
      </w:pPr>
      <w:r>
        <w:rPr>
          <w:rFonts w:ascii="Times New Roman"/>
          <w:b w:val="false"/>
          <w:i w:val="false"/>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bookmarkEnd w:id="139"/>
    <w:bookmarkStart w:name="z147" w:id="140"/>
    <w:p>
      <w:pPr>
        <w:spacing w:after="0"/>
        <w:ind w:left="0"/>
        <w:jc w:val="both"/>
      </w:pPr>
      <w:r>
        <w:rPr>
          <w:rFonts w:ascii="Times New Roman"/>
          <w:b w:val="false"/>
          <w:i w:val="false"/>
          <w:color w:val="000000"/>
          <w:sz w:val="28"/>
        </w:rPr>
        <w:t>
      қауіпсіз және қолайлы білім беру (дамыту) ортасын қолдайды, өз жұмысында этикалық нормаларды қолданады;</w:t>
      </w:r>
    </w:p>
    <w:bookmarkEnd w:id="140"/>
    <w:bookmarkStart w:name="z148" w:id="141"/>
    <w:p>
      <w:pPr>
        <w:spacing w:after="0"/>
        <w:ind w:left="0"/>
        <w:jc w:val="both"/>
      </w:pPr>
      <w:r>
        <w:rPr>
          <w:rFonts w:ascii="Times New Roman"/>
          <w:b w:val="false"/>
          <w:i w:val="false"/>
          <w:color w:val="000000"/>
          <w:sz w:val="28"/>
        </w:rPr>
        <w:t>
      білім алушының (тәрбиеленушінің) жетістіктерін ата-аналарымен (заңды өкілдерімен) талқылайды және оқытудың (дамытудың) жеке траекториясын әзірлейді;</w:t>
      </w:r>
    </w:p>
    <w:bookmarkEnd w:id="141"/>
    <w:bookmarkStart w:name="z149" w:id="142"/>
    <w:p>
      <w:pPr>
        <w:spacing w:after="0"/>
        <w:ind w:left="0"/>
        <w:jc w:val="both"/>
      </w:pPr>
      <w:r>
        <w:rPr>
          <w:rFonts w:ascii="Times New Roman"/>
          <w:b w:val="false"/>
          <w:i w:val="false"/>
          <w:color w:val="000000"/>
          <w:sz w:val="28"/>
        </w:rPr>
        <w:t xml:space="preserve">
      білім алушылардың (тәрбиеленушілердің) жеке қабілеттері мен қажеттіліктерін ескеретін өзінің практикасын және әріптестер практикасының өзекті нәтижелерін талдайды; </w:t>
      </w:r>
    </w:p>
    <w:bookmarkEnd w:id="142"/>
    <w:bookmarkStart w:name="z150" w:id="143"/>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bookmarkEnd w:id="143"/>
    <w:bookmarkStart w:name="z151" w:id="144"/>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bookmarkEnd w:id="144"/>
    <w:bookmarkStart w:name="z152" w:id="145"/>
    <w:p>
      <w:pPr>
        <w:spacing w:after="0"/>
        <w:ind w:left="0"/>
        <w:jc w:val="both"/>
      </w:pPr>
      <w:r>
        <w:rPr>
          <w:rFonts w:ascii="Times New Roman"/>
          <w:b w:val="false"/>
          <w:i w:val="false"/>
          <w:color w:val="000000"/>
          <w:sz w:val="28"/>
        </w:rPr>
        <w:t>
      3) "педагог-сарапшы" біліктілік санатына:</w:t>
      </w:r>
    </w:p>
    <w:bookmarkEnd w:id="145"/>
    <w:bookmarkStart w:name="z153" w:id="146"/>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bookmarkEnd w:id="146"/>
    <w:bookmarkStart w:name="z154" w:id="147"/>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bookmarkEnd w:id="147"/>
    <w:bookmarkStart w:name="z155" w:id="148"/>
    <w:p>
      <w:pPr>
        <w:spacing w:after="0"/>
        <w:ind w:left="0"/>
        <w:jc w:val="both"/>
      </w:pPr>
      <w:r>
        <w:rPr>
          <w:rFonts w:ascii="Times New Roman"/>
          <w:b w:val="false"/>
          <w:i w:val="false"/>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bookmarkEnd w:id="148"/>
    <w:bookmarkStart w:name="z156" w:id="149"/>
    <w:p>
      <w:pPr>
        <w:spacing w:after="0"/>
        <w:ind w:left="0"/>
        <w:jc w:val="both"/>
      </w:pPr>
      <w:r>
        <w:rPr>
          <w:rFonts w:ascii="Times New Roman"/>
          <w:b w:val="false"/>
          <w:i w:val="false"/>
          <w:color w:val="000000"/>
          <w:sz w:val="28"/>
        </w:rPr>
        <w:t>
      қауіпсіз және қолайлы білім беру (дамыту) ортасын қамтамасыз етеді, өз жұмысында жоғары этикалық нормаларды басшылыққа алады;</w:t>
      </w:r>
    </w:p>
    <w:bookmarkEnd w:id="149"/>
    <w:bookmarkStart w:name="z157" w:id="150"/>
    <w:p>
      <w:pPr>
        <w:spacing w:after="0"/>
        <w:ind w:left="0"/>
        <w:jc w:val="both"/>
      </w:pPr>
      <w:r>
        <w:rPr>
          <w:rFonts w:ascii="Times New Roman"/>
          <w:b w:val="false"/>
          <w:i w:val="false"/>
          <w:color w:val="000000"/>
          <w:sz w:val="28"/>
        </w:rPr>
        <w:t>
      білім алушылардың (тәрбиеленушілердің) қабілеттерінің дамуы мен ілгерілеуін бағалайды және қадағалайды;</w:t>
      </w:r>
    </w:p>
    <w:bookmarkEnd w:id="150"/>
    <w:bookmarkStart w:name="z158" w:id="151"/>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bookmarkEnd w:id="151"/>
    <w:bookmarkStart w:name="z159" w:id="152"/>
    <w:p>
      <w:pPr>
        <w:spacing w:after="0"/>
        <w:ind w:left="0"/>
        <w:jc w:val="both"/>
      </w:pPr>
      <w:r>
        <w:rPr>
          <w:rFonts w:ascii="Times New Roman"/>
          <w:b w:val="false"/>
          <w:i w:val="false"/>
          <w:color w:val="000000"/>
          <w:sz w:val="28"/>
        </w:rPr>
        <w:t>
      аудан/қала (облыстық маңызы бар қала) деңгейінде жұмыстың әртүрлі нысандары арқылы әріптестеріне әдістемелік қолдау көрсетеді;</w:t>
      </w:r>
    </w:p>
    <w:bookmarkEnd w:id="152"/>
    <w:bookmarkStart w:name="z160" w:id="153"/>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bookmarkEnd w:id="153"/>
    <w:bookmarkStart w:name="z161" w:id="154"/>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bookmarkEnd w:id="154"/>
    <w:bookmarkStart w:name="z162" w:id="155"/>
    <w:p>
      <w:pPr>
        <w:spacing w:after="0"/>
        <w:ind w:left="0"/>
        <w:jc w:val="both"/>
      </w:pPr>
      <w:r>
        <w:rPr>
          <w:rFonts w:ascii="Times New Roman"/>
          <w:b w:val="false"/>
          <w:i w:val="false"/>
          <w:color w:val="000000"/>
          <w:sz w:val="28"/>
        </w:rPr>
        <w:t>
      4) "педагог-зерттеуші" біліктілік санатына:</w:t>
      </w:r>
    </w:p>
    <w:bookmarkEnd w:id="155"/>
    <w:bookmarkStart w:name="z163" w:id="156"/>
    <w:p>
      <w:pPr>
        <w:spacing w:after="0"/>
        <w:ind w:left="0"/>
        <w:jc w:val="both"/>
      </w:pPr>
      <w:r>
        <w:rPr>
          <w:rFonts w:ascii="Times New Roman"/>
          <w:b w:val="false"/>
          <w:i w:val="false"/>
          <w:color w:val="000000"/>
          <w:sz w:val="28"/>
        </w:rPr>
        <w:t>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bookmarkEnd w:id="156"/>
    <w:bookmarkStart w:name="z164" w:id="157"/>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бұдан басқа:</w:t>
      </w:r>
    </w:p>
    <w:bookmarkEnd w:id="157"/>
    <w:bookmarkStart w:name="z165" w:id="158"/>
    <w:p>
      <w:pPr>
        <w:spacing w:after="0"/>
        <w:ind w:left="0"/>
        <w:jc w:val="both"/>
      </w:pPr>
      <w:r>
        <w:rPr>
          <w:rFonts w:ascii="Times New Roman"/>
          <w:b w:val="false"/>
          <w:i w:val="false"/>
          <w:color w:val="000000"/>
          <w:sz w:val="28"/>
        </w:rPr>
        <w:t>
      авторлық технологиялар мен бағалау стратегиялары негізінде оқытудың (оқудың, тәрбиелеудің) кіріктірілген үдерісін жүзеге асырады;</w:t>
      </w:r>
    </w:p>
    <w:bookmarkEnd w:id="158"/>
    <w:bookmarkStart w:name="z166" w:id="159"/>
    <w:p>
      <w:pPr>
        <w:spacing w:after="0"/>
        <w:ind w:left="0"/>
        <w:jc w:val="both"/>
      </w:pPr>
      <w:r>
        <w:rPr>
          <w:rFonts w:ascii="Times New Roman"/>
          <w:b w:val="false"/>
          <w:i w:val="false"/>
          <w:color w:val="000000"/>
          <w:sz w:val="28"/>
        </w:rPr>
        <w:t>
      қауіпсіз және қолайлы білім беру (дамыту) ортасын басқарады, әріптестеріне этикалық нормаларды түсінуде қолдау көрсетеді;</w:t>
      </w:r>
    </w:p>
    <w:bookmarkEnd w:id="159"/>
    <w:bookmarkStart w:name="z167" w:id="160"/>
    <w:p>
      <w:pPr>
        <w:spacing w:after="0"/>
        <w:ind w:left="0"/>
        <w:jc w:val="both"/>
      </w:pPr>
      <w:r>
        <w:rPr>
          <w:rFonts w:ascii="Times New Roman"/>
          <w:b w:val="false"/>
          <w:i w:val="false"/>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bookmarkEnd w:id="160"/>
    <w:bookmarkStart w:name="z168" w:id="161"/>
    <w:p>
      <w:pPr>
        <w:spacing w:after="0"/>
        <w:ind w:left="0"/>
        <w:jc w:val="both"/>
      </w:pPr>
      <w:r>
        <w:rPr>
          <w:rFonts w:ascii="Times New Roman"/>
          <w:b w:val="false"/>
          <w:i w:val="false"/>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bookmarkEnd w:id="161"/>
    <w:bookmarkStart w:name="z169" w:id="162"/>
    <w:p>
      <w:pPr>
        <w:spacing w:after="0"/>
        <w:ind w:left="0"/>
        <w:jc w:val="both"/>
      </w:pPr>
      <w:r>
        <w:rPr>
          <w:rFonts w:ascii="Times New Roman"/>
          <w:b w:val="false"/>
          <w:i w:val="false"/>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bookmarkEnd w:id="162"/>
    <w:bookmarkStart w:name="z170" w:id="163"/>
    <w:p>
      <w:pPr>
        <w:spacing w:after="0"/>
        <w:ind w:left="0"/>
        <w:jc w:val="both"/>
      </w:pPr>
      <w:r>
        <w:rPr>
          <w:rFonts w:ascii="Times New Roman"/>
          <w:b w:val="false"/>
          <w:i w:val="false"/>
          <w:color w:val="000000"/>
          <w:sz w:val="28"/>
        </w:rPr>
        <w:t>
      білім басқармасы жанындағы оқу-әдістемелік кеңес ұсынған оқу-әдістемелік кешендерді, бағдарламаларды әзірлейді және енгізеді;</w:t>
      </w:r>
    </w:p>
    <w:bookmarkEnd w:id="163"/>
    <w:bookmarkStart w:name="z171" w:id="164"/>
    <w:p>
      <w:pPr>
        <w:spacing w:after="0"/>
        <w:ind w:left="0"/>
        <w:jc w:val="both"/>
      </w:pPr>
      <w:r>
        <w:rPr>
          <w:rFonts w:ascii="Times New Roman"/>
          <w:b w:val="false"/>
          <w:i w:val="false"/>
          <w:color w:val="000000"/>
          <w:sz w:val="28"/>
        </w:rPr>
        <w:t>
      тәлімгерлікті жүзеге асырады;</w:t>
      </w:r>
    </w:p>
    <w:bookmarkEnd w:id="164"/>
    <w:bookmarkStart w:name="z172" w:id="165"/>
    <w:p>
      <w:pPr>
        <w:spacing w:after="0"/>
        <w:ind w:left="0"/>
        <w:jc w:val="both"/>
      </w:pPr>
      <w:r>
        <w:rPr>
          <w:rFonts w:ascii="Times New Roman"/>
          <w:b w:val="false"/>
          <w:i w:val="false"/>
          <w:color w:val="000000"/>
          <w:sz w:val="28"/>
        </w:rPr>
        <w:t>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165"/>
    <w:bookmarkStart w:name="z173" w:id="166"/>
    <w:p>
      <w:pPr>
        <w:spacing w:after="0"/>
        <w:ind w:left="0"/>
        <w:jc w:val="both"/>
      </w:pPr>
      <w:r>
        <w:rPr>
          <w:rFonts w:ascii="Times New Roman"/>
          <w:b w:val="false"/>
          <w:i w:val="false"/>
          <w:color w:val="000000"/>
          <w:sz w:val="28"/>
        </w:rPr>
        <w:t>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 табылады;</w:t>
      </w:r>
    </w:p>
    <w:bookmarkEnd w:id="166"/>
    <w:bookmarkStart w:name="z174" w:id="167"/>
    <w:p>
      <w:pPr>
        <w:spacing w:after="0"/>
        <w:ind w:left="0"/>
        <w:jc w:val="both"/>
      </w:pPr>
      <w:r>
        <w:rPr>
          <w:rFonts w:ascii="Times New Roman"/>
          <w:b w:val="false"/>
          <w:i w:val="false"/>
          <w:color w:val="000000"/>
          <w:sz w:val="28"/>
        </w:rPr>
        <w:t>
      5) "педагог-шебер" біліктілік санатына:</w:t>
      </w:r>
    </w:p>
    <w:bookmarkEnd w:id="167"/>
    <w:bookmarkStart w:name="z175" w:id="168"/>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bookmarkEnd w:id="168"/>
    <w:bookmarkStart w:name="z176" w:id="169"/>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сонымен қатар:</w:t>
      </w:r>
    </w:p>
    <w:bookmarkEnd w:id="169"/>
    <w:bookmarkStart w:name="z177" w:id="170"/>
    <w:p>
      <w:pPr>
        <w:spacing w:after="0"/>
        <w:ind w:left="0"/>
        <w:jc w:val="both"/>
      </w:pPr>
      <w:r>
        <w:rPr>
          <w:rFonts w:ascii="Times New Roman"/>
          <w:b w:val="false"/>
          <w:i w:val="false"/>
          <w:color w:val="000000"/>
          <w:sz w:val="28"/>
        </w:rPr>
        <w:t>
      тәжірибені зерттеу нәтижелерін ескере отырып, оқытудың (оқудың, тәрбиелеудің) кіріктірілген үдерісін жоспарлайды және жүзеге асырады;</w:t>
      </w:r>
    </w:p>
    <w:bookmarkEnd w:id="170"/>
    <w:bookmarkStart w:name="z178" w:id="171"/>
    <w:p>
      <w:pPr>
        <w:spacing w:after="0"/>
        <w:ind w:left="0"/>
        <w:jc w:val="both"/>
      </w:pPr>
      <w:r>
        <w:rPr>
          <w:rFonts w:ascii="Times New Roman"/>
          <w:b w:val="false"/>
          <w:i w:val="false"/>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bookmarkEnd w:id="171"/>
    <w:bookmarkStart w:name="z179" w:id="172"/>
    <w:p>
      <w:pPr>
        <w:spacing w:after="0"/>
        <w:ind w:left="0"/>
        <w:jc w:val="both"/>
      </w:pPr>
      <w:r>
        <w:rPr>
          <w:rFonts w:ascii="Times New Roman"/>
          <w:b w:val="false"/>
          <w:i w:val="false"/>
          <w:color w:val="000000"/>
          <w:sz w:val="28"/>
        </w:rPr>
        <w:t xml:space="preserve">
      педагогикалық қоғамдастықта білім алушыларды (тәрбиеленушілерді) дамыту бойынша ынтымақтастықтың тиімді тәжірибесін таратады; </w:t>
      </w:r>
    </w:p>
    <w:bookmarkEnd w:id="172"/>
    <w:bookmarkStart w:name="z180" w:id="173"/>
    <w:p>
      <w:pPr>
        <w:spacing w:after="0"/>
        <w:ind w:left="0"/>
        <w:jc w:val="both"/>
      </w:pPr>
      <w:r>
        <w:rPr>
          <w:rFonts w:ascii="Times New Roman"/>
          <w:b w:val="false"/>
          <w:i w:val="false"/>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bookmarkEnd w:id="173"/>
    <w:bookmarkStart w:name="z181" w:id="174"/>
    <w:p>
      <w:pPr>
        <w:spacing w:after="0"/>
        <w:ind w:left="0"/>
        <w:jc w:val="both"/>
      </w:pPr>
      <w:r>
        <w:rPr>
          <w:rFonts w:ascii="Times New Roman"/>
          <w:b w:val="false"/>
          <w:i w:val="false"/>
          <w:color w:val="000000"/>
          <w:sz w:val="28"/>
        </w:rPr>
        <w:t>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bookmarkEnd w:id="174"/>
    <w:bookmarkStart w:name="z182" w:id="175"/>
    <w:p>
      <w:pPr>
        <w:spacing w:after="0"/>
        <w:ind w:left="0"/>
        <w:jc w:val="both"/>
      </w:pPr>
      <w:r>
        <w:rPr>
          <w:rFonts w:ascii="Times New Roman"/>
          <w:b w:val="false"/>
          <w:i w:val="false"/>
          <w:color w:val="000000"/>
          <w:sz w:val="28"/>
        </w:rPr>
        <w:t>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175"/>
    <w:bookmarkStart w:name="z183" w:id="176"/>
    <w:p>
      <w:pPr>
        <w:spacing w:after="0"/>
        <w:ind w:left="0"/>
        <w:jc w:val="both"/>
      </w:pPr>
      <w:r>
        <w:rPr>
          <w:rFonts w:ascii="Times New Roman"/>
          <w:b w:val="false"/>
          <w:i w:val="false"/>
          <w:color w:val="000000"/>
          <w:sz w:val="28"/>
        </w:rPr>
        <w:t>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бар болады;</w:t>
      </w:r>
    </w:p>
    <w:bookmarkEnd w:id="176"/>
    <w:bookmarkStart w:name="z184" w:id="177"/>
    <w:p>
      <w:pPr>
        <w:spacing w:after="0"/>
        <w:ind w:left="0"/>
        <w:jc w:val="both"/>
      </w:pPr>
      <w:r>
        <w:rPr>
          <w:rFonts w:ascii="Times New Roman"/>
          <w:b w:val="false"/>
          <w:i w:val="false"/>
          <w:color w:val="000000"/>
          <w:sz w:val="28"/>
        </w:rPr>
        <w:t>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bookmarkEnd w:id="177"/>
    <w:bookmarkStart w:name="z185" w:id="178"/>
    <w:p>
      <w:pPr>
        <w:spacing w:after="0"/>
        <w:ind w:left="0"/>
        <w:jc w:val="both"/>
      </w:pPr>
      <w:r>
        <w:rPr>
          <w:rFonts w:ascii="Times New Roman"/>
          <w:b w:val="false"/>
          <w:i w:val="false"/>
          <w:color w:val="000000"/>
          <w:sz w:val="28"/>
        </w:rPr>
        <w:t>
      32.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bookmarkEnd w:id="178"/>
    <w:bookmarkStart w:name="z186" w:id="179"/>
    <w:p>
      <w:pPr>
        <w:spacing w:after="0"/>
        <w:ind w:left="0"/>
        <w:jc w:val="both"/>
      </w:pPr>
      <w:r>
        <w:rPr>
          <w:rFonts w:ascii="Times New Roman"/>
          <w:b w:val="false"/>
          <w:i w:val="false"/>
          <w:color w:val="000000"/>
          <w:sz w:val="28"/>
        </w:rPr>
        <w:t>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bookmarkEnd w:id="179"/>
    <w:bookmarkStart w:name="z187" w:id="180"/>
    <w:p>
      <w:pPr>
        <w:spacing w:after="0"/>
        <w:ind w:left="0"/>
        <w:jc w:val="both"/>
      </w:pPr>
      <w:r>
        <w:rPr>
          <w:rFonts w:ascii="Times New Roman"/>
          <w:b w:val="false"/>
          <w:i w:val="false"/>
          <w:color w:val="000000"/>
          <w:sz w:val="28"/>
        </w:rPr>
        <w:t xml:space="preserve">
      33.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bookmarkEnd w:id="180"/>
    <w:bookmarkStart w:name="z188" w:id="181"/>
    <w:p>
      <w:pPr>
        <w:spacing w:after="0"/>
        <w:ind w:left="0"/>
        <w:jc w:val="both"/>
      </w:pPr>
      <w:r>
        <w:rPr>
          <w:rFonts w:ascii="Times New Roman"/>
          <w:b w:val="false"/>
          <w:i w:val="false"/>
          <w:color w:val="000000"/>
          <w:sz w:val="28"/>
        </w:rPr>
        <w:t xml:space="preserve">
      34.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bookmarkEnd w:id="181"/>
    <w:bookmarkStart w:name="z189" w:id="182"/>
    <w:p>
      <w:pPr>
        <w:spacing w:after="0"/>
        <w:ind w:left="0"/>
        <w:jc w:val="both"/>
      </w:pPr>
      <w:r>
        <w:rPr>
          <w:rFonts w:ascii="Times New Roman"/>
          <w:b w:val="false"/>
          <w:i w:val="false"/>
          <w:color w:val="000000"/>
          <w:sz w:val="28"/>
        </w:rPr>
        <w:t xml:space="preserve">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bookmarkEnd w:id="182"/>
    <w:bookmarkStart w:name="z190" w:id="183"/>
    <w:p>
      <w:pPr>
        <w:spacing w:after="0"/>
        <w:ind w:left="0"/>
        <w:jc w:val="both"/>
      </w:pPr>
      <w:r>
        <w:rPr>
          <w:rFonts w:ascii="Times New Roman"/>
          <w:b w:val="false"/>
          <w:i w:val="false"/>
          <w:color w:val="000000"/>
          <w:sz w:val="28"/>
        </w:rPr>
        <w:t>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bookmarkEnd w:id="183"/>
    <w:bookmarkStart w:name="z191" w:id="184"/>
    <w:p>
      <w:pPr>
        <w:spacing w:after="0"/>
        <w:ind w:left="0"/>
        <w:jc w:val="both"/>
      </w:pPr>
      <w:r>
        <w:rPr>
          <w:rFonts w:ascii="Times New Roman"/>
          <w:b w:val="false"/>
          <w:i w:val="false"/>
          <w:color w:val="000000"/>
          <w:sz w:val="28"/>
        </w:rPr>
        <w:t xml:space="preserve">
      3) 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bookmarkEnd w:id="184"/>
    <w:bookmarkStart w:name="z192" w:id="185"/>
    <w:p>
      <w:pPr>
        <w:spacing w:after="0"/>
        <w:ind w:left="0"/>
        <w:jc w:val="both"/>
      </w:pPr>
      <w:r>
        <w:rPr>
          <w:rFonts w:ascii="Times New Roman"/>
          <w:b w:val="false"/>
          <w:i w:val="false"/>
          <w:color w:val="000000"/>
          <w:sz w:val="28"/>
        </w:rPr>
        <w:t>
      4) педагогикалық қызметті жүзеге асырған және Қазақстан Республикасына жақын және алыс шет елдерден келген тұлғаларға беріледі;</w:t>
      </w:r>
    </w:p>
    <w:bookmarkEnd w:id="185"/>
    <w:bookmarkStart w:name="z193" w:id="186"/>
    <w:p>
      <w:pPr>
        <w:spacing w:after="0"/>
        <w:ind w:left="0"/>
        <w:jc w:val="both"/>
      </w:pPr>
      <w:r>
        <w:rPr>
          <w:rFonts w:ascii="Times New Roman"/>
          <w:b w:val="false"/>
          <w:i w:val="false"/>
          <w:color w:val="000000"/>
          <w:sz w:val="28"/>
        </w:rPr>
        <w:t>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bookmarkEnd w:id="186"/>
    <w:bookmarkStart w:name="z194" w:id="187"/>
    <w:p>
      <w:pPr>
        <w:spacing w:after="0"/>
        <w:ind w:left="0"/>
        <w:jc w:val="both"/>
      </w:pPr>
      <w:r>
        <w:rPr>
          <w:rFonts w:ascii="Times New Roman"/>
          <w:b w:val="false"/>
          <w:i w:val="false"/>
          <w:color w:val="000000"/>
          <w:sz w:val="28"/>
        </w:rPr>
        <w:t xml:space="preserve">
      35. 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bookmarkEnd w:id="187"/>
    <w:bookmarkStart w:name="z195" w:id="188"/>
    <w:p>
      <w:pPr>
        <w:spacing w:after="0"/>
        <w:ind w:left="0"/>
        <w:jc w:val="both"/>
      </w:pPr>
      <w:r>
        <w:rPr>
          <w:rFonts w:ascii="Times New Roman"/>
          <w:b w:val="false"/>
          <w:i w:val="false"/>
          <w:color w:val="000000"/>
          <w:sz w:val="28"/>
        </w:rPr>
        <w:t>
      Зейнеткерлікке шыққаннан кейін педагогикалық қызметті жүзеге асыруды жалғастыратын зейнеткерлік жастағы педагогтер осы Алгоритмге 31-тармағына сәйкес аттестаттау рәсімінен өтеді.</w:t>
      </w:r>
    </w:p>
    <w:bookmarkEnd w:id="188"/>
    <w:bookmarkStart w:name="z196" w:id="189"/>
    <w:p>
      <w:pPr>
        <w:spacing w:after="0"/>
        <w:ind w:left="0"/>
        <w:jc w:val="both"/>
      </w:pPr>
      <w:r>
        <w:rPr>
          <w:rFonts w:ascii="Times New Roman"/>
          <w:b w:val="false"/>
          <w:i w:val="false"/>
          <w:color w:val="000000"/>
          <w:sz w:val="28"/>
        </w:rPr>
        <w:t>
      36.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bookmarkEnd w:id="189"/>
    <w:bookmarkStart w:name="z197" w:id="190"/>
    <w:p>
      <w:pPr>
        <w:spacing w:after="0"/>
        <w:ind w:left="0"/>
        <w:jc w:val="both"/>
      </w:pPr>
      <w:r>
        <w:rPr>
          <w:rFonts w:ascii="Times New Roman"/>
          <w:b w:val="false"/>
          <w:i w:val="false"/>
          <w:color w:val="000000"/>
          <w:sz w:val="28"/>
        </w:rPr>
        <w:t xml:space="preserve">
      37. Білімі туралы дипломда бір мамандық ретінде көрсетілген пәндерді оқыту кезінде біліктілік санатын беру негізгі лауазым бойынша жүргізіледі. </w:t>
      </w:r>
    </w:p>
    <w:bookmarkEnd w:id="190"/>
    <w:bookmarkStart w:name="z198" w:id="191"/>
    <w:p>
      <w:pPr>
        <w:spacing w:after="0"/>
        <w:ind w:left="0"/>
        <w:jc w:val="both"/>
      </w:pPr>
      <w:r>
        <w:rPr>
          <w:rFonts w:ascii="Times New Roman"/>
          <w:b w:val="false"/>
          <w:i w:val="false"/>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bookmarkEnd w:id="191"/>
    <w:bookmarkStart w:name="z199" w:id="192"/>
    <w:p>
      <w:pPr>
        <w:spacing w:after="0"/>
        <w:ind w:left="0"/>
        <w:jc w:val="both"/>
      </w:pPr>
      <w:r>
        <w:rPr>
          <w:rFonts w:ascii="Times New Roman"/>
          <w:b w:val="false"/>
          <w:i w:val="false"/>
          <w:color w:val="000000"/>
          <w:sz w:val="28"/>
        </w:rPr>
        <w:t>
      38. 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bookmarkEnd w:id="192"/>
    <w:bookmarkStart w:name="z200" w:id="193"/>
    <w:p>
      <w:pPr>
        <w:spacing w:after="0"/>
        <w:ind w:left="0"/>
        <w:jc w:val="both"/>
      </w:pPr>
      <w:r>
        <w:rPr>
          <w:rFonts w:ascii="Times New Roman"/>
          <w:b w:val="false"/>
          <w:i w:val="false"/>
          <w:color w:val="000000"/>
          <w:sz w:val="28"/>
        </w:rPr>
        <w:t>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bookmarkEnd w:id="193"/>
    <w:bookmarkStart w:name="z201" w:id="194"/>
    <w:p>
      <w:pPr>
        <w:spacing w:after="0"/>
        <w:ind w:left="0"/>
        <w:jc w:val="both"/>
      </w:pPr>
      <w:r>
        <w:rPr>
          <w:rFonts w:ascii="Times New Roman"/>
          <w:b w:val="false"/>
          <w:i w:val="false"/>
          <w:color w:val="000000"/>
          <w:sz w:val="28"/>
        </w:rPr>
        <w:t>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bookmarkEnd w:id="194"/>
    <w:bookmarkStart w:name="z202" w:id="195"/>
    <w:p>
      <w:pPr>
        <w:spacing w:after="0"/>
        <w:ind w:left="0"/>
        <w:jc w:val="both"/>
      </w:pPr>
      <w:r>
        <w:rPr>
          <w:rFonts w:ascii="Times New Roman"/>
          <w:b w:val="false"/>
          <w:i w:val="false"/>
          <w:color w:val="000000"/>
          <w:sz w:val="28"/>
        </w:rPr>
        <w:t>
      39. "Көркем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bookmarkEnd w:id="195"/>
    <w:bookmarkStart w:name="z203" w:id="196"/>
    <w:p>
      <w:pPr>
        <w:spacing w:after="0"/>
        <w:ind w:left="0"/>
        <w:jc w:val="both"/>
      </w:pPr>
      <w:r>
        <w:rPr>
          <w:rFonts w:ascii="Times New Roman"/>
          <w:b w:val="false"/>
          <w:i w:val="false"/>
          <w:color w:val="000000"/>
          <w:sz w:val="28"/>
        </w:rPr>
        <w:t>
      40.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bookmarkEnd w:id="196"/>
    <w:bookmarkStart w:name="z204" w:id="197"/>
    <w:p>
      <w:pPr>
        <w:spacing w:after="0"/>
        <w:ind w:left="0"/>
        <w:jc w:val="both"/>
      </w:pPr>
      <w:r>
        <w:rPr>
          <w:rFonts w:ascii="Times New Roman"/>
          <w:b w:val="false"/>
          <w:i w:val="false"/>
          <w:color w:val="000000"/>
          <w:sz w:val="28"/>
        </w:rPr>
        <w:t xml:space="preserve">
      41.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bookmarkEnd w:id="197"/>
    <w:bookmarkStart w:name="z205" w:id="198"/>
    <w:p>
      <w:pPr>
        <w:spacing w:after="0"/>
        <w:ind w:left="0"/>
        <w:jc w:val="left"/>
      </w:pPr>
      <w:r>
        <w:rPr>
          <w:rFonts w:ascii="Times New Roman"/>
          <w:b/>
          <w:i w:val="false"/>
          <w:color w:val="000000"/>
        </w:rPr>
        <w:t xml:space="preserve"> 4-параграф. Педагогтерге біліктілік санаттарын мерзімінен бұрын беру (растау) тәртібі</w:t>
      </w:r>
    </w:p>
    <w:bookmarkEnd w:id="198"/>
    <w:bookmarkStart w:name="z206" w:id="199"/>
    <w:p>
      <w:pPr>
        <w:spacing w:after="0"/>
        <w:ind w:left="0"/>
        <w:jc w:val="both"/>
      </w:pPr>
      <w:r>
        <w:rPr>
          <w:rFonts w:ascii="Times New Roman"/>
          <w:b w:val="false"/>
          <w:i w:val="false"/>
          <w:color w:val="000000"/>
          <w:sz w:val="28"/>
        </w:rPr>
        <w:t>
      42.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bookmarkEnd w:id="199"/>
    <w:bookmarkStart w:name="z207" w:id="200"/>
    <w:p>
      <w:pPr>
        <w:spacing w:after="0"/>
        <w:ind w:left="0"/>
        <w:jc w:val="both"/>
      </w:pPr>
      <w:r>
        <w:rPr>
          <w:rFonts w:ascii="Times New Roman"/>
          <w:b w:val="false"/>
          <w:i w:val="false"/>
          <w:color w:val="000000"/>
          <w:sz w:val="28"/>
        </w:rPr>
        <w:t>
      1) "педагог-сарапшы" - педагог кемінде төрт талапқа сәйкес болуы тиіс:</w:t>
      </w:r>
    </w:p>
    <w:bookmarkEnd w:id="200"/>
    <w:bookmarkStart w:name="z208" w:id="201"/>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bookmarkEnd w:id="201"/>
    <w:bookmarkStart w:name="z209" w:id="202"/>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bookmarkEnd w:id="202"/>
    <w:bookmarkStart w:name="z210" w:id="203"/>
    <w:p>
      <w:pPr>
        <w:spacing w:after="0"/>
        <w:ind w:left="0"/>
        <w:jc w:val="both"/>
      </w:pPr>
      <w:r>
        <w:rPr>
          <w:rFonts w:ascii="Times New Roman"/>
          <w:b w:val="false"/>
          <w:i w:val="false"/>
          <w:color w:val="000000"/>
          <w:sz w:val="28"/>
        </w:rPr>
        <w:t>
      аудандық/қалалық деңгейдегі "Үздік педагог" атағына ие болған;</w:t>
      </w:r>
    </w:p>
    <w:bookmarkEnd w:id="203"/>
    <w:bookmarkStart w:name="z211" w:id="204"/>
    <w:p>
      <w:pPr>
        <w:spacing w:after="0"/>
        <w:ind w:left="0"/>
        <w:jc w:val="both"/>
      </w:pPr>
      <w:r>
        <w:rPr>
          <w:rFonts w:ascii="Times New Roman"/>
          <w:b w:val="false"/>
          <w:i w:val="false"/>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bookmarkEnd w:id="204"/>
    <w:bookmarkStart w:name="z212" w:id="205"/>
    <w:p>
      <w:pPr>
        <w:spacing w:after="0"/>
        <w:ind w:left="0"/>
        <w:jc w:val="both"/>
      </w:pPr>
      <w:r>
        <w:rPr>
          <w:rFonts w:ascii="Times New Roman"/>
          <w:b w:val="false"/>
          <w:i w:val="false"/>
          <w:color w:val="000000"/>
          <w:sz w:val="28"/>
        </w:rPr>
        <w:t>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bookmarkEnd w:id="205"/>
    <w:bookmarkStart w:name="z213" w:id="206"/>
    <w:p>
      <w:pPr>
        <w:spacing w:after="0"/>
        <w:ind w:left="0"/>
        <w:jc w:val="both"/>
      </w:pPr>
      <w:r>
        <w:rPr>
          <w:rFonts w:ascii="Times New Roman"/>
          <w:b w:val="false"/>
          <w:i w:val="false"/>
          <w:color w:val="000000"/>
          <w:sz w:val="28"/>
        </w:rPr>
        <w:t>
      С1 (CEFR) деңгейінде ағылшын тілін меңгерген және пәндерді ағылшын тілінде оқытатын адамдар;</w:t>
      </w:r>
    </w:p>
    <w:bookmarkEnd w:id="206"/>
    <w:bookmarkStart w:name="z214" w:id="207"/>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bookmarkEnd w:id="207"/>
    <w:bookmarkStart w:name="z215" w:id="208"/>
    <w:p>
      <w:pPr>
        <w:spacing w:after="0"/>
        <w:ind w:left="0"/>
        <w:jc w:val="both"/>
      </w:pPr>
      <w:r>
        <w:rPr>
          <w:rFonts w:ascii="Times New Roman"/>
          <w:b w:val="false"/>
          <w:i w:val="false"/>
          <w:color w:val="000000"/>
          <w:sz w:val="28"/>
        </w:rPr>
        <w:t xml:space="preserve">
      бейіні бойынша жоғары біліктілік разряды бар өндірістік оқыту шеберлері. </w:t>
      </w:r>
    </w:p>
    <w:bookmarkEnd w:id="208"/>
    <w:bookmarkStart w:name="z216" w:id="209"/>
    <w:p>
      <w:pPr>
        <w:spacing w:after="0"/>
        <w:ind w:left="0"/>
        <w:jc w:val="both"/>
      </w:pPr>
      <w:r>
        <w:rPr>
          <w:rFonts w:ascii="Times New Roman"/>
          <w:b w:val="false"/>
          <w:i w:val="false"/>
          <w:color w:val="000000"/>
          <w:sz w:val="28"/>
        </w:rPr>
        <w:t>
      2) "педагог-зерттеуші" - педагог кемінде бес талапқа сәйкес болуы тиіс:</w:t>
      </w:r>
    </w:p>
    <w:bookmarkEnd w:id="209"/>
    <w:bookmarkStart w:name="z217" w:id="210"/>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bookmarkEnd w:id="210"/>
    <w:bookmarkStart w:name="z218" w:id="211"/>
    <w:p>
      <w:pPr>
        <w:spacing w:after="0"/>
        <w:ind w:left="0"/>
        <w:jc w:val="both"/>
      </w:pPr>
      <w:r>
        <w:rPr>
          <w:rFonts w:ascii="Times New Roman"/>
          <w:b w:val="false"/>
          <w:i w:val="false"/>
          <w:color w:val="000000"/>
          <w:sz w:val="28"/>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bookmarkEnd w:id="211"/>
    <w:bookmarkStart w:name="z219" w:id="212"/>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212"/>
    <w:bookmarkStart w:name="z220" w:id="213"/>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213"/>
    <w:bookmarkStart w:name="z221" w:id="214"/>
    <w:p>
      <w:pPr>
        <w:spacing w:after="0"/>
        <w:ind w:left="0"/>
        <w:jc w:val="both"/>
      </w:pPr>
      <w:r>
        <w:rPr>
          <w:rFonts w:ascii="Times New Roman"/>
          <w:b w:val="false"/>
          <w:i w:val="false"/>
          <w:color w:val="000000"/>
          <w:sz w:val="28"/>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bookmarkEnd w:id="214"/>
    <w:bookmarkStart w:name="z222" w:id="215"/>
    <w:p>
      <w:pPr>
        <w:spacing w:after="0"/>
        <w:ind w:left="0"/>
        <w:jc w:val="both"/>
      </w:pPr>
      <w:r>
        <w:rPr>
          <w:rFonts w:ascii="Times New Roman"/>
          <w:b w:val="false"/>
          <w:i w:val="false"/>
          <w:color w:val="000000"/>
          <w:sz w:val="28"/>
        </w:rPr>
        <w:t>
      облыстық деңгейдегі "Үздік педагог" атағына ие болған;</w:t>
      </w:r>
    </w:p>
    <w:bookmarkEnd w:id="215"/>
    <w:bookmarkStart w:name="z223" w:id="216"/>
    <w:p>
      <w:pPr>
        <w:spacing w:after="0"/>
        <w:ind w:left="0"/>
        <w:jc w:val="both"/>
      </w:pPr>
      <w:r>
        <w:rPr>
          <w:rFonts w:ascii="Times New Roman"/>
          <w:b w:val="false"/>
          <w:i w:val="false"/>
          <w:color w:val="000000"/>
          <w:sz w:val="28"/>
        </w:rPr>
        <w:t>
      ғылым кандидаты/докторы немесе PhD ғылыми докторы дәрежесі және кемінде үш жыл педагогикалық жұмыс өтілі бар.</w:t>
      </w:r>
    </w:p>
    <w:bookmarkEnd w:id="216"/>
    <w:bookmarkStart w:name="z224" w:id="217"/>
    <w:p>
      <w:pPr>
        <w:spacing w:after="0"/>
        <w:ind w:left="0"/>
        <w:jc w:val="both"/>
      </w:pPr>
      <w:r>
        <w:rPr>
          <w:rFonts w:ascii="Times New Roman"/>
          <w:b w:val="false"/>
          <w:i w:val="false"/>
          <w:color w:val="000000"/>
          <w:sz w:val="28"/>
        </w:rPr>
        <w:t>
      3) "педагог-шебер" - педагог кемінде алты талапқа сәйкес болуы тиіс:</w:t>
      </w:r>
    </w:p>
    <w:bookmarkEnd w:id="217"/>
    <w:bookmarkStart w:name="z225" w:id="218"/>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bookmarkEnd w:id="218"/>
    <w:bookmarkStart w:name="z226" w:id="219"/>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bookmarkEnd w:id="219"/>
    <w:bookmarkStart w:name="z227" w:id="220"/>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220"/>
    <w:bookmarkStart w:name="z228" w:id="221"/>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221"/>
    <w:bookmarkStart w:name="z229" w:id="222"/>
    <w:p>
      <w:pPr>
        <w:spacing w:after="0"/>
        <w:ind w:left="0"/>
        <w:jc w:val="both"/>
      </w:pPr>
      <w:r>
        <w:rPr>
          <w:rFonts w:ascii="Times New Roman"/>
          <w:b w:val="false"/>
          <w:i w:val="false"/>
          <w:color w:val="000000"/>
          <w:sz w:val="28"/>
        </w:rPr>
        <w:t xml:space="preserve">
      білім беру саласындағы уәкілетті органның жанындағы оқу-әдістемелік кеңесте республикалық деңгейде тәжірибені таратады; </w:t>
      </w:r>
    </w:p>
    <w:bookmarkEnd w:id="222"/>
    <w:bookmarkStart w:name="z230" w:id="223"/>
    <w:p>
      <w:pPr>
        <w:spacing w:after="0"/>
        <w:ind w:left="0"/>
        <w:jc w:val="both"/>
      </w:pPr>
      <w:r>
        <w:rPr>
          <w:rFonts w:ascii="Times New Roman"/>
          <w:b w:val="false"/>
          <w:i w:val="false"/>
          <w:color w:val="000000"/>
          <w:sz w:val="28"/>
        </w:rPr>
        <w:t xml:space="preserve">
      ғылым кандидаты/докторы немесе PhD докторы дәрежесі және кемінде бес жыл педагогикалық жұмыс өтілі бар; </w:t>
      </w:r>
    </w:p>
    <w:bookmarkEnd w:id="223"/>
    <w:bookmarkStart w:name="z231" w:id="224"/>
    <w:p>
      <w:pPr>
        <w:spacing w:after="0"/>
        <w:ind w:left="0"/>
        <w:jc w:val="both"/>
      </w:pPr>
      <w:r>
        <w:rPr>
          <w:rFonts w:ascii="Times New Roman"/>
          <w:b w:val="false"/>
          <w:i w:val="false"/>
          <w:color w:val="000000"/>
          <w:sz w:val="28"/>
        </w:rPr>
        <w:t>
      Қазақстан Республикасының "Үздік педагогі" атағына ие болған адамдар.</w:t>
      </w:r>
    </w:p>
    <w:bookmarkEnd w:id="224"/>
    <w:bookmarkStart w:name="z232" w:id="225"/>
    <w:p>
      <w:pPr>
        <w:spacing w:after="0"/>
        <w:ind w:left="0"/>
        <w:jc w:val="both"/>
      </w:pPr>
      <w:r>
        <w:rPr>
          <w:rFonts w:ascii="Times New Roman"/>
          <w:b w:val="false"/>
          <w:i w:val="false"/>
          <w:color w:val="000000"/>
          <w:sz w:val="28"/>
        </w:rPr>
        <w:t>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bookmarkEnd w:id="225"/>
    <w:bookmarkStart w:name="z233" w:id="226"/>
    <w:p>
      <w:pPr>
        <w:spacing w:after="0"/>
        <w:ind w:left="0"/>
        <w:jc w:val="left"/>
      </w:pPr>
      <w:r>
        <w:rPr>
          <w:rFonts w:ascii="Times New Roman"/>
          <w:b/>
          <w:i w:val="false"/>
          <w:color w:val="000000"/>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bookmarkEnd w:id="226"/>
    <w:bookmarkStart w:name="z234" w:id="227"/>
    <w:p>
      <w:pPr>
        <w:spacing w:after="0"/>
        <w:ind w:left="0"/>
        <w:jc w:val="both"/>
      </w:pPr>
      <w:r>
        <w:rPr>
          <w:rFonts w:ascii="Times New Roman"/>
          <w:b w:val="false"/>
          <w:i w:val="false"/>
          <w:color w:val="000000"/>
          <w:sz w:val="28"/>
        </w:rPr>
        <w:t xml:space="preserve">
      43.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bookmarkEnd w:id="227"/>
    <w:bookmarkStart w:name="z235" w:id="228"/>
    <w:p>
      <w:pPr>
        <w:spacing w:after="0"/>
        <w:ind w:left="0"/>
        <w:jc w:val="both"/>
      </w:pPr>
      <w:r>
        <w:rPr>
          <w:rFonts w:ascii="Times New Roman"/>
          <w:b w:val="false"/>
          <w:i w:val="false"/>
          <w:color w:val="000000"/>
          <w:sz w:val="28"/>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 береді. </w:t>
      </w:r>
    </w:p>
    <w:bookmarkEnd w:id="228"/>
    <w:bookmarkStart w:name="z236" w:id="229"/>
    <w:p>
      <w:pPr>
        <w:spacing w:after="0"/>
        <w:ind w:left="0"/>
        <w:jc w:val="both"/>
      </w:pPr>
      <w:r>
        <w:rPr>
          <w:rFonts w:ascii="Times New Roman"/>
          <w:b w:val="false"/>
          <w:i w:val="false"/>
          <w:color w:val="000000"/>
          <w:sz w:val="28"/>
        </w:rPr>
        <w:t>
      44.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bookmarkEnd w:id="229"/>
    <w:bookmarkStart w:name="z237" w:id="230"/>
    <w:p>
      <w:pPr>
        <w:spacing w:after="0"/>
        <w:ind w:left="0"/>
        <w:jc w:val="both"/>
      </w:pPr>
      <w:r>
        <w:rPr>
          <w:rFonts w:ascii="Times New Roman"/>
          <w:b w:val="false"/>
          <w:i w:val="false"/>
          <w:color w:val="000000"/>
          <w:sz w:val="28"/>
        </w:rPr>
        <w:t>
      45. Комиссия білім беру саласындағы уәкілетті орган айқындаған мерзімдерде Платформадағы қызмет нәтижелерін кешенді талдамалық жинақтауды жүргізеді.</w:t>
      </w:r>
    </w:p>
    <w:bookmarkEnd w:id="230"/>
    <w:bookmarkStart w:name="z238" w:id="231"/>
    <w:p>
      <w:pPr>
        <w:spacing w:after="0"/>
        <w:ind w:left="0"/>
        <w:jc w:val="both"/>
      </w:pPr>
      <w:r>
        <w:rPr>
          <w:rFonts w:ascii="Times New Roman"/>
          <w:b w:val="false"/>
          <w:i w:val="false"/>
          <w:color w:val="000000"/>
          <w:sz w:val="28"/>
        </w:rPr>
        <w:t xml:space="preserve">
      Білім беру ұйымының бірінші басшысының, әдістемелік кабинеттің (орталықтың), білім беру ұйымы басшысының орынбасарының, әдістемелік кабинеттің (орталықтың) қызметі мен жетістіктерінің дәлелдерін көрсететін материалдары (портфолиосы) осы Алгоритмге </w:t>
      </w:r>
      <w:r>
        <w:rPr>
          <w:rFonts w:ascii="Times New Roman"/>
          <w:b w:val="false"/>
          <w:i w:val="false"/>
          <w:color w:val="000000"/>
          <w:sz w:val="28"/>
        </w:rPr>
        <w:t>11-қосымшаға</w:t>
      </w:r>
      <w:r>
        <w:rPr>
          <w:rFonts w:ascii="Times New Roman"/>
          <w:b w:val="false"/>
          <w:i w:val="false"/>
          <w:color w:val="000000"/>
          <w:sz w:val="28"/>
        </w:rPr>
        <w:t xml:space="preserve"> сәйкес әртүрлі дерекқорлардан құжаттарды (мәліметтерді) жинау және өңдеу арқылы Платформадағы "Жеке кабинетте" автоматты түрде қалыптастырылады.</w:t>
      </w:r>
    </w:p>
    <w:bookmarkEnd w:id="231"/>
    <w:bookmarkStart w:name="z239" w:id="232"/>
    <w:p>
      <w:pPr>
        <w:spacing w:after="0"/>
        <w:ind w:left="0"/>
        <w:jc w:val="both"/>
      </w:pPr>
      <w:r>
        <w:rPr>
          <w:rFonts w:ascii="Times New Roman"/>
          <w:b w:val="false"/>
          <w:i w:val="false"/>
          <w:color w:val="000000"/>
          <w:sz w:val="28"/>
        </w:rPr>
        <w:t>
      46.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bookmarkEnd w:id="232"/>
    <w:bookmarkStart w:name="z240" w:id="233"/>
    <w:p>
      <w:pPr>
        <w:spacing w:after="0"/>
        <w:ind w:left="0"/>
        <w:jc w:val="both"/>
      </w:pPr>
      <w:r>
        <w:rPr>
          <w:rFonts w:ascii="Times New Roman"/>
          <w:b w:val="false"/>
          <w:i w:val="false"/>
          <w:color w:val="000000"/>
          <w:sz w:val="28"/>
        </w:rPr>
        <w:t>
      мәлімделген біліктілік санатына сәйкес келеді;</w:t>
      </w:r>
    </w:p>
    <w:bookmarkEnd w:id="233"/>
    <w:bookmarkStart w:name="z241" w:id="234"/>
    <w:p>
      <w:pPr>
        <w:spacing w:after="0"/>
        <w:ind w:left="0"/>
        <w:jc w:val="both"/>
      </w:pPr>
      <w:r>
        <w:rPr>
          <w:rFonts w:ascii="Times New Roman"/>
          <w:b w:val="false"/>
          <w:i w:val="false"/>
          <w:color w:val="000000"/>
          <w:sz w:val="28"/>
        </w:rPr>
        <w:t>
      қолданыстағы біліктілік санатына сәйкес келеді;</w:t>
      </w:r>
    </w:p>
    <w:bookmarkEnd w:id="234"/>
    <w:bookmarkStart w:name="z242" w:id="235"/>
    <w:p>
      <w:pPr>
        <w:spacing w:after="0"/>
        <w:ind w:left="0"/>
        <w:jc w:val="both"/>
      </w:pPr>
      <w:r>
        <w:rPr>
          <w:rFonts w:ascii="Times New Roman"/>
          <w:b w:val="false"/>
          <w:i w:val="false"/>
          <w:color w:val="000000"/>
          <w:sz w:val="28"/>
        </w:rPr>
        <w:t>
      мәлімделген біліктілік санатынан төмен біліктілік санатына сәйкес келеді;</w:t>
      </w:r>
    </w:p>
    <w:bookmarkEnd w:id="235"/>
    <w:bookmarkStart w:name="z243" w:id="236"/>
    <w:p>
      <w:pPr>
        <w:spacing w:after="0"/>
        <w:ind w:left="0"/>
        <w:jc w:val="both"/>
      </w:pPr>
      <w:r>
        <w:rPr>
          <w:rFonts w:ascii="Times New Roman"/>
          <w:b w:val="false"/>
          <w:i w:val="false"/>
          <w:color w:val="000000"/>
          <w:sz w:val="28"/>
        </w:rPr>
        <w:t>
      біліктілік санатына сәйкес келмейді (.</w:t>
      </w:r>
    </w:p>
    <w:bookmarkEnd w:id="236"/>
    <w:bookmarkStart w:name="z244" w:id="237"/>
    <w:p>
      <w:pPr>
        <w:spacing w:after="0"/>
        <w:ind w:left="0"/>
        <w:jc w:val="both"/>
      </w:pPr>
      <w:r>
        <w:rPr>
          <w:rFonts w:ascii="Times New Roman"/>
          <w:b w:val="false"/>
          <w:i w:val="false"/>
          <w:color w:val="000000"/>
          <w:sz w:val="28"/>
        </w:rPr>
        <w:t xml:space="preserve">
      47. Білім беру ұйымының, әдістемелік кабинеттің (орталықтың) бірінші басшысы, басшының орынбасары осы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bookmarkEnd w:id="237"/>
    <w:bookmarkStart w:name="z245" w:id="238"/>
    <w:p>
      <w:pPr>
        <w:spacing w:after="0"/>
        <w:ind w:left="0"/>
        <w:jc w:val="both"/>
      </w:pPr>
      <w:r>
        <w:rPr>
          <w:rFonts w:ascii="Times New Roman"/>
          <w:b w:val="false"/>
          <w:i w:val="false"/>
          <w:color w:val="000000"/>
          <w:sz w:val="28"/>
        </w:rPr>
        <w:t xml:space="preserve">
      "Мәлімделетін біліктілік санатына сәйкес келмейді" шешімін қабылдаған кезде Комиссия осы Алгоритмге </w:t>
      </w:r>
      <w:r>
        <w:rPr>
          <w:rFonts w:ascii="Times New Roman"/>
          <w:b w:val="false"/>
          <w:i w:val="false"/>
          <w:color w:val="000000"/>
          <w:sz w:val="28"/>
        </w:rPr>
        <w:t>12-қосымшаға</w:t>
      </w:r>
      <w:r>
        <w:rPr>
          <w:rFonts w:ascii="Times New Roman"/>
          <w:b w:val="false"/>
          <w:i w:val="false"/>
          <w:color w:val="000000"/>
          <w:sz w:val="28"/>
        </w:rPr>
        <w:t xml:space="preserve"> сәйкес хаттама жасайды және үш жұмыс күні ішінде осы Алгоритмге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комиссия отырысының хаттамасынан үзінді көшірмені платформада "жеке кабинетте" орналастырады. Бұл ретте қолданыстағы біліктілік санаты сақталады. </w:t>
      </w:r>
    </w:p>
    <w:bookmarkEnd w:id="238"/>
    <w:bookmarkStart w:name="z246" w:id="239"/>
    <w:p>
      <w:pPr>
        <w:spacing w:after="0"/>
        <w:ind w:left="0"/>
        <w:jc w:val="both"/>
      </w:pPr>
      <w:r>
        <w:rPr>
          <w:rFonts w:ascii="Times New Roman"/>
          <w:b w:val="false"/>
          <w:i w:val="false"/>
          <w:color w:val="000000"/>
          <w:sz w:val="28"/>
        </w:rPr>
        <w:t>
      48.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bookmarkEnd w:id="239"/>
    <w:bookmarkStart w:name="z247" w:id="240"/>
    <w:p>
      <w:pPr>
        <w:spacing w:after="0"/>
        <w:ind w:left="0"/>
        <w:jc w:val="both"/>
      </w:pPr>
      <w:r>
        <w:rPr>
          <w:rFonts w:ascii="Times New Roman"/>
          <w:b w:val="false"/>
          <w:i w:val="false"/>
          <w:color w:val="000000"/>
          <w:sz w:val="28"/>
        </w:rPr>
        <w:t>
      49.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bookmarkEnd w:id="240"/>
    <w:bookmarkStart w:name="z248" w:id="241"/>
    <w:p>
      <w:pPr>
        <w:spacing w:after="0"/>
        <w:ind w:left="0"/>
        <w:jc w:val="both"/>
      </w:pPr>
      <w:r>
        <w:rPr>
          <w:rFonts w:ascii="Times New Roman"/>
          <w:b w:val="false"/>
          <w:i w:val="false"/>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bookmarkEnd w:id="241"/>
    <w:bookmarkStart w:name="z249" w:id="242"/>
    <w:p>
      <w:pPr>
        <w:spacing w:after="0"/>
        <w:ind w:left="0"/>
        <w:jc w:val="both"/>
      </w:pPr>
      <w:r>
        <w:rPr>
          <w:rFonts w:ascii="Times New Roman"/>
          <w:b w:val="false"/>
          <w:i w:val="false"/>
          <w:color w:val="000000"/>
          <w:sz w:val="28"/>
        </w:rPr>
        <w:t>
      "бірінші санатты басшы" - "бірінші санаттағы басшының орынбасары";</w:t>
      </w:r>
    </w:p>
    <w:bookmarkEnd w:id="242"/>
    <w:bookmarkStart w:name="z250" w:id="243"/>
    <w:p>
      <w:pPr>
        <w:spacing w:after="0"/>
        <w:ind w:left="0"/>
        <w:jc w:val="both"/>
      </w:pPr>
      <w:r>
        <w:rPr>
          <w:rFonts w:ascii="Times New Roman"/>
          <w:b w:val="false"/>
          <w:i w:val="false"/>
          <w:color w:val="000000"/>
          <w:sz w:val="28"/>
        </w:rPr>
        <w:t>
      "екінші санаттағы басшы" - "екінші санаттағы басшының орынбасары";</w:t>
      </w:r>
    </w:p>
    <w:bookmarkEnd w:id="243"/>
    <w:bookmarkStart w:name="z251" w:id="244"/>
    <w:p>
      <w:pPr>
        <w:spacing w:after="0"/>
        <w:ind w:left="0"/>
        <w:jc w:val="both"/>
      </w:pPr>
      <w:r>
        <w:rPr>
          <w:rFonts w:ascii="Times New Roman"/>
          <w:b w:val="false"/>
          <w:i w:val="false"/>
          <w:color w:val="000000"/>
          <w:sz w:val="28"/>
        </w:rPr>
        <w:t>
      "үшінші санаттағы басшы" - "үшінші санаттағы басшының орынбасары".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w:t>
            </w:r>
            <w:r>
              <w:br/>
            </w:r>
            <w:r>
              <w:rPr>
                <w:rFonts w:ascii="Times New Roman"/>
                <w:b w:val="false"/>
                <w:i w:val="false"/>
                <w:color w:val="000000"/>
                <w:sz w:val="20"/>
              </w:rPr>
              <w:t>кәсіби дамуының Ұлттық</w:t>
            </w:r>
            <w:r>
              <w:br/>
            </w:r>
            <w:r>
              <w:rPr>
                <w:rFonts w:ascii="Times New Roman"/>
                <w:b w:val="false"/>
                <w:i w:val="false"/>
                <w:color w:val="000000"/>
                <w:sz w:val="20"/>
              </w:rPr>
              <w:t>платформасы арқылы</w:t>
            </w:r>
            <w:r>
              <w:br/>
            </w: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жөніндегі пилоттық</w:t>
            </w:r>
            <w:r>
              <w:br/>
            </w:r>
            <w:r>
              <w:rPr>
                <w:rFonts w:ascii="Times New Roman"/>
                <w:b w:val="false"/>
                <w:i w:val="false"/>
                <w:color w:val="000000"/>
                <w:sz w:val="20"/>
              </w:rPr>
              <w:t>жобаны іске асыру</w:t>
            </w:r>
            <w:r>
              <w:br/>
            </w:r>
            <w:r>
              <w:rPr>
                <w:rFonts w:ascii="Times New Roman"/>
                <w:b w:val="false"/>
                <w:i w:val="false"/>
                <w:color w:val="000000"/>
                <w:sz w:val="20"/>
              </w:rPr>
              <w:t>Алгоритміне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4" w:id="245"/>
    <w:p>
      <w:pPr>
        <w:spacing w:after="0"/>
        <w:ind w:left="0"/>
        <w:jc w:val="left"/>
      </w:pPr>
      <w:r>
        <w:rPr>
          <w:rFonts w:ascii="Times New Roman"/>
          <w:b/>
          <w:i w:val="false"/>
          <w:color w:val="000000"/>
        </w:rPr>
        <w:t xml:space="preserve"> Біліктілік санатын беру (растау) туралы КУӘЛІК</w:t>
      </w:r>
    </w:p>
    <w:bookmarkEnd w:id="245"/>
    <w:bookmarkStart w:name="z255" w:id="246"/>
    <w:p>
      <w:pPr>
        <w:spacing w:after="0"/>
        <w:ind w:left="0"/>
        <w:jc w:val="both"/>
      </w:pPr>
      <w:r>
        <w:rPr>
          <w:rFonts w:ascii="Times New Roman"/>
          <w:b w:val="false"/>
          <w:i w:val="false"/>
          <w:color w:val="000000"/>
          <w:sz w:val="28"/>
        </w:rPr>
        <w:t>
      Осы куәлік_______________________________________________________</w:t>
      </w:r>
    </w:p>
    <w:bookmarkEnd w:id="246"/>
    <w:bookmarkStart w:name="z256" w:id="247"/>
    <w:p>
      <w:pPr>
        <w:spacing w:after="0"/>
        <w:ind w:left="0"/>
        <w:jc w:val="both"/>
      </w:pPr>
      <w:r>
        <w:rPr>
          <w:rFonts w:ascii="Times New Roman"/>
          <w:b w:val="false"/>
          <w:i w:val="false"/>
          <w:color w:val="000000"/>
          <w:sz w:val="28"/>
        </w:rPr>
        <w:t>
       (Т.А.Ә. (болған жағдайда), қолы)</w:t>
      </w:r>
    </w:p>
    <w:bookmarkEnd w:id="247"/>
    <w:bookmarkStart w:name="z257" w:id="248"/>
    <w:p>
      <w:pPr>
        <w:spacing w:after="0"/>
        <w:ind w:left="0"/>
        <w:jc w:val="both"/>
      </w:pPr>
      <w:r>
        <w:rPr>
          <w:rFonts w:ascii="Times New Roman"/>
          <w:b w:val="false"/>
          <w:i w:val="false"/>
          <w:color w:val="000000"/>
          <w:sz w:val="28"/>
        </w:rPr>
        <w:t>
      20__ "__"__________ Біліктілік санаттарын беру (растау) бойынша аттестаттау</w:t>
      </w:r>
    </w:p>
    <w:bookmarkEnd w:id="248"/>
    <w:bookmarkStart w:name="z258" w:id="249"/>
    <w:p>
      <w:pPr>
        <w:spacing w:after="0"/>
        <w:ind w:left="0"/>
        <w:jc w:val="both"/>
      </w:pPr>
      <w:r>
        <w:rPr>
          <w:rFonts w:ascii="Times New Roman"/>
          <w:b w:val="false"/>
          <w:i w:val="false"/>
          <w:color w:val="000000"/>
          <w:sz w:val="28"/>
        </w:rPr>
        <w:t>
      комиссиясының шешіміне сәйкес</w:t>
      </w:r>
    </w:p>
    <w:bookmarkEnd w:id="249"/>
    <w:bookmarkStart w:name="z259" w:id="250"/>
    <w:p>
      <w:pPr>
        <w:spacing w:after="0"/>
        <w:ind w:left="0"/>
        <w:jc w:val="both"/>
      </w:pPr>
      <w:r>
        <w:rPr>
          <w:rFonts w:ascii="Times New Roman"/>
          <w:b w:val="false"/>
          <w:i w:val="false"/>
          <w:color w:val="000000"/>
          <w:sz w:val="28"/>
        </w:rPr>
        <w:t>
      ______________________________________________________________</w:t>
      </w:r>
    </w:p>
    <w:bookmarkEnd w:id="250"/>
    <w:bookmarkStart w:name="z260" w:id="251"/>
    <w:p>
      <w:pPr>
        <w:spacing w:after="0"/>
        <w:ind w:left="0"/>
        <w:jc w:val="both"/>
      </w:pPr>
      <w:r>
        <w:rPr>
          <w:rFonts w:ascii="Times New Roman"/>
          <w:b w:val="false"/>
          <w:i w:val="false"/>
          <w:color w:val="000000"/>
          <w:sz w:val="28"/>
        </w:rPr>
        <w:t xml:space="preserve">
      (білім беру ұйымының немесе білім басқармасы органының толық атауы) </w:t>
      </w:r>
    </w:p>
    <w:bookmarkEnd w:id="251"/>
    <w:bookmarkStart w:name="z261" w:id="252"/>
    <w:p>
      <w:pPr>
        <w:spacing w:after="0"/>
        <w:ind w:left="0"/>
        <w:jc w:val="both"/>
      </w:pPr>
      <w:r>
        <w:rPr>
          <w:rFonts w:ascii="Times New Roman"/>
          <w:b w:val="false"/>
          <w:i w:val="false"/>
          <w:color w:val="000000"/>
          <w:sz w:val="28"/>
        </w:rPr>
        <w:t>
      "___" __________ 20 ___жылғы № ____ бұйрығымен______________біліктілік санаты</w:t>
      </w:r>
    </w:p>
    <w:bookmarkEnd w:id="252"/>
    <w:bookmarkStart w:name="z262" w:id="253"/>
    <w:p>
      <w:pPr>
        <w:spacing w:after="0"/>
        <w:ind w:left="0"/>
        <w:jc w:val="both"/>
      </w:pPr>
      <w:r>
        <w:rPr>
          <w:rFonts w:ascii="Times New Roman"/>
          <w:b w:val="false"/>
          <w:i w:val="false"/>
          <w:color w:val="000000"/>
          <w:sz w:val="28"/>
        </w:rPr>
        <w:t>
      _____________________________лауазымы бойынша берілді (расталды). (лауазымның</w:t>
      </w:r>
    </w:p>
    <w:bookmarkEnd w:id="253"/>
    <w:bookmarkStart w:name="z263" w:id="254"/>
    <w:p>
      <w:pPr>
        <w:spacing w:after="0"/>
        <w:ind w:left="0"/>
        <w:jc w:val="both"/>
      </w:pPr>
      <w:r>
        <w:rPr>
          <w:rFonts w:ascii="Times New Roman"/>
          <w:b w:val="false"/>
          <w:i w:val="false"/>
          <w:color w:val="000000"/>
          <w:sz w:val="28"/>
        </w:rPr>
        <w:t>
      атауы)</w:t>
      </w:r>
    </w:p>
    <w:bookmarkEnd w:id="254"/>
    <w:bookmarkStart w:name="z264" w:id="255"/>
    <w:p>
      <w:pPr>
        <w:spacing w:after="0"/>
        <w:ind w:left="0"/>
        <w:jc w:val="both"/>
      </w:pPr>
      <w:r>
        <w:rPr>
          <w:rFonts w:ascii="Times New Roman"/>
          <w:b w:val="false"/>
          <w:i w:val="false"/>
          <w:color w:val="000000"/>
          <w:sz w:val="28"/>
        </w:rPr>
        <w:t xml:space="preserve">
      Осы куәлік "___" ___________ 20 __ жылға дейін жарамды. </w:t>
      </w:r>
    </w:p>
    <w:bookmarkEnd w:id="255"/>
    <w:bookmarkStart w:name="z265" w:id="256"/>
    <w:p>
      <w:pPr>
        <w:spacing w:after="0"/>
        <w:ind w:left="0"/>
        <w:jc w:val="both"/>
      </w:pPr>
      <w:r>
        <w:rPr>
          <w:rFonts w:ascii="Times New Roman"/>
          <w:b w:val="false"/>
          <w:i w:val="false"/>
          <w:color w:val="000000"/>
          <w:sz w:val="28"/>
        </w:rPr>
        <w:t>
      Білім беру ұйымының/ білім беруді басқару органының басшысы</w:t>
      </w:r>
    </w:p>
    <w:bookmarkEnd w:id="256"/>
    <w:bookmarkStart w:name="z266" w:id="257"/>
    <w:p>
      <w:pPr>
        <w:spacing w:after="0"/>
        <w:ind w:left="0"/>
        <w:jc w:val="both"/>
      </w:pPr>
      <w:r>
        <w:rPr>
          <w:rFonts w:ascii="Times New Roman"/>
          <w:b w:val="false"/>
          <w:i w:val="false"/>
          <w:color w:val="000000"/>
          <w:sz w:val="28"/>
        </w:rPr>
        <w:t>
      _________________________________________________________________</w:t>
      </w:r>
    </w:p>
    <w:bookmarkEnd w:id="257"/>
    <w:bookmarkStart w:name="z267" w:id="258"/>
    <w:p>
      <w:pPr>
        <w:spacing w:after="0"/>
        <w:ind w:left="0"/>
        <w:jc w:val="both"/>
      </w:pPr>
      <w:r>
        <w:rPr>
          <w:rFonts w:ascii="Times New Roman"/>
          <w:b w:val="false"/>
          <w:i w:val="false"/>
          <w:color w:val="000000"/>
          <w:sz w:val="28"/>
        </w:rPr>
        <w:t>
      (тегі, аты, әкесінің аты (бар болған жағдайда), қолы)</w:t>
      </w:r>
    </w:p>
    <w:bookmarkEnd w:id="258"/>
    <w:bookmarkStart w:name="z268" w:id="259"/>
    <w:p>
      <w:pPr>
        <w:spacing w:after="0"/>
        <w:ind w:left="0"/>
        <w:jc w:val="both"/>
      </w:pPr>
      <w:r>
        <w:rPr>
          <w:rFonts w:ascii="Times New Roman"/>
          <w:b w:val="false"/>
          <w:i w:val="false"/>
          <w:color w:val="000000"/>
          <w:sz w:val="28"/>
        </w:rPr>
        <w:t>
      Басып шығару орны Тіркеу нөмірі __________________</w:t>
      </w:r>
    </w:p>
    <w:bookmarkEnd w:id="259"/>
    <w:bookmarkStart w:name="z269" w:id="260"/>
    <w:p>
      <w:pPr>
        <w:spacing w:after="0"/>
        <w:ind w:left="0"/>
        <w:jc w:val="both"/>
      </w:pPr>
      <w:r>
        <w:rPr>
          <w:rFonts w:ascii="Times New Roman"/>
          <w:b w:val="false"/>
          <w:i w:val="false"/>
          <w:color w:val="000000"/>
          <w:sz w:val="28"/>
        </w:rPr>
        <w:t>
      Берілген күні 20 ____ жыл "____" 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w:t>
            </w:r>
            <w:r>
              <w:br/>
            </w:r>
            <w:r>
              <w:rPr>
                <w:rFonts w:ascii="Times New Roman"/>
                <w:b w:val="false"/>
                <w:i w:val="false"/>
                <w:color w:val="000000"/>
                <w:sz w:val="20"/>
              </w:rPr>
              <w:t>кәсіби дамуының Ұлттық</w:t>
            </w:r>
            <w:r>
              <w:br/>
            </w:r>
            <w:r>
              <w:rPr>
                <w:rFonts w:ascii="Times New Roman"/>
                <w:b w:val="false"/>
                <w:i w:val="false"/>
                <w:color w:val="000000"/>
                <w:sz w:val="20"/>
              </w:rPr>
              <w:t>платформасы арқылы</w:t>
            </w:r>
            <w:r>
              <w:br/>
            </w: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жөніндегі пилоттық</w:t>
            </w:r>
            <w:r>
              <w:br/>
            </w:r>
            <w:r>
              <w:rPr>
                <w:rFonts w:ascii="Times New Roman"/>
                <w:b w:val="false"/>
                <w:i w:val="false"/>
                <w:color w:val="000000"/>
                <w:sz w:val="20"/>
              </w:rPr>
              <w:t>жобаны іске асыру Алгоритміне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71" w:id="261"/>
    <w:p>
      <w:pPr>
        <w:spacing w:after="0"/>
        <w:ind w:left="0"/>
        <w:jc w:val="left"/>
      </w:pPr>
      <w:r>
        <w:rPr>
          <w:rFonts w:ascii="Times New Roman"/>
          <w:b/>
          <w:i w:val="false"/>
          <w:color w:val="000000"/>
        </w:rPr>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bookmarkEnd w:id="261"/>
    <w:bookmarkStart w:name="z272" w:id="262"/>
    <w:p>
      <w:pPr>
        <w:spacing w:after="0"/>
        <w:ind w:left="0"/>
        <w:jc w:val="both"/>
      </w:pPr>
      <w:r>
        <w:rPr>
          <w:rFonts w:ascii="Times New Roman"/>
          <w:b w:val="false"/>
          <w:i w:val="false"/>
          <w:color w:val="000000"/>
          <w:sz w:val="28"/>
        </w:rPr>
        <w:t>
      20____ жылғы "___" __________________</w:t>
      </w:r>
    </w:p>
    <w:bookmarkEnd w:id="262"/>
    <w:bookmarkStart w:name="z273" w:id="263"/>
    <w:p>
      <w:pPr>
        <w:spacing w:after="0"/>
        <w:ind w:left="0"/>
        <w:jc w:val="both"/>
      </w:pPr>
      <w:r>
        <w:rPr>
          <w:rFonts w:ascii="Times New Roman"/>
          <w:b w:val="false"/>
          <w:i w:val="false"/>
          <w:color w:val="000000"/>
          <w:sz w:val="28"/>
        </w:rPr>
        <w:t>
      Комиссия төрағасы</w:t>
      </w:r>
    </w:p>
    <w:bookmarkEnd w:id="263"/>
    <w:bookmarkStart w:name="z274" w:id="264"/>
    <w:p>
      <w:pPr>
        <w:spacing w:after="0"/>
        <w:ind w:left="0"/>
        <w:jc w:val="both"/>
      </w:pPr>
      <w:r>
        <w:rPr>
          <w:rFonts w:ascii="Times New Roman"/>
          <w:b w:val="false"/>
          <w:i w:val="false"/>
          <w:color w:val="000000"/>
          <w:sz w:val="28"/>
        </w:rPr>
        <w:t>
      ________________________________________________________________</w:t>
      </w:r>
    </w:p>
    <w:bookmarkEnd w:id="264"/>
    <w:bookmarkStart w:name="z275" w:id="265"/>
    <w:p>
      <w:pPr>
        <w:spacing w:after="0"/>
        <w:ind w:left="0"/>
        <w:jc w:val="both"/>
      </w:pPr>
      <w:r>
        <w:rPr>
          <w:rFonts w:ascii="Times New Roman"/>
          <w:b w:val="false"/>
          <w:i w:val="false"/>
          <w:color w:val="000000"/>
          <w:sz w:val="28"/>
        </w:rPr>
        <w:t>
      Комиссия мүшелері:</w:t>
      </w:r>
    </w:p>
    <w:bookmarkEnd w:id="265"/>
    <w:bookmarkStart w:name="z276" w:id="266"/>
    <w:p>
      <w:pPr>
        <w:spacing w:after="0"/>
        <w:ind w:left="0"/>
        <w:jc w:val="both"/>
      </w:pPr>
      <w:r>
        <w:rPr>
          <w:rFonts w:ascii="Times New Roman"/>
          <w:b w:val="false"/>
          <w:i w:val="false"/>
          <w:color w:val="000000"/>
          <w:sz w:val="28"/>
        </w:rPr>
        <w:t>
      1. _____________________________________________________________</w:t>
      </w:r>
    </w:p>
    <w:bookmarkEnd w:id="266"/>
    <w:bookmarkStart w:name="z277" w:id="267"/>
    <w:p>
      <w:pPr>
        <w:spacing w:after="0"/>
        <w:ind w:left="0"/>
        <w:jc w:val="both"/>
      </w:pPr>
      <w:r>
        <w:rPr>
          <w:rFonts w:ascii="Times New Roman"/>
          <w:b w:val="false"/>
          <w:i w:val="false"/>
          <w:color w:val="000000"/>
          <w:sz w:val="28"/>
        </w:rPr>
        <w:t>
      2. ______________________________________________________________</w:t>
      </w:r>
    </w:p>
    <w:bookmarkEnd w:id="267"/>
    <w:bookmarkStart w:name="z278" w:id="268"/>
    <w:p>
      <w:pPr>
        <w:spacing w:after="0"/>
        <w:ind w:left="0"/>
        <w:jc w:val="left"/>
      </w:pPr>
      <w:r>
        <w:rPr>
          <w:rFonts w:ascii="Times New Roman"/>
          <w:b/>
          <w:i w:val="false"/>
          <w:color w:val="000000"/>
        </w:rPr>
        <w:t xml:space="preserve"> Біліктілік санатын беру (растау) кезеңдерінің қорытындысы бойынша Комиссияның шешімі</w:t>
      </w:r>
    </w:p>
    <w:bookmarkEnd w:id="268"/>
    <w:bookmarkStart w:name="z279" w:id="269"/>
    <w:p>
      <w:pPr>
        <w:spacing w:after="0"/>
        <w:ind w:left="0"/>
        <w:jc w:val="both"/>
      </w:pPr>
      <w:r>
        <w:rPr>
          <w:rFonts w:ascii="Times New Roman"/>
          <w:b w:val="false"/>
          <w:i w:val="false"/>
          <w:color w:val="000000"/>
          <w:sz w:val="28"/>
        </w:rPr>
        <w:t>
      Мәлімделген біліктілік санатына сәйкес келеді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Т.А.Ә.</w:t>
            </w:r>
          </w:p>
          <w:bookmarkEnd w:id="270"/>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71"/>
    <w:p>
      <w:pPr>
        <w:spacing w:after="0"/>
        <w:ind w:left="0"/>
        <w:jc w:val="both"/>
      </w:pPr>
      <w:r>
        <w:rPr>
          <w:rFonts w:ascii="Times New Roman"/>
          <w:b w:val="false"/>
          <w:i w:val="false"/>
          <w:color w:val="000000"/>
          <w:sz w:val="28"/>
        </w:rPr>
        <w:t>
      Мәлімделген біліктілік санатына сәйкес келмейді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Т.А.Ә.</w:t>
            </w:r>
          </w:p>
          <w:bookmarkEnd w:id="272"/>
          <w:p>
            <w:pPr>
              <w:spacing w:after="20"/>
              <w:ind w:left="20"/>
              <w:jc w:val="both"/>
            </w:pPr>
            <w:r>
              <w:rPr>
                <w:rFonts w:ascii="Times New Roman"/>
                <w:b w:val="false"/>
                <w:i w:val="false"/>
                <w:color w:val="000000"/>
                <w:sz w:val="20"/>
              </w:rPr>
              <w:t>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мерзімінен бұрын педагогтер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73"/>
    <w:p>
      <w:pPr>
        <w:spacing w:after="0"/>
        <w:ind w:left="0"/>
        <w:jc w:val="both"/>
      </w:pPr>
      <w:r>
        <w:rPr>
          <w:rFonts w:ascii="Times New Roman"/>
          <w:b w:val="false"/>
          <w:i w:val="false"/>
          <w:color w:val="000000"/>
          <w:sz w:val="28"/>
        </w:rPr>
        <w:t>
      Қолданыстағы біліктілік санатына сәйкес келеді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Т.А.Ә.</w:t>
            </w:r>
          </w:p>
          <w:bookmarkEnd w:id="274"/>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75"/>
    <w:p>
      <w:pPr>
        <w:spacing w:after="0"/>
        <w:ind w:left="0"/>
        <w:jc w:val="both"/>
      </w:pPr>
      <w:r>
        <w:rPr>
          <w:rFonts w:ascii="Times New Roman"/>
          <w:b w:val="false"/>
          <w:i w:val="false"/>
          <w:color w:val="000000"/>
          <w:sz w:val="28"/>
        </w:rPr>
        <w:t>
      Қолданыстағы біліктілік санатынан төмен санатқа сәйкес келеді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Т.А.Ә.</w:t>
            </w:r>
          </w:p>
          <w:bookmarkEnd w:id="276"/>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77"/>
    <w:p>
      <w:pPr>
        <w:spacing w:after="0"/>
        <w:ind w:left="0"/>
        <w:jc w:val="both"/>
      </w:pPr>
      <w:r>
        <w:rPr>
          <w:rFonts w:ascii="Times New Roman"/>
          <w:b w:val="false"/>
          <w:i w:val="false"/>
          <w:color w:val="000000"/>
          <w:sz w:val="28"/>
        </w:rPr>
        <w:t>
      Комиссия төрағасы</w:t>
      </w:r>
    </w:p>
    <w:bookmarkEnd w:id="277"/>
    <w:bookmarkStart w:name="z288" w:id="278"/>
    <w:p>
      <w:pPr>
        <w:spacing w:after="0"/>
        <w:ind w:left="0"/>
        <w:jc w:val="both"/>
      </w:pPr>
      <w:r>
        <w:rPr>
          <w:rFonts w:ascii="Times New Roman"/>
          <w:b w:val="false"/>
          <w:i w:val="false"/>
          <w:color w:val="000000"/>
          <w:sz w:val="28"/>
        </w:rPr>
        <w:t>
      ____________________________(қолы)</w:t>
      </w:r>
    </w:p>
    <w:bookmarkEnd w:id="278"/>
    <w:bookmarkStart w:name="z289" w:id="279"/>
    <w:p>
      <w:pPr>
        <w:spacing w:after="0"/>
        <w:ind w:left="0"/>
        <w:jc w:val="both"/>
      </w:pPr>
      <w:r>
        <w:rPr>
          <w:rFonts w:ascii="Times New Roman"/>
          <w:b w:val="false"/>
          <w:i w:val="false"/>
          <w:color w:val="000000"/>
          <w:sz w:val="28"/>
        </w:rPr>
        <w:t>
      Комиссия мүшелері</w:t>
      </w:r>
    </w:p>
    <w:bookmarkEnd w:id="279"/>
    <w:bookmarkStart w:name="z290" w:id="280"/>
    <w:p>
      <w:pPr>
        <w:spacing w:after="0"/>
        <w:ind w:left="0"/>
        <w:jc w:val="both"/>
      </w:pPr>
      <w:r>
        <w:rPr>
          <w:rFonts w:ascii="Times New Roman"/>
          <w:b w:val="false"/>
          <w:i w:val="false"/>
          <w:color w:val="000000"/>
          <w:sz w:val="28"/>
        </w:rPr>
        <w:t>
      ___________________________ (қолы)</w:t>
      </w:r>
    </w:p>
    <w:bookmarkEnd w:id="280"/>
    <w:bookmarkStart w:name="z291" w:id="281"/>
    <w:p>
      <w:pPr>
        <w:spacing w:after="0"/>
        <w:ind w:left="0"/>
        <w:jc w:val="both"/>
      </w:pPr>
      <w:r>
        <w:rPr>
          <w:rFonts w:ascii="Times New Roman"/>
          <w:b w:val="false"/>
          <w:i w:val="false"/>
          <w:color w:val="000000"/>
          <w:sz w:val="28"/>
        </w:rPr>
        <w:t>
      ___________________________ (қолы)</w:t>
      </w:r>
    </w:p>
    <w:bookmarkEnd w:id="281"/>
    <w:bookmarkStart w:name="z292" w:id="282"/>
    <w:p>
      <w:pPr>
        <w:spacing w:after="0"/>
        <w:ind w:left="0"/>
        <w:jc w:val="both"/>
      </w:pPr>
      <w:r>
        <w:rPr>
          <w:rFonts w:ascii="Times New Roman"/>
          <w:b w:val="false"/>
          <w:i w:val="false"/>
          <w:color w:val="000000"/>
          <w:sz w:val="28"/>
        </w:rPr>
        <w:t>
      ___________________________ (қолы)</w:t>
      </w:r>
    </w:p>
    <w:bookmarkEnd w:id="282"/>
    <w:bookmarkStart w:name="z293" w:id="283"/>
    <w:p>
      <w:pPr>
        <w:spacing w:after="0"/>
        <w:ind w:left="0"/>
        <w:jc w:val="both"/>
      </w:pPr>
      <w:r>
        <w:rPr>
          <w:rFonts w:ascii="Times New Roman"/>
          <w:b w:val="false"/>
          <w:i w:val="false"/>
          <w:color w:val="000000"/>
          <w:sz w:val="28"/>
        </w:rPr>
        <w:t>
      ___________________________ (қолы)</w:t>
      </w:r>
    </w:p>
    <w:bookmarkEnd w:id="283"/>
    <w:bookmarkStart w:name="z294" w:id="284"/>
    <w:p>
      <w:pPr>
        <w:spacing w:after="0"/>
        <w:ind w:left="0"/>
        <w:jc w:val="both"/>
      </w:pPr>
      <w:r>
        <w:rPr>
          <w:rFonts w:ascii="Times New Roman"/>
          <w:b w:val="false"/>
          <w:i w:val="false"/>
          <w:color w:val="000000"/>
          <w:sz w:val="28"/>
        </w:rPr>
        <w:t>
      Хатшы: ____________________ (қолы)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w:t>
            </w:r>
            <w:r>
              <w:br/>
            </w:r>
            <w:r>
              <w:rPr>
                <w:rFonts w:ascii="Times New Roman"/>
                <w:b w:val="false"/>
                <w:i w:val="false"/>
                <w:color w:val="000000"/>
                <w:sz w:val="20"/>
              </w:rPr>
              <w:t>асыру Алгоритміне</w:t>
            </w:r>
            <w:r>
              <w:br/>
            </w:r>
            <w:r>
              <w:rPr>
                <w:rFonts w:ascii="Times New Roman"/>
                <w:b w:val="false"/>
                <w:i w:val="false"/>
                <w:color w:val="000000"/>
                <w:sz w:val="20"/>
              </w:rPr>
              <w:t>3-қосымша</w:t>
            </w:r>
          </w:p>
        </w:tc>
      </w:tr>
    </w:tbl>
    <w:bookmarkStart w:name="z296" w:id="285"/>
    <w:p>
      <w:pPr>
        <w:spacing w:after="0"/>
        <w:ind w:left="0"/>
        <w:jc w:val="both"/>
      </w:pPr>
      <w:r>
        <w:rPr>
          <w:rFonts w:ascii="Times New Roman"/>
          <w:b w:val="false"/>
          <w:i w:val="false"/>
          <w:color w:val="000000"/>
          <w:sz w:val="28"/>
        </w:rPr>
        <w:t>
      20______ жылғы "___" _________ __________________________________</w:t>
      </w:r>
    </w:p>
    <w:bookmarkEnd w:id="285"/>
    <w:bookmarkStart w:name="z297" w:id="286"/>
    <w:p>
      <w:pPr>
        <w:spacing w:after="0"/>
        <w:ind w:left="0"/>
        <w:jc w:val="both"/>
      </w:pPr>
      <w:r>
        <w:rPr>
          <w:rFonts w:ascii="Times New Roman"/>
          <w:b w:val="false"/>
          <w:i w:val="false"/>
          <w:color w:val="000000"/>
          <w:sz w:val="28"/>
        </w:rPr>
        <w:t>
      (комиссияның толық атауын көрсету)</w:t>
      </w:r>
    </w:p>
    <w:bookmarkEnd w:id="286"/>
    <w:bookmarkStart w:name="z298" w:id="287"/>
    <w:p>
      <w:pPr>
        <w:spacing w:after="0"/>
        <w:ind w:left="0"/>
        <w:jc w:val="both"/>
      </w:pPr>
      <w:r>
        <w:rPr>
          <w:rFonts w:ascii="Times New Roman"/>
          <w:b w:val="false"/>
          <w:i w:val="false"/>
          <w:color w:val="000000"/>
          <w:sz w:val="28"/>
        </w:rPr>
        <w:t>
      Аттестаттау комиссиясы отырысының № ___ Хаттамасынан үзінді</w:t>
      </w:r>
    </w:p>
    <w:bookmarkEnd w:id="287"/>
    <w:bookmarkStart w:name="z299" w:id="288"/>
    <w:p>
      <w:pPr>
        <w:spacing w:after="0"/>
        <w:ind w:left="0"/>
        <w:jc w:val="both"/>
      </w:pPr>
      <w:r>
        <w:rPr>
          <w:rFonts w:ascii="Times New Roman"/>
          <w:b w:val="false"/>
          <w:i w:val="false"/>
          <w:color w:val="000000"/>
          <w:sz w:val="28"/>
        </w:rPr>
        <w:t>
      Біліктілік санатын беру (растау) кезеңдерінің қорытындысы бойынша Комиссия</w:t>
      </w:r>
    </w:p>
    <w:bookmarkEnd w:id="288"/>
    <w:bookmarkStart w:name="z300" w:id="289"/>
    <w:p>
      <w:pPr>
        <w:spacing w:after="0"/>
        <w:ind w:left="0"/>
        <w:jc w:val="both"/>
      </w:pPr>
      <w:r>
        <w:rPr>
          <w:rFonts w:ascii="Times New Roman"/>
          <w:b w:val="false"/>
          <w:i w:val="false"/>
          <w:color w:val="000000"/>
          <w:sz w:val="28"/>
        </w:rPr>
        <w:t>
      ШЕШІМІ ________________________________________________________________</w:t>
      </w:r>
    </w:p>
    <w:bookmarkEnd w:id="289"/>
    <w:bookmarkStart w:name="z301" w:id="290"/>
    <w:p>
      <w:pPr>
        <w:spacing w:after="0"/>
        <w:ind w:left="0"/>
        <w:jc w:val="both"/>
      </w:pPr>
      <w:r>
        <w:rPr>
          <w:rFonts w:ascii="Times New Roman"/>
          <w:b w:val="false"/>
          <w:i w:val="false"/>
          <w:color w:val="000000"/>
          <w:sz w:val="28"/>
        </w:rPr>
        <w:t>
      (аттестатталушы педагогтің тегі, аты, әкесінің аты (бар болған жағдайда)</w:t>
      </w:r>
    </w:p>
    <w:bookmarkEnd w:id="290"/>
    <w:bookmarkStart w:name="z302" w:id="291"/>
    <w:p>
      <w:pPr>
        <w:spacing w:after="0"/>
        <w:ind w:left="0"/>
        <w:jc w:val="both"/>
      </w:pPr>
      <w:r>
        <w:rPr>
          <w:rFonts w:ascii="Times New Roman"/>
          <w:b w:val="false"/>
          <w:i w:val="false"/>
          <w:color w:val="000000"/>
          <w:sz w:val="28"/>
        </w:rPr>
        <w:t>
      Мәлімделген біліктілік санатына сәйкес келеді (сәйкес келмейді)</w:t>
      </w:r>
    </w:p>
    <w:bookmarkEnd w:id="291"/>
    <w:bookmarkStart w:name="z303" w:id="292"/>
    <w:p>
      <w:pPr>
        <w:spacing w:after="0"/>
        <w:ind w:left="0"/>
        <w:jc w:val="both"/>
      </w:pPr>
      <w:r>
        <w:rPr>
          <w:rFonts w:ascii="Times New Roman"/>
          <w:b w:val="false"/>
          <w:i w:val="false"/>
          <w:color w:val="000000"/>
          <w:sz w:val="28"/>
        </w:rPr>
        <w:t>
      ________________________________________________________________</w:t>
      </w:r>
    </w:p>
    <w:bookmarkEnd w:id="292"/>
    <w:bookmarkStart w:name="z304" w:id="293"/>
    <w:p>
      <w:pPr>
        <w:spacing w:after="0"/>
        <w:ind w:left="0"/>
        <w:jc w:val="both"/>
      </w:pPr>
      <w:r>
        <w:rPr>
          <w:rFonts w:ascii="Times New Roman"/>
          <w:b w:val="false"/>
          <w:i w:val="false"/>
          <w:color w:val="000000"/>
          <w:sz w:val="28"/>
        </w:rPr>
        <w:t>
       біліктілік санаты</w:t>
      </w:r>
    </w:p>
    <w:bookmarkEnd w:id="293"/>
    <w:bookmarkStart w:name="z305" w:id="294"/>
    <w:p>
      <w:pPr>
        <w:spacing w:after="0"/>
        <w:ind w:left="0"/>
        <w:jc w:val="both"/>
      </w:pPr>
      <w:r>
        <w:rPr>
          <w:rFonts w:ascii="Times New Roman"/>
          <w:b w:val="false"/>
          <w:i w:val="false"/>
          <w:color w:val="000000"/>
          <w:sz w:val="28"/>
        </w:rPr>
        <w:t>
      Біліктілік санатына сәйкес келеді</w:t>
      </w:r>
    </w:p>
    <w:bookmarkEnd w:id="294"/>
    <w:bookmarkStart w:name="z306" w:id="295"/>
    <w:p>
      <w:pPr>
        <w:spacing w:after="0"/>
        <w:ind w:left="0"/>
        <w:jc w:val="both"/>
      </w:pPr>
      <w:r>
        <w:rPr>
          <w:rFonts w:ascii="Times New Roman"/>
          <w:b w:val="false"/>
          <w:i w:val="false"/>
          <w:color w:val="000000"/>
          <w:sz w:val="28"/>
        </w:rPr>
        <w:t>
      ________________________________________________________________</w:t>
      </w:r>
    </w:p>
    <w:bookmarkEnd w:id="295"/>
    <w:bookmarkStart w:name="z307" w:id="296"/>
    <w:p>
      <w:pPr>
        <w:spacing w:after="0"/>
        <w:ind w:left="0"/>
        <w:jc w:val="both"/>
      </w:pPr>
      <w:r>
        <w:rPr>
          <w:rFonts w:ascii="Times New Roman"/>
          <w:b w:val="false"/>
          <w:i w:val="false"/>
          <w:color w:val="000000"/>
          <w:sz w:val="28"/>
        </w:rPr>
        <w:t>
      Комиссия хатшысы ____________ _________________________________</w:t>
      </w:r>
    </w:p>
    <w:bookmarkEnd w:id="296"/>
    <w:bookmarkStart w:name="z308" w:id="297"/>
    <w:p>
      <w:pPr>
        <w:spacing w:after="0"/>
        <w:ind w:left="0"/>
        <w:jc w:val="both"/>
      </w:pPr>
      <w:r>
        <w:rPr>
          <w:rFonts w:ascii="Times New Roman"/>
          <w:b w:val="false"/>
          <w:i w:val="false"/>
          <w:color w:val="000000"/>
          <w:sz w:val="28"/>
        </w:rPr>
        <w:t>
       қолы Т.А.Ә. (бар болған жағдайда)</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4-қосымша</w:t>
            </w:r>
          </w:p>
        </w:tc>
      </w:tr>
    </w:tbl>
    <w:bookmarkStart w:name="z310" w:id="298"/>
    <w:p>
      <w:pPr>
        <w:spacing w:after="0"/>
        <w:ind w:left="0"/>
        <w:jc w:val="left"/>
      </w:pPr>
      <w:r>
        <w:rPr>
          <w:rFonts w:ascii="Times New Roman"/>
          <w:b/>
          <w:i w:val="false"/>
          <w:color w:val="000000"/>
        </w:rPr>
        <w:t xml:space="preserve"> "Педагогтерді аттестаттаудан өту үшін құжаттарды қабылдау" мемлекеттік қызмет көрсетуге қойылатын негізгі талаптардың тізімі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өту үшін құжаттарды қабылдау" мемлекеттік қызмет көрсетуге қойылатын негізгі талаптардың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Орта білім беру комитеті, облыстардың, республикалық маңызы бар қалалардың және астананың білім басқармасы, аудандар мен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объектісі арқылы – педагогтің үздіксіз кәсіби дамуының Ұлттық платформасы (бұдан әрі – Платформа)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ЭЦК қойылған құжаттарды қабылдау туралы немесе мемлекеттік қызметті көрсетуден дәлелді бас тарту хабарламасы көрсетілетін қызметті алушының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көзделген жағдайларда қызмет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1) Алгоритмге 9 қосымшаға сәйкес өтініш;</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басын куәландыратын құжат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біліктілік санаты туралы куәлік және бұйрық (бұрын біліктілік санаты бар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жетістіктерді және тәжірибені жинақтауды (таратуды) растайтын құжаттар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алушылардың жетістіктерін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эссе (250-300 сөз);</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білімі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қызметі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куәландыратын құжаттар, ПББ өткендігі туралы сертификат тиісті мемлекеттік органдардың ақпараттық жүйелерінен электрондық үкімет шлюзі арқылы алынады. </w:t>
            </w:r>
          </w:p>
          <w:p>
            <w:pPr>
              <w:spacing w:after="20"/>
              <w:ind w:left="20"/>
              <w:jc w:val="both"/>
            </w:pPr>
            <w:r>
              <w:rPr>
                <w:rFonts w:ascii="Times New Roman"/>
                <w:b w:val="false"/>
                <w:i w:val="false"/>
                <w:color w:val="000000"/>
                <w:sz w:val="20"/>
              </w:rPr>
              <w:t>
3) және 4) тармақтарда көрсетілген құжаттар Платформада жинақталады.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0"/>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дәйексіздігі анықталған;</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материалдардың, деректер мен мәліметтердің талаптарға сәйкес келмеуі;</w:t>
            </w:r>
          </w:p>
          <w:p>
            <w:pPr>
              <w:spacing w:after="20"/>
              <w:ind w:left="20"/>
              <w:jc w:val="both"/>
            </w:pPr>
            <w:r>
              <w:rPr>
                <w:rFonts w:ascii="Times New Roman"/>
                <w:b w:val="false"/>
                <w:i w:val="false"/>
                <w:color w:val="000000"/>
                <w:sz w:val="20"/>
              </w:rPr>
              <w:t>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1"/>
          <w:p>
            <w:pPr>
              <w:spacing w:after="20"/>
              <w:ind w:left="20"/>
              <w:jc w:val="both"/>
            </w:pPr>
            <w:r>
              <w:rPr>
                <w:rFonts w:ascii="Times New Roman"/>
                <w:b w:val="false"/>
                <w:i w:val="false"/>
                <w:color w:val="000000"/>
                <w:sz w:val="20"/>
              </w:rPr>
              <w:t>
2024 жылға арналған аттестаттауды өткізу үшін өтініштер 2024 жылғы маусымнан тамызға дейін қабылданады.</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нәтижелерін кешенді талдамалық жинақтау 2024 жылығы қаңтар-тамыз айлары аралығында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жылға арналған аттестаттауды өткізу үшін өтініштер 2024 жылғы 1 қыркүйектен 31 желтоқсанға дейін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Аттестаттау оқу жылында 1 рет өткізіледі. Аттестаттауға өтініш ағымдағы оқу жылының 1 қыркүйегінен 31 желтоқсанына дейін қабылданады.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5-қосымша</w:t>
            </w:r>
          </w:p>
        </w:tc>
      </w:tr>
    </w:tbl>
    <w:bookmarkStart w:name="z329" w:id="302"/>
    <w:p>
      <w:pPr>
        <w:spacing w:after="0"/>
        <w:ind w:left="0"/>
        <w:jc w:val="left"/>
      </w:pPr>
      <w:r>
        <w:rPr>
          <w:rFonts w:ascii="Times New Roman"/>
          <w:b/>
          <w:i w:val="false"/>
          <w:color w:val="000000"/>
        </w:rPr>
        <w:t xml:space="preserve"> Педагогті, бөлім басшысын (меңгерушісін), әдістемелік кабинет (орталық) әдіскерін аттестаттау рәсіміне қатысуға өтініш</w:t>
      </w:r>
    </w:p>
    <w:bookmarkEnd w:id="302"/>
    <w:bookmarkStart w:name="z330" w:id="303"/>
    <w:p>
      <w:pPr>
        <w:spacing w:after="0"/>
        <w:ind w:left="0"/>
        <w:jc w:val="both"/>
      </w:pPr>
      <w:r>
        <w:rPr>
          <w:rFonts w:ascii="Times New Roman"/>
          <w:b w:val="false"/>
          <w:i w:val="false"/>
          <w:color w:val="000000"/>
          <w:sz w:val="28"/>
        </w:rPr>
        <w:t>
      ____________________________________________________________________</w:t>
      </w:r>
    </w:p>
    <w:bookmarkEnd w:id="303"/>
    <w:bookmarkStart w:name="z331" w:id="304"/>
    <w:p>
      <w:pPr>
        <w:spacing w:after="0"/>
        <w:ind w:left="0"/>
        <w:jc w:val="both"/>
      </w:pPr>
      <w:r>
        <w:rPr>
          <w:rFonts w:ascii="Times New Roman"/>
          <w:b w:val="false"/>
          <w:i w:val="false"/>
          <w:color w:val="000000"/>
          <w:sz w:val="28"/>
        </w:rPr>
        <w:t>
      (Т.А.Ә. (бар болған жағдайда)</w:t>
      </w:r>
    </w:p>
    <w:bookmarkEnd w:id="304"/>
    <w:bookmarkStart w:name="z332" w:id="305"/>
    <w:p>
      <w:pPr>
        <w:spacing w:after="0"/>
        <w:ind w:left="0"/>
        <w:jc w:val="both"/>
      </w:pPr>
      <w:r>
        <w:rPr>
          <w:rFonts w:ascii="Times New Roman"/>
          <w:b w:val="false"/>
          <w:i w:val="false"/>
          <w:color w:val="000000"/>
          <w:sz w:val="28"/>
        </w:rPr>
        <w:t>
      ЖСН________________________________________________________________</w:t>
      </w:r>
    </w:p>
    <w:bookmarkEnd w:id="305"/>
    <w:bookmarkStart w:name="z333" w:id="306"/>
    <w:p>
      <w:pPr>
        <w:spacing w:after="0"/>
        <w:ind w:left="0"/>
        <w:jc w:val="both"/>
      </w:pPr>
      <w:r>
        <w:rPr>
          <w:rFonts w:ascii="Times New Roman"/>
          <w:b w:val="false"/>
          <w:i w:val="false"/>
          <w:color w:val="000000"/>
          <w:sz w:val="28"/>
        </w:rPr>
        <w:t>
      Лауазымы, жұмыс орны, электрондық пошта _____________________________</w:t>
      </w:r>
    </w:p>
    <w:bookmarkEnd w:id="306"/>
    <w:bookmarkStart w:name="z334" w:id="307"/>
    <w:p>
      <w:pPr>
        <w:spacing w:after="0"/>
        <w:ind w:left="0"/>
        <w:jc w:val="both"/>
      </w:pPr>
      <w:r>
        <w:rPr>
          <w:rFonts w:ascii="Times New Roman"/>
          <w:b w:val="false"/>
          <w:i w:val="false"/>
          <w:color w:val="000000"/>
          <w:sz w:val="28"/>
        </w:rPr>
        <w:t>
      _________________________________________________________ 20____жылы</w:t>
      </w:r>
    </w:p>
    <w:bookmarkEnd w:id="307"/>
    <w:bookmarkStart w:name="z335" w:id="308"/>
    <w:p>
      <w:pPr>
        <w:spacing w:after="0"/>
        <w:ind w:left="0"/>
        <w:jc w:val="both"/>
      </w:pPr>
      <w:r>
        <w:rPr>
          <w:rFonts w:ascii="Times New Roman"/>
          <w:b w:val="false"/>
          <w:i w:val="false"/>
          <w:color w:val="000000"/>
          <w:sz w:val="28"/>
        </w:rPr>
        <w:t>
      ____________________________________________________________________</w:t>
      </w:r>
    </w:p>
    <w:bookmarkEnd w:id="308"/>
    <w:bookmarkStart w:name="z336" w:id="309"/>
    <w:p>
      <w:pPr>
        <w:spacing w:after="0"/>
        <w:ind w:left="0"/>
        <w:jc w:val="both"/>
      </w:pPr>
      <w:r>
        <w:rPr>
          <w:rFonts w:ascii="Times New Roman"/>
          <w:b w:val="false"/>
          <w:i w:val="false"/>
          <w:color w:val="000000"/>
          <w:sz w:val="28"/>
        </w:rPr>
        <w:t>
      ____________________________________________________________________</w:t>
      </w:r>
    </w:p>
    <w:bookmarkEnd w:id="309"/>
    <w:bookmarkStart w:name="z337" w:id="310"/>
    <w:p>
      <w:pPr>
        <w:spacing w:after="0"/>
        <w:ind w:left="0"/>
        <w:jc w:val="both"/>
      </w:pPr>
      <w:r>
        <w:rPr>
          <w:rFonts w:ascii="Times New Roman"/>
          <w:b w:val="false"/>
          <w:i w:val="false"/>
          <w:color w:val="000000"/>
          <w:sz w:val="28"/>
        </w:rPr>
        <w:t>
      (лауазымы (мамандығы) атқаратын лауазымына сәйкестігіне/сәйкессіздігіне, біліктілік</w:t>
      </w:r>
    </w:p>
    <w:bookmarkEnd w:id="310"/>
    <w:bookmarkStart w:name="z338" w:id="311"/>
    <w:p>
      <w:pPr>
        <w:spacing w:after="0"/>
        <w:ind w:left="0"/>
        <w:jc w:val="both"/>
      </w:pPr>
      <w:r>
        <w:rPr>
          <w:rFonts w:ascii="Times New Roman"/>
          <w:b w:val="false"/>
          <w:i w:val="false"/>
          <w:color w:val="000000"/>
          <w:sz w:val="28"/>
        </w:rPr>
        <w:t>
      санатты беру/ растау аттестаттау рәсіміне қатысуға рұқсат беруіңізді сұраймын.</w:t>
      </w:r>
    </w:p>
    <w:bookmarkEnd w:id="311"/>
    <w:bookmarkStart w:name="z339" w:id="312"/>
    <w:p>
      <w:pPr>
        <w:spacing w:after="0"/>
        <w:ind w:left="0"/>
        <w:jc w:val="both"/>
      </w:pPr>
      <w:r>
        <w:rPr>
          <w:rFonts w:ascii="Times New Roman"/>
          <w:b w:val="false"/>
          <w:i w:val="false"/>
          <w:color w:val="000000"/>
          <w:sz w:val="28"/>
        </w:rPr>
        <w:t>
      Қазіргі уақытта менің ____ (күні) ____ (айы) _______ жылға дейін жарамды</w:t>
      </w:r>
    </w:p>
    <w:bookmarkEnd w:id="312"/>
    <w:bookmarkStart w:name="z340" w:id="313"/>
    <w:p>
      <w:pPr>
        <w:spacing w:after="0"/>
        <w:ind w:left="0"/>
        <w:jc w:val="both"/>
      </w:pPr>
      <w:r>
        <w:rPr>
          <w:rFonts w:ascii="Times New Roman"/>
          <w:b w:val="false"/>
          <w:i w:val="false"/>
          <w:color w:val="000000"/>
          <w:sz w:val="28"/>
        </w:rPr>
        <w:t>
      _______________________________________ біліктілік санатым бар.</w:t>
      </w:r>
    </w:p>
    <w:bookmarkEnd w:id="313"/>
    <w:bookmarkStart w:name="z341" w:id="314"/>
    <w:p>
      <w:pPr>
        <w:spacing w:after="0"/>
        <w:ind w:left="0"/>
        <w:jc w:val="both"/>
      </w:pPr>
      <w:r>
        <w:rPr>
          <w:rFonts w:ascii="Times New Roman"/>
          <w:b w:val="false"/>
          <w:i w:val="false"/>
          <w:color w:val="000000"/>
          <w:sz w:val="28"/>
        </w:rPr>
        <w:t>
      Білім беру ұйымының атауы_______________________________________</w:t>
      </w:r>
    </w:p>
    <w:bookmarkEnd w:id="314"/>
    <w:bookmarkStart w:name="z342" w:id="315"/>
    <w:p>
      <w:pPr>
        <w:spacing w:after="0"/>
        <w:ind w:left="0"/>
        <w:jc w:val="both"/>
      </w:pPr>
      <w:r>
        <w:rPr>
          <w:rFonts w:ascii="Times New Roman"/>
          <w:b w:val="false"/>
          <w:i w:val="false"/>
          <w:color w:val="000000"/>
          <w:sz w:val="28"/>
        </w:rPr>
        <w:t>
      ____________________________________________________________________</w:t>
      </w:r>
    </w:p>
    <w:bookmarkEnd w:id="315"/>
    <w:bookmarkStart w:name="z343" w:id="316"/>
    <w:p>
      <w:pPr>
        <w:spacing w:after="0"/>
        <w:ind w:left="0"/>
        <w:jc w:val="both"/>
      </w:pPr>
      <w:r>
        <w:rPr>
          <w:rFonts w:ascii="Times New Roman"/>
          <w:b w:val="false"/>
          <w:i w:val="false"/>
          <w:color w:val="000000"/>
          <w:sz w:val="28"/>
        </w:rPr>
        <w:t>
      Біліктілік санатын беру (растау) тәртібімен таныстым.</w:t>
      </w:r>
    </w:p>
    <w:bookmarkEnd w:id="316"/>
    <w:bookmarkStart w:name="z344" w:id="317"/>
    <w:p>
      <w:pPr>
        <w:spacing w:after="0"/>
        <w:ind w:left="0"/>
        <w:jc w:val="both"/>
      </w:pPr>
      <w:r>
        <w:rPr>
          <w:rFonts w:ascii="Times New Roman"/>
          <w:b w:val="false"/>
          <w:i w:val="false"/>
          <w:color w:val="000000"/>
          <w:sz w:val="28"/>
        </w:rPr>
        <w:t>
      Педагог, бөлім басшысы (меңгерушісі), әдістемелік кабинет (орталық) әдіскері</w:t>
      </w:r>
    </w:p>
    <w:bookmarkEnd w:id="317"/>
    <w:bookmarkStart w:name="z345" w:id="318"/>
    <w:p>
      <w:pPr>
        <w:spacing w:after="0"/>
        <w:ind w:left="0"/>
        <w:jc w:val="both"/>
      </w:pPr>
      <w:r>
        <w:rPr>
          <w:rFonts w:ascii="Times New Roman"/>
          <w:b w:val="false"/>
          <w:i w:val="false"/>
          <w:color w:val="000000"/>
          <w:sz w:val="28"/>
        </w:rPr>
        <w:t>
      аттестаттаудан өту үшін қажетті менің дербес деректерімді және заңмен қорғалатын</w:t>
      </w:r>
    </w:p>
    <w:bookmarkEnd w:id="318"/>
    <w:bookmarkStart w:name="z346" w:id="319"/>
    <w:p>
      <w:pPr>
        <w:spacing w:after="0"/>
        <w:ind w:left="0"/>
        <w:jc w:val="both"/>
      </w:pPr>
      <w:r>
        <w:rPr>
          <w:rFonts w:ascii="Times New Roman"/>
          <w:b w:val="false"/>
          <w:i w:val="false"/>
          <w:color w:val="000000"/>
          <w:sz w:val="28"/>
        </w:rPr>
        <w:t>
      құпияны құрайтын мәліметтерді жинауға және өңдеуге, оның ішінде үшінші тұлғаларға</w:t>
      </w:r>
    </w:p>
    <w:bookmarkEnd w:id="319"/>
    <w:bookmarkStart w:name="z347" w:id="320"/>
    <w:p>
      <w:pPr>
        <w:spacing w:after="0"/>
        <w:ind w:left="0"/>
        <w:jc w:val="both"/>
      </w:pPr>
      <w:r>
        <w:rPr>
          <w:rFonts w:ascii="Times New Roman"/>
          <w:b w:val="false"/>
          <w:i w:val="false"/>
          <w:color w:val="000000"/>
          <w:sz w:val="28"/>
        </w:rPr>
        <w:t>
      беруге келісім беремін. Дербес деректерді трансшекаралық берудің жоқтығы туралы</w:t>
      </w:r>
    </w:p>
    <w:bookmarkEnd w:id="320"/>
    <w:bookmarkStart w:name="z348" w:id="321"/>
    <w:p>
      <w:pPr>
        <w:spacing w:after="0"/>
        <w:ind w:left="0"/>
        <w:jc w:val="both"/>
      </w:pPr>
      <w:r>
        <w:rPr>
          <w:rFonts w:ascii="Times New Roman"/>
          <w:b w:val="false"/>
          <w:i w:val="false"/>
          <w:color w:val="000000"/>
          <w:sz w:val="28"/>
        </w:rPr>
        <w:t>
      хабарлаймын, сондай-ақ жалпыға қол жетімді дереккөздерде дербес деректердің</w:t>
      </w:r>
    </w:p>
    <w:bookmarkEnd w:id="321"/>
    <w:bookmarkStart w:name="z349" w:id="322"/>
    <w:p>
      <w:pPr>
        <w:spacing w:after="0"/>
        <w:ind w:left="0"/>
        <w:jc w:val="both"/>
      </w:pPr>
      <w:r>
        <w:rPr>
          <w:rFonts w:ascii="Times New Roman"/>
          <w:b w:val="false"/>
          <w:i w:val="false"/>
          <w:color w:val="000000"/>
          <w:sz w:val="28"/>
        </w:rPr>
        <w:t>
      таратылмауы туралы.</w:t>
      </w:r>
    </w:p>
    <w:bookmarkEnd w:id="322"/>
    <w:bookmarkStart w:name="z350" w:id="323"/>
    <w:p>
      <w:pPr>
        <w:spacing w:after="0"/>
        <w:ind w:left="0"/>
        <w:jc w:val="both"/>
      </w:pPr>
      <w:r>
        <w:rPr>
          <w:rFonts w:ascii="Times New Roman"/>
          <w:b w:val="false"/>
          <w:i w:val="false"/>
          <w:color w:val="000000"/>
          <w:sz w:val="28"/>
        </w:rPr>
        <w:t>
      Жиналатын деректердің тізбесі: Т.А.Ә, ЖСН, электрондық пошта, телефон нөмірі.</w:t>
      </w:r>
    </w:p>
    <w:bookmarkEnd w:id="323"/>
    <w:bookmarkStart w:name="z351" w:id="324"/>
    <w:p>
      <w:pPr>
        <w:spacing w:after="0"/>
        <w:ind w:left="0"/>
        <w:jc w:val="both"/>
      </w:pPr>
      <w:r>
        <w:rPr>
          <w:rFonts w:ascii="Times New Roman"/>
          <w:b w:val="false"/>
          <w:i w:val="false"/>
          <w:color w:val="000000"/>
          <w:sz w:val="28"/>
        </w:rPr>
        <w:t>
      "_____" __________ 20 ___ жыл __________________ (қолы)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6-қосымша</w:t>
            </w:r>
            <w:r>
              <w:br/>
            </w:r>
            <w:r>
              <w:rPr>
                <w:rFonts w:ascii="Times New Roman"/>
                <w:b w:val="false"/>
                <w:i w:val="false"/>
                <w:color w:val="000000"/>
                <w:sz w:val="20"/>
              </w:rPr>
              <w:t xml:space="preserve">Нысан </w:t>
            </w:r>
            <w:r>
              <w:br/>
            </w:r>
            <w:r>
              <w:rPr>
                <w:rFonts w:ascii="Times New Roman"/>
                <w:b w:val="false"/>
                <w:i w:val="false"/>
                <w:color w:val="000000"/>
                <w:sz w:val="20"/>
              </w:rPr>
              <w:t>_______________________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353" w:id="325"/>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325"/>
    <w:bookmarkStart w:name="z354" w:id="326"/>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bookmarkEnd w:id="326"/>
    <w:bookmarkStart w:name="z355" w:id="327"/>
    <w:p>
      <w:pPr>
        <w:spacing w:after="0"/>
        <w:ind w:left="0"/>
        <w:jc w:val="both"/>
      </w:pPr>
      <w:r>
        <w:rPr>
          <w:rFonts w:ascii="Times New Roman"/>
          <w:b w:val="false"/>
          <w:i w:val="false"/>
          <w:color w:val="000000"/>
          <w:sz w:val="28"/>
        </w:rPr>
        <w:t>
      Осы хабарлама "____" __________20___ жылы жіберілді.</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357" w:id="328"/>
    <w:p>
      <w:pPr>
        <w:spacing w:after="0"/>
        <w:ind w:left="0"/>
        <w:jc w:val="left"/>
      </w:pPr>
      <w:r>
        <w:rPr>
          <w:rFonts w:ascii="Times New Roman"/>
          <w:b/>
          <w:i w:val="false"/>
          <w:color w:val="000000"/>
        </w:rPr>
        <w:t xml:space="preserve"> Аттестаттаудан өтуге өтінішті қабылдаудан бас тарту туралы хабарлама</w:t>
      </w:r>
    </w:p>
    <w:bookmarkEnd w:id="328"/>
    <w:bookmarkStart w:name="z358" w:id="329"/>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w:t>
      </w:r>
    </w:p>
    <w:bookmarkEnd w:id="329"/>
    <w:bookmarkStart w:name="z359" w:id="330"/>
    <w:p>
      <w:pPr>
        <w:spacing w:after="0"/>
        <w:ind w:left="0"/>
        <w:jc w:val="both"/>
      </w:pPr>
      <w:r>
        <w:rPr>
          <w:rFonts w:ascii="Times New Roman"/>
          <w:b w:val="false"/>
          <w:i w:val="false"/>
          <w:color w:val="000000"/>
          <w:sz w:val="28"/>
        </w:rPr>
        <w:t>
      ____________________________________________________________________,</w:t>
      </w:r>
    </w:p>
    <w:bookmarkEnd w:id="330"/>
    <w:bookmarkStart w:name="z360" w:id="331"/>
    <w:p>
      <w:pPr>
        <w:spacing w:after="0"/>
        <w:ind w:left="0"/>
        <w:jc w:val="both"/>
      </w:pPr>
      <w:r>
        <w:rPr>
          <w:rFonts w:ascii="Times New Roman"/>
          <w:b w:val="false"/>
          <w:i w:val="false"/>
          <w:color w:val="000000"/>
          <w:sz w:val="28"/>
        </w:rPr>
        <w:t>
      атап айтқанда /жоқ немесе сәйкес келмейтін құжаттардың атауын көрсету/:</w:t>
      </w:r>
    </w:p>
    <w:bookmarkEnd w:id="331"/>
    <w:bookmarkStart w:name="z361" w:id="332"/>
    <w:p>
      <w:pPr>
        <w:spacing w:after="0"/>
        <w:ind w:left="0"/>
        <w:jc w:val="both"/>
      </w:pPr>
      <w:r>
        <w:rPr>
          <w:rFonts w:ascii="Times New Roman"/>
          <w:b w:val="false"/>
          <w:i w:val="false"/>
          <w:color w:val="000000"/>
          <w:sz w:val="28"/>
        </w:rPr>
        <w:t>
      1)_________________________________;</w:t>
      </w:r>
    </w:p>
    <w:bookmarkEnd w:id="332"/>
    <w:bookmarkStart w:name="z362" w:id="333"/>
    <w:p>
      <w:pPr>
        <w:spacing w:after="0"/>
        <w:ind w:left="0"/>
        <w:jc w:val="both"/>
      </w:pPr>
      <w:r>
        <w:rPr>
          <w:rFonts w:ascii="Times New Roman"/>
          <w:b w:val="false"/>
          <w:i w:val="false"/>
          <w:color w:val="000000"/>
          <w:sz w:val="28"/>
        </w:rPr>
        <w:t>
      2)_________________________________;</w:t>
      </w:r>
    </w:p>
    <w:bookmarkEnd w:id="333"/>
    <w:bookmarkStart w:name="z363" w:id="334"/>
    <w:p>
      <w:pPr>
        <w:spacing w:after="0"/>
        <w:ind w:left="0"/>
        <w:jc w:val="both"/>
      </w:pPr>
      <w:r>
        <w:rPr>
          <w:rFonts w:ascii="Times New Roman"/>
          <w:b w:val="false"/>
          <w:i w:val="false"/>
          <w:color w:val="000000"/>
          <w:sz w:val="28"/>
        </w:rPr>
        <w:t>
      3)_________________________________ байланысты қабылданбады.</w:t>
      </w:r>
    </w:p>
    <w:bookmarkEnd w:id="334"/>
    <w:bookmarkStart w:name="z364" w:id="335"/>
    <w:p>
      <w:pPr>
        <w:spacing w:after="0"/>
        <w:ind w:left="0"/>
        <w:jc w:val="both"/>
      </w:pPr>
      <w:r>
        <w:rPr>
          <w:rFonts w:ascii="Times New Roman"/>
          <w:b w:val="false"/>
          <w:i w:val="false"/>
          <w:color w:val="000000"/>
          <w:sz w:val="28"/>
        </w:rPr>
        <w:t>
      Осы хабарлама "____" __________20___ жылы жіберілді.</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8-қосымша</w:t>
            </w:r>
          </w:p>
        </w:tc>
      </w:tr>
    </w:tbl>
    <w:bookmarkStart w:name="z366" w:id="336"/>
    <w:p>
      <w:pPr>
        <w:spacing w:after="0"/>
        <w:ind w:left="0"/>
        <w:jc w:val="left"/>
      </w:pPr>
      <w:r>
        <w:rPr>
          <w:rFonts w:ascii="Times New Roman"/>
          <w:b/>
          <w:i w:val="false"/>
          <w:color w:val="000000"/>
        </w:rPr>
        <w:t xml:space="preserve"> Педагог материалдарын бағалау парағы (портфолио)</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7"/>
          <w:p>
            <w:pPr>
              <w:spacing w:after="20"/>
              <w:ind w:left="20"/>
              <w:jc w:val="both"/>
            </w:pPr>
            <w:r>
              <w:rPr>
                <w:rFonts w:ascii="Times New Roman"/>
                <w:b w:val="false"/>
                <w:i w:val="false"/>
                <w:color w:val="000000"/>
                <w:sz w:val="20"/>
              </w:rPr>
              <w:t>
Білім сапасы (динамика)/</w:t>
            </w:r>
          </w:p>
          <w:bookmarkEnd w:id="337"/>
          <w:p>
            <w:pPr>
              <w:spacing w:after="20"/>
              <w:ind w:left="20"/>
              <w:jc w:val="both"/>
            </w:pPr>
            <w:r>
              <w:rPr>
                <w:rFonts w:ascii="Times New Roman"/>
                <w:b w:val="false"/>
                <w:i w:val="false"/>
                <w:color w:val="000000"/>
                <w:sz w:val="20"/>
              </w:rPr>
              <w:t>
Білім беру бағдарламасын меңгеру динамикасы (тәлімгерлерді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қорытындылары бар сапа мониторингі, салыстырмалы кестелер/диагностикалық құралдарға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8"/>
          <w:p>
            <w:pPr>
              <w:spacing w:after="20"/>
              <w:ind w:left="20"/>
              <w:jc w:val="both"/>
            </w:pPr>
            <w:r>
              <w:rPr>
                <w:rFonts w:ascii="Times New Roman"/>
                <w:b w:val="false"/>
                <w:i w:val="false"/>
                <w:color w:val="000000"/>
                <w:sz w:val="20"/>
              </w:rPr>
              <w:t>
тұрақсыз динамика</w:t>
            </w:r>
          </w:p>
          <w:bookmarkEnd w:id="338"/>
          <w:p>
            <w:pPr>
              <w:spacing w:after="20"/>
              <w:ind w:left="20"/>
              <w:jc w:val="both"/>
            </w:pPr>
            <w:r>
              <w:rPr>
                <w:rFonts w:ascii="Times New Roman"/>
                <w:b w:val="false"/>
                <w:i w:val="false"/>
                <w:color w:val="000000"/>
                <w:sz w:val="20"/>
              </w:rPr>
              <w:t xml:space="preserve">
 3 жыл бойы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 өсу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 (ұйымдастыру,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9"/>
          <w:p>
            <w:pPr>
              <w:spacing w:after="20"/>
              <w:ind w:left="20"/>
              <w:jc w:val="both"/>
            </w:pPr>
            <w:r>
              <w:rPr>
                <w:rFonts w:ascii="Times New Roman"/>
                <w:b w:val="false"/>
                <w:i w:val="false"/>
                <w:color w:val="000000"/>
                <w:sz w:val="20"/>
              </w:rPr>
              <w:t>
сабақты (сабақты, ұйымдастырылған қызметті, іс-шараны,) бағалау парақтарының болуы (білім беру ұйымы басшысы, басшы орынбасары, әдіскер, педагог; әдістемелік кабинет (орталық) әдіскері бағалаған);</w:t>
            </w:r>
          </w:p>
          <w:bookmarkEnd w:id="339"/>
          <w:p>
            <w:pPr>
              <w:spacing w:after="20"/>
              <w:ind w:left="20"/>
              <w:jc w:val="both"/>
            </w:pPr>
            <w:r>
              <w:rPr>
                <w:rFonts w:ascii="Times New Roman"/>
                <w:b w:val="false"/>
                <w:i w:val="false"/>
                <w:color w:val="000000"/>
                <w:sz w:val="20"/>
              </w:rPr>
              <w:t>
тиісті деңгейдегі аттестаттау комиссиясының мүшесі - соңғы оқу жылында (кемінде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Бақылаулар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сертификаттар, грамоталар, алғыс хаттар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0"/>
          <w:p>
            <w:pPr>
              <w:spacing w:after="20"/>
              <w:ind w:left="20"/>
              <w:jc w:val="both"/>
            </w:pPr>
            <w:r>
              <w:rPr>
                <w:rFonts w:ascii="Times New Roman"/>
                <w:b w:val="false"/>
                <w:i w:val="false"/>
                <w:color w:val="000000"/>
                <w:sz w:val="20"/>
              </w:rPr>
              <w:t>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(тиісті деңгейдегі)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Ескерту1: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ұйымдарының бөлім меңгерушілері, білім беру ұйымдарының әдіскерлері үшін - бар болса</w:t>
            </w:r>
          </w:p>
          <w:p>
            <w:pPr>
              <w:spacing w:after="20"/>
              <w:ind w:left="20"/>
              <w:jc w:val="both"/>
            </w:pPr>
            <w:r>
              <w:rPr>
                <w:rFonts w:ascii="Times New Roman"/>
                <w:b w:val="false"/>
                <w:i w:val="false"/>
                <w:color w:val="000000"/>
                <w:sz w:val="20"/>
              </w:rPr>
              <w:t>
Ескерту2: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1"/>
          <w:p>
            <w:pPr>
              <w:spacing w:after="20"/>
              <w:ind w:left="20"/>
              <w:jc w:val="both"/>
            </w:pPr>
            <w:r>
              <w:rPr>
                <w:rFonts w:ascii="Times New Roman"/>
                <w:b w:val="false"/>
                <w:i w:val="false"/>
                <w:color w:val="000000"/>
                <w:sz w:val="20"/>
              </w:rPr>
              <w:t>
облыс</w:t>
            </w:r>
          </w:p>
          <w:bookmarkEnd w:id="341"/>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2"/>
          <w:p>
            <w:pPr>
              <w:spacing w:after="20"/>
              <w:ind w:left="20"/>
              <w:jc w:val="both"/>
            </w:pPr>
            <w:r>
              <w:rPr>
                <w:rFonts w:ascii="Times New Roman"/>
                <w:b w:val="false"/>
                <w:i w:val="false"/>
                <w:color w:val="000000"/>
                <w:sz w:val="20"/>
              </w:rPr>
              <w:t>
Уәкілетті орган бекіткен тізбеге немесе білім беруді басқару органының (тиісті деңгейдегі)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1: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pPr>
              <w:spacing w:after="20"/>
              <w:ind w:left="20"/>
              <w:jc w:val="both"/>
            </w:pPr>
            <w:r>
              <w:rPr>
                <w:rFonts w:ascii="Times New Roman"/>
                <w:b w:val="false"/>
                <w:i w:val="false"/>
                <w:color w:val="000000"/>
                <w:sz w:val="20"/>
              </w:rPr>
              <w:t>
Ескерту 2: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жинақтау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(кем дегенде 3 аудан (қаланы)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(кем дегенде 3 облысты) қамту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үшін 3 ұпай)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тренингтерде, шеберлік сыныптарында, біліктілікті арттыру курстарында сөз сөйлеу және т.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бағдарлама,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3"/>
          <w:p>
            <w:pPr>
              <w:spacing w:after="20"/>
              <w:ind w:left="20"/>
              <w:jc w:val="both"/>
            </w:pPr>
            <w:r>
              <w:rPr>
                <w:rFonts w:ascii="Times New Roman"/>
                <w:b w:val="false"/>
                <w:i w:val="false"/>
                <w:color w:val="000000"/>
                <w:sz w:val="20"/>
              </w:rPr>
              <w:t>
Зерттеу қызметі (тәжірибені зерттеу) негізінде баспасөздегі жарияланым</w:t>
            </w:r>
          </w:p>
          <w:bookmarkEnd w:id="343"/>
          <w:p>
            <w:pPr>
              <w:spacing w:after="20"/>
              <w:ind w:left="20"/>
              <w:jc w:val="both"/>
            </w:pPr>
            <w:r>
              <w:rPr>
                <w:rFonts w:ascii="Times New Roman"/>
                <w:b w:val="false"/>
                <w:i w:val="false"/>
                <w:color w:val="000000"/>
                <w:sz w:val="20"/>
              </w:rPr>
              <w:t>
Ескертпе: 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4"/>
          <w:p>
            <w:pPr>
              <w:spacing w:after="20"/>
              <w:ind w:left="20"/>
              <w:jc w:val="both"/>
            </w:pPr>
            <w:r>
              <w:rPr>
                <w:rFonts w:ascii="Times New Roman"/>
                <w:b w:val="false"/>
                <w:i w:val="false"/>
                <w:color w:val="000000"/>
                <w:sz w:val="20"/>
              </w:rPr>
              <w:t>
Балаларды ерте дамыту институтынд, ҚР ОАМ РҚББОӘО, Ыбырай Алтынсарин атындағы Ұлттық білім академиясы</w:t>
            </w:r>
          </w:p>
          <w:bookmarkEnd w:id="344"/>
          <w:p>
            <w:pPr>
              <w:spacing w:after="20"/>
              <w:ind w:left="20"/>
              <w:jc w:val="both"/>
            </w:pPr>
            <w:r>
              <w:rPr>
                <w:rFonts w:ascii="Times New Roman"/>
                <w:b w:val="false"/>
                <w:i w:val="false"/>
                <w:color w:val="000000"/>
                <w:sz w:val="20"/>
              </w:rPr>
              <w:t>
ның басылымында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РҚББОӘО, ЖБССҚЕК ұсынған басылымда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(сараптамалық, жұмыс) топтарға, жобаларға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5"/>
          <w:p>
            <w:pPr>
              <w:spacing w:after="20"/>
              <w:ind w:left="20"/>
              <w:jc w:val="both"/>
            </w:pPr>
            <w:r>
              <w:rPr>
                <w:rFonts w:ascii="Times New Roman"/>
                <w:b w:val="false"/>
                <w:i w:val="false"/>
                <w:color w:val="000000"/>
                <w:sz w:val="20"/>
              </w:rPr>
              <w:t>
ауданның/</w:t>
            </w:r>
          </w:p>
          <w:bookmarkEnd w:id="345"/>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6"/>
          <w:p>
            <w:pPr>
              <w:spacing w:after="20"/>
              <w:ind w:left="20"/>
              <w:jc w:val="both"/>
            </w:pPr>
            <w:r>
              <w:rPr>
                <w:rFonts w:ascii="Times New Roman"/>
                <w:b w:val="false"/>
                <w:i w:val="false"/>
                <w:color w:val="000000"/>
                <w:sz w:val="20"/>
              </w:rPr>
              <w:t>
білім басқармасы</w:t>
            </w:r>
          </w:p>
          <w:bookmarkEnd w:id="346"/>
          <w:p>
            <w:pPr>
              <w:spacing w:after="20"/>
              <w:ind w:left="20"/>
              <w:jc w:val="both"/>
            </w:pPr>
            <w:r>
              <w:rPr>
                <w:rFonts w:ascii="Times New Roman"/>
                <w:b w:val="false"/>
                <w:i w:val="false"/>
                <w:color w:val="000000"/>
                <w:sz w:val="20"/>
              </w:rPr>
              <w:t>
ның жанындағы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біліктілікті арттыру курстары (жалпы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үшін, әдістемелік кабинеттің (орталықтың) әдіскерлері үшін (жалпы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да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7"/>
          <w:p>
            <w:pPr>
              <w:spacing w:after="20"/>
              <w:ind w:left="20"/>
              <w:jc w:val="both"/>
            </w:pPr>
            <w:r>
              <w:rPr>
                <w:rFonts w:ascii="Times New Roman"/>
                <w:b w:val="false"/>
                <w:i w:val="false"/>
                <w:color w:val="000000"/>
                <w:sz w:val="20"/>
              </w:rPr>
              <w:t>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w:t>
            </w:r>
          </w:p>
          <w:bookmarkEnd w:id="347"/>
          <w:p>
            <w:pPr>
              <w:spacing w:after="20"/>
              <w:ind w:left="20"/>
              <w:jc w:val="both"/>
            </w:pPr>
            <w:r>
              <w:rPr>
                <w:rFonts w:ascii="Times New Roman"/>
                <w:b w:val="false"/>
                <w:i w:val="false"/>
                <w:color w:val="000000"/>
                <w:sz w:val="20"/>
              </w:rPr>
              <w:t>
білім беру ұйымдарының бөлім меңгерушілері, білім беру ұйымдарының әдіскерлері-бар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 мен кураторлар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қорытындылармен тәрбие жұмысының мониторингі, салыстырмалы кестелер / диагностикалық құралдарға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8"/>
          <w:p>
            <w:pPr>
              <w:spacing w:after="20"/>
              <w:ind w:left="20"/>
              <w:jc w:val="both"/>
            </w:pPr>
            <w:r>
              <w:rPr>
                <w:rFonts w:ascii="Times New Roman"/>
                <w:b w:val="false"/>
                <w:i w:val="false"/>
                <w:color w:val="000000"/>
                <w:sz w:val="20"/>
              </w:rPr>
              <w:t>
Ұсыныстар: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bookmarkStart w:name="z383" w:id="349"/>
    <w:p>
      <w:pPr>
        <w:spacing w:after="0"/>
        <w:ind w:left="0"/>
        <w:jc w:val="both"/>
      </w:pPr>
      <w:r>
        <w:rPr>
          <w:rFonts w:ascii="Times New Roman"/>
          <w:b w:val="false"/>
          <w:i w:val="false"/>
          <w:color w:val="000000"/>
          <w:sz w:val="28"/>
        </w:rPr>
        <w:t>
      "______" ____________ 20_____ ж</w:t>
      </w:r>
    </w:p>
    <w:bookmarkEnd w:id="349"/>
    <w:bookmarkStart w:name="z384" w:id="350"/>
    <w:p>
      <w:pPr>
        <w:spacing w:after="0"/>
        <w:ind w:left="0"/>
        <w:jc w:val="both"/>
      </w:pPr>
      <w:r>
        <w:rPr>
          <w:rFonts w:ascii="Times New Roman"/>
          <w:b w:val="false"/>
          <w:i w:val="false"/>
          <w:color w:val="000000"/>
          <w:sz w:val="28"/>
        </w:rPr>
        <w:t>
      _______________________________________________________________</w:t>
      </w:r>
    </w:p>
    <w:bookmarkEnd w:id="350"/>
    <w:bookmarkStart w:name="z385" w:id="351"/>
    <w:p>
      <w:pPr>
        <w:spacing w:after="0"/>
        <w:ind w:left="0"/>
        <w:jc w:val="both"/>
      </w:pPr>
      <w:r>
        <w:rPr>
          <w:rFonts w:ascii="Times New Roman"/>
          <w:b w:val="false"/>
          <w:i w:val="false"/>
          <w:color w:val="000000"/>
          <w:sz w:val="28"/>
        </w:rPr>
        <w:t>
      Қолы Комиссия мүшесінің толық аты-жөні</w:t>
      </w:r>
    </w:p>
    <w:bookmarkEnd w:id="351"/>
    <w:bookmarkStart w:name="z386" w:id="352"/>
    <w:p>
      <w:pPr>
        <w:spacing w:after="0"/>
        <w:ind w:left="0"/>
        <w:jc w:val="left"/>
      </w:pPr>
      <w:r>
        <w:rPr>
          <w:rFonts w:ascii="Times New Roman"/>
          <w:b/>
          <w:i w:val="false"/>
          <w:color w:val="000000"/>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қолдаудың тиімділігі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(оқуды, ұйымдастырылған қызметті, іс-шараны) бақылау бойынша сындарлы кері байланыс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оқу жылындағы сабақты (оқуды, ұйымдастырылған қызметті, іс-шараны) бағалау парақтарының болуы (сабақты (оқуды, қызметті, іс – шараны, тексеру және кеңес беру іс-әрекеті ) бақылау бойынша кері байланыс)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парақтарының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Жетістіктер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сертификаттар, грамотаталар, алғыс хаттар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3"/>
          <w:p>
            <w:pPr>
              <w:spacing w:after="20"/>
              <w:ind w:left="20"/>
              <w:jc w:val="both"/>
            </w:pPr>
            <w:r>
              <w:rPr>
                <w:rFonts w:ascii="Times New Roman"/>
                <w:b w:val="false"/>
                <w:i w:val="false"/>
                <w:color w:val="000000"/>
                <w:sz w:val="20"/>
              </w:rPr>
              <w:t>
Уәкілетті орган бекіткен тізбеге немесе білім беруді басқару органының (тиісті деңгейдегі)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Ескерту1: егер жеңімпаз / жүлдегер болса, санына қарамастан 1 ұпай қосылады </w:t>
            </w:r>
          </w:p>
          <w:p>
            <w:pPr>
              <w:spacing w:after="20"/>
              <w:ind w:left="20"/>
              <w:jc w:val="both"/>
            </w:pPr>
            <w:r>
              <w:rPr>
                <w:rFonts w:ascii="Times New Roman"/>
                <w:b w:val="false"/>
                <w:i w:val="false"/>
                <w:color w:val="000000"/>
                <w:sz w:val="20"/>
              </w:rPr>
              <w:t>
Ескерту2: әдістемелік кабинеттердің (орталықтардың) әдіскерлерін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қорытындылау/жалпылау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4"/>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bookmarkEnd w:id="354"/>
          <w:p>
            <w:pPr>
              <w:spacing w:after="20"/>
              <w:ind w:left="20"/>
              <w:jc w:val="both"/>
            </w:pPr>
            <w:r>
              <w:rPr>
                <w:rFonts w:ascii="Times New Roman"/>
                <w:b w:val="false"/>
                <w:i w:val="false"/>
                <w:color w:val="000000"/>
                <w:sz w:val="20"/>
              </w:rPr>
              <w:t>
("педагог-шебер")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(кемінде 3 облысты қамту)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5"/>
          <w:p>
            <w:pPr>
              <w:spacing w:after="20"/>
              <w:ind w:left="20"/>
              <w:jc w:val="both"/>
            </w:pPr>
            <w:r>
              <w:rPr>
                <w:rFonts w:ascii="Times New Roman"/>
                <w:b w:val="false"/>
                <w:i w:val="false"/>
                <w:color w:val="000000"/>
                <w:sz w:val="20"/>
              </w:rPr>
              <w:t>
облыс (республикалық маңызы бар қала және астана)</w:t>
            </w:r>
          </w:p>
          <w:bookmarkEnd w:id="355"/>
          <w:p>
            <w:pPr>
              <w:spacing w:after="20"/>
              <w:ind w:left="20"/>
              <w:jc w:val="both"/>
            </w:pPr>
            <w:r>
              <w:rPr>
                <w:rFonts w:ascii="Times New Roman"/>
                <w:b w:val="false"/>
                <w:i w:val="false"/>
                <w:color w:val="000000"/>
                <w:sz w:val="20"/>
              </w:rPr>
              <w:t>
((кемінде 3 ауданды (қалаларды)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үшін 3 ұпай)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тренингтерде, шеберлік сыныптарда, біліктілікті арттыру курстарында және т.б. сөз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бағдарлама,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6"/>
          <w:p>
            <w:pPr>
              <w:spacing w:after="20"/>
              <w:ind w:left="20"/>
              <w:jc w:val="both"/>
            </w:pPr>
            <w:r>
              <w:rPr>
                <w:rFonts w:ascii="Times New Roman"/>
                <w:b w:val="false"/>
                <w:i w:val="false"/>
                <w:color w:val="000000"/>
                <w:sz w:val="20"/>
              </w:rPr>
              <w:t xml:space="preserve">
Зерттеу (инновациялық, шығармашылық) қызметі негізінде баспасөздегі жарияланым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(3 автордан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
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институтында, ҚР ОАМ РҚББОӘО, Ыбырай Алтынсарин атындағы Ұлттық білім академиясының басылымында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РҚББОӘО, ЖБССҚЕК ұсынған басылымда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шығармашылық топтарға немесе сараптамалық кеңестерге немесе конкурстық комиссияларға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оқу-әдістемелік материалдар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7"/>
          <w:p>
            <w:pPr>
              <w:spacing w:after="20"/>
              <w:ind w:left="20"/>
              <w:jc w:val="both"/>
            </w:pPr>
            <w:r>
              <w:rPr>
                <w:rFonts w:ascii="Times New Roman"/>
                <w:b w:val="false"/>
                <w:i w:val="false"/>
                <w:color w:val="000000"/>
                <w:sz w:val="20"/>
              </w:rPr>
              <w:t>
ауданның/</w:t>
            </w:r>
          </w:p>
          <w:bookmarkEnd w:id="357"/>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8"/>
          <w:p>
            <w:pPr>
              <w:spacing w:after="20"/>
              <w:ind w:left="20"/>
              <w:jc w:val="both"/>
            </w:pPr>
            <w:r>
              <w:rPr>
                <w:rFonts w:ascii="Times New Roman"/>
                <w:b w:val="false"/>
                <w:i w:val="false"/>
                <w:color w:val="000000"/>
                <w:sz w:val="20"/>
              </w:rPr>
              <w:t>
білім беру саласындағы уәкілетті орган жанындағы Республика</w:t>
            </w:r>
          </w:p>
          <w:bookmarkEnd w:id="358"/>
          <w:p>
            <w:pPr>
              <w:spacing w:after="20"/>
              <w:ind w:left="20"/>
              <w:jc w:val="both"/>
            </w:pPr>
            <w:r>
              <w:rPr>
                <w:rFonts w:ascii="Times New Roman"/>
                <w:b w:val="false"/>
                <w:i w:val="false"/>
                <w:color w:val="000000"/>
                <w:sz w:val="20"/>
              </w:rPr>
              <w:t>
лық оқу-әдістемелік кеңесімен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біліктілікті арттыру курстары (жалпы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білім беру ұйымдары үшін, әдістемелік кабинеттің (орталықтың ) әдіскерлері үшін (жалпы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одна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(орталықтардың) әдіскерлері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9"/>
          <w:p>
            <w:pPr>
              <w:spacing w:after="20"/>
              <w:ind w:left="20"/>
              <w:jc w:val="both"/>
            </w:pPr>
            <w:r>
              <w:rPr>
                <w:rFonts w:ascii="Times New Roman"/>
                <w:b w:val="false"/>
                <w:i w:val="false"/>
                <w:color w:val="000000"/>
                <w:sz w:val="20"/>
              </w:rPr>
              <w:t>
Ұсыныстар: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bookmarkStart w:name="z398" w:id="360"/>
    <w:p>
      <w:pPr>
        <w:spacing w:after="0"/>
        <w:ind w:left="0"/>
        <w:jc w:val="both"/>
      </w:pPr>
      <w:r>
        <w:rPr>
          <w:rFonts w:ascii="Times New Roman"/>
          <w:b w:val="false"/>
          <w:i w:val="false"/>
          <w:color w:val="000000"/>
          <w:sz w:val="28"/>
        </w:rPr>
        <w:t>
      20_____ ж. "______" ____________ ________________</w:t>
      </w:r>
    </w:p>
    <w:bookmarkEnd w:id="360"/>
    <w:bookmarkStart w:name="z399" w:id="361"/>
    <w:p>
      <w:pPr>
        <w:spacing w:after="0"/>
        <w:ind w:left="0"/>
        <w:jc w:val="both"/>
      </w:pPr>
      <w:r>
        <w:rPr>
          <w:rFonts w:ascii="Times New Roman"/>
          <w:b w:val="false"/>
          <w:i w:val="false"/>
          <w:color w:val="000000"/>
          <w:sz w:val="28"/>
        </w:rPr>
        <w:t>
      _____________________________________________________</w:t>
      </w:r>
    </w:p>
    <w:bookmarkEnd w:id="361"/>
    <w:bookmarkStart w:name="z400" w:id="362"/>
    <w:p>
      <w:pPr>
        <w:spacing w:after="0"/>
        <w:ind w:left="0"/>
        <w:jc w:val="both"/>
      </w:pPr>
      <w:r>
        <w:rPr>
          <w:rFonts w:ascii="Times New Roman"/>
          <w:b w:val="false"/>
          <w:i w:val="false"/>
          <w:color w:val="000000"/>
          <w:sz w:val="28"/>
        </w:rPr>
        <w:t>
      (қолы) (Комиссия мүшесінің (тегі, аты, әкесінің аты (бар болған жағдайда)</w:t>
      </w:r>
    </w:p>
    <w:bookmarkEnd w:id="362"/>
    <w:bookmarkStart w:name="z401" w:id="363"/>
    <w:p>
      <w:pPr>
        <w:spacing w:after="0"/>
        <w:ind w:left="0"/>
        <w:jc w:val="left"/>
      </w:pPr>
      <w:r>
        <w:rPr>
          <w:rFonts w:ascii="Times New Roman"/>
          <w:b/>
          <w:i w:val="false"/>
          <w:color w:val="000000"/>
        </w:rPr>
        <w:t xml:space="preserve"> Портфолионы бағалау парағына түсініктеме</w:t>
      </w:r>
    </w:p>
    <w:bookmarkEnd w:id="363"/>
    <w:bookmarkStart w:name="z402" w:id="364"/>
    <w:p>
      <w:pPr>
        <w:spacing w:after="0"/>
        <w:ind w:left="0"/>
        <w:jc w:val="both"/>
      </w:pPr>
      <w:r>
        <w:rPr>
          <w:rFonts w:ascii="Times New Roman"/>
          <w:b w:val="false"/>
          <w:i w:val="false"/>
          <w:color w:val="000000"/>
          <w:sz w:val="28"/>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bookmarkEnd w:id="364"/>
    <w:bookmarkStart w:name="z403" w:id="365"/>
    <w:p>
      <w:pPr>
        <w:spacing w:after="0"/>
        <w:ind w:left="0"/>
        <w:jc w:val="both"/>
      </w:pPr>
      <w:r>
        <w:rPr>
          <w:rFonts w:ascii="Times New Roman"/>
          <w:b w:val="false"/>
          <w:i w:val="false"/>
          <w:color w:val="000000"/>
          <w:sz w:val="28"/>
        </w:rPr>
        <w:t xml:space="preserve">
      1. "Білім беру сапасын қамтамасыз етудің тиімділігі" өлшемшарттары бойынша балл қою кезінде мыналарды ескеру қажет: </w:t>
      </w:r>
    </w:p>
    <w:bookmarkEnd w:id="365"/>
    <w:bookmarkStart w:name="z404" w:id="366"/>
    <w:p>
      <w:pPr>
        <w:spacing w:after="0"/>
        <w:ind w:left="0"/>
        <w:jc w:val="both"/>
      </w:pPr>
      <w:r>
        <w:rPr>
          <w:rFonts w:ascii="Times New Roman"/>
          <w:b w:val="false"/>
          <w:i w:val="false"/>
          <w:color w:val="000000"/>
          <w:sz w:val="28"/>
        </w:rPr>
        <w:t xml:space="preserve">
      - білім сапасының динамикасы, соңғы 3 жылдағы білім беру бағдарламасын игеру; </w:t>
      </w:r>
    </w:p>
    <w:bookmarkEnd w:id="366"/>
    <w:bookmarkStart w:name="z405" w:id="367"/>
    <w:p>
      <w:pPr>
        <w:spacing w:after="0"/>
        <w:ind w:left="0"/>
        <w:jc w:val="both"/>
      </w:pPr>
      <w:r>
        <w:rPr>
          <w:rFonts w:ascii="Times New Roman"/>
          <w:b w:val="false"/>
          <w:i w:val="false"/>
          <w:color w:val="000000"/>
          <w:sz w:val="28"/>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бағалау парақтарының болуы: "педагог-модератор" - 5, "педагог-сарапшы" - 5, "педагог-зерттеуші" - 5, "педагог-шебер" - 5; </w:t>
      </w:r>
    </w:p>
    <w:bookmarkEnd w:id="367"/>
    <w:bookmarkStart w:name="z406" w:id="368"/>
    <w:p>
      <w:pPr>
        <w:spacing w:after="0"/>
        <w:ind w:left="0"/>
        <w:jc w:val="both"/>
      </w:pPr>
      <w:r>
        <w:rPr>
          <w:rFonts w:ascii="Times New Roman"/>
          <w:b w:val="false"/>
          <w:i w:val="false"/>
          <w:color w:val="000000"/>
          <w:sz w:val="28"/>
        </w:rPr>
        <w:t>
      - "оқыту (өткізу, ұйымдастыру) сапасы" көрсеткіші бойынша орташа арифметикалық мән (кемінде бес бақылау парағы) қойылады.</w:t>
      </w:r>
    </w:p>
    <w:bookmarkEnd w:id="368"/>
    <w:bookmarkStart w:name="z407" w:id="369"/>
    <w:p>
      <w:pPr>
        <w:spacing w:after="0"/>
        <w:ind w:left="0"/>
        <w:jc w:val="both"/>
      </w:pPr>
      <w:r>
        <w:rPr>
          <w:rFonts w:ascii="Times New Roman"/>
          <w:b w:val="false"/>
          <w:i w:val="false"/>
          <w:color w:val="000000"/>
          <w:sz w:val="28"/>
        </w:rPr>
        <w:t xml:space="preserve">
      2. "Жетістіктер" өлшемшарттары бойынша балл қою кезінде мыналарды ескеру қажет: </w:t>
      </w:r>
    </w:p>
    <w:bookmarkEnd w:id="369"/>
    <w:bookmarkStart w:name="z408" w:id="370"/>
    <w:p>
      <w:pPr>
        <w:spacing w:after="0"/>
        <w:ind w:left="0"/>
        <w:jc w:val="both"/>
      </w:pPr>
      <w:r>
        <w:rPr>
          <w:rFonts w:ascii="Times New Roman"/>
          <w:b w:val="false"/>
          <w:i w:val="false"/>
          <w:color w:val="000000"/>
          <w:sz w:val="28"/>
        </w:rPr>
        <w:t xml:space="preserve">
      - конкурстық іс-шаралар білім беру саласындағы уәкілетті органмен келісіледі; </w:t>
      </w:r>
    </w:p>
    <w:bookmarkEnd w:id="370"/>
    <w:bookmarkStart w:name="z409" w:id="371"/>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bookmarkEnd w:id="371"/>
    <w:bookmarkStart w:name="z410" w:id="372"/>
    <w:p>
      <w:pPr>
        <w:spacing w:after="0"/>
        <w:ind w:left="0"/>
        <w:jc w:val="both"/>
      </w:pPr>
      <w:r>
        <w:rPr>
          <w:rFonts w:ascii="Times New Roman"/>
          <w:b w:val="false"/>
          <w:i w:val="false"/>
          <w:color w:val="000000"/>
          <w:sz w:val="28"/>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bookmarkEnd w:id="372"/>
    <w:bookmarkStart w:name="z411" w:id="373"/>
    <w:p>
      <w:pPr>
        <w:spacing w:after="0"/>
        <w:ind w:left="0"/>
        <w:jc w:val="both"/>
      </w:pPr>
      <w:r>
        <w:rPr>
          <w:rFonts w:ascii="Times New Roman"/>
          <w:b w:val="false"/>
          <w:i w:val="false"/>
          <w:color w:val="000000"/>
          <w:sz w:val="28"/>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bookmarkEnd w:id="373"/>
    <w:bookmarkStart w:name="z412" w:id="374"/>
    <w:p>
      <w:pPr>
        <w:spacing w:after="0"/>
        <w:ind w:left="0"/>
        <w:jc w:val="both"/>
      </w:pPr>
      <w:r>
        <w:rPr>
          <w:rFonts w:ascii="Times New Roman"/>
          <w:b w:val="false"/>
          <w:i w:val="false"/>
          <w:color w:val="000000"/>
          <w:sz w:val="28"/>
        </w:rPr>
        <w:t xml:space="preserve">
      3. "Тәжірибені жалпылау және тарату" өлшемшарттары бойынша балл қою кезінде мыналарды ескеру қажет: </w:t>
      </w:r>
    </w:p>
    <w:bookmarkEnd w:id="374"/>
    <w:bookmarkStart w:name="z413" w:id="375"/>
    <w:p>
      <w:pPr>
        <w:spacing w:after="0"/>
        <w:ind w:left="0"/>
        <w:jc w:val="both"/>
      </w:pPr>
      <w:r>
        <w:rPr>
          <w:rFonts w:ascii="Times New Roman"/>
          <w:b w:val="false"/>
          <w:i w:val="false"/>
          <w:color w:val="000000"/>
          <w:sz w:val="28"/>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bookmarkEnd w:id="375"/>
    <w:bookmarkStart w:name="z414" w:id="376"/>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bookmarkEnd w:id="376"/>
    <w:bookmarkStart w:name="z415" w:id="377"/>
    <w:p>
      <w:pPr>
        <w:spacing w:after="0"/>
        <w:ind w:left="0"/>
        <w:jc w:val="both"/>
      </w:pPr>
      <w:r>
        <w:rPr>
          <w:rFonts w:ascii="Times New Roman"/>
          <w:b w:val="false"/>
          <w:i w:val="false"/>
          <w:color w:val="000000"/>
          <w:sz w:val="28"/>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bookmarkEnd w:id="377"/>
    <w:bookmarkStart w:name="z416" w:id="378"/>
    <w:p>
      <w:pPr>
        <w:spacing w:after="0"/>
        <w:ind w:left="0"/>
        <w:jc w:val="both"/>
      </w:pPr>
      <w:r>
        <w:rPr>
          <w:rFonts w:ascii="Times New Roman"/>
          <w:b w:val="false"/>
          <w:i w:val="false"/>
          <w:color w:val="000000"/>
          <w:sz w:val="28"/>
        </w:rPr>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bookmarkEnd w:id="378"/>
    <w:bookmarkStart w:name="z417" w:id="379"/>
    <w:p>
      <w:pPr>
        <w:spacing w:after="0"/>
        <w:ind w:left="0"/>
        <w:jc w:val="both"/>
      </w:pPr>
      <w:r>
        <w:rPr>
          <w:rFonts w:ascii="Times New Roman"/>
          <w:b w:val="false"/>
          <w:i w:val="false"/>
          <w:color w:val="000000"/>
          <w:sz w:val="28"/>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9-қосымша</w:t>
            </w:r>
          </w:p>
        </w:tc>
      </w:tr>
    </w:tbl>
    <w:bookmarkStart w:name="z419" w:id="380"/>
    <w:p>
      <w:pPr>
        <w:spacing w:after="0"/>
        <w:ind w:left="0"/>
        <w:jc w:val="left"/>
      </w:pPr>
      <w:r>
        <w:rPr>
          <w:rFonts w:ascii="Times New Roman"/>
          <w:b/>
          <w:i w:val="false"/>
          <w:color w:val="000000"/>
        </w:rPr>
        <w:t xml:space="preserve"> Орта, техникалық және кәсіптік білім беру ұйымы педагогінің сабағын (оқу сабақтарын, ұйымдастырылған қызметін, іс-шарасын) бақылау парағы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жеке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1"/>
          <w:p>
            <w:pPr>
              <w:spacing w:after="20"/>
              <w:ind w:left="20"/>
              <w:jc w:val="both"/>
            </w:pPr>
            <w:r>
              <w:rPr>
                <w:rFonts w:ascii="Times New Roman"/>
                <w:b w:val="false"/>
                <w:i w:val="false"/>
                <w:color w:val="000000"/>
                <w:sz w:val="20"/>
              </w:rPr>
              <w:t>
Оқыту мақсаттары үлгілік оқу бағдарламасына/ бастауыш, негізгі орта және жалпы орта білім берудің мемлекеттік жалпыға міндетті стандартынатехникалық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381"/>
          <w:p>
            <w:pPr>
              <w:spacing w:after="20"/>
              <w:ind w:left="20"/>
              <w:jc w:val="both"/>
            </w:pPr>
            <w:r>
              <w:rPr>
                <w:rFonts w:ascii="Times New Roman"/>
                <w:b w:val="false"/>
                <w:i w:val="false"/>
                <w:color w:val="000000"/>
                <w:sz w:val="20"/>
              </w:rPr>
              <w:t>
Ескертпе: тәлімгер, педагог – ұйымдастырушы – білім беру ұйымын дамыту бағдарламасына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ұйымдастырылған қызметтің) тақырыбы, мақсаттары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(оқудың, іс-шараның)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алушыларға (тәрбиеленушілерге) нақты және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2"/>
          <w:p>
            <w:pPr>
              <w:spacing w:after="20"/>
              <w:ind w:left="20"/>
              <w:jc w:val="both"/>
            </w:pPr>
            <w:r>
              <w:rPr>
                <w:rFonts w:ascii="Times New Roman"/>
                <w:b w:val="false"/>
                <w:i w:val="false"/>
                <w:color w:val="000000"/>
                <w:sz w:val="20"/>
              </w:rPr>
              <w:t>
әдістер мен ресурстарды:</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 әдістері, құралдары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3"/>
          <w:p>
            <w:pPr>
              <w:spacing w:after="20"/>
              <w:ind w:left="20"/>
              <w:jc w:val="both"/>
            </w:pPr>
            <w:r>
              <w:rPr>
                <w:rFonts w:ascii="Times New Roman"/>
                <w:b w:val="false"/>
                <w:i w:val="false"/>
                <w:color w:val="000000"/>
                <w:sz w:val="20"/>
              </w:rPr>
              <w:t>
бағалау (тапсырмалар) әдістерін, құралдарын қолдану: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(ұйымдастыру,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сабақтың (оқудың, іс-шараның) материалын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дереккөздерден ақпаратты іздеу, алу және түсінік беру дағдыларын дамытуға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 әзірлеген цифрлық білім беру ресурстары (бар болса)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әдістерін, тапсырмаларды,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білім алушылардың (тәрбиеленушілердің) өзара әрекеттесуіне ықпал етеді (немесе "педагог-білім алушы (тәрбиеленуші)")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үлестіріледі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білім алушылардың (тәрбиеленушілердің) сөйлеу балансы (қарым-қатынастың басқа түрлері)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(мониторинг)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мақсаттар қоюға және күтілетін нәтижелерді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(оқудың, іс-шаралардың) барлық кезеңдерінде білім алушылардың (тәрбиеленушілердің) үлгерімі бағаланады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кері байланыс беріледі, дағдыларды дамыту бойынша ұсыныстар беріледі (қажет болған жағдайда бағалау құралдарын қолдана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4"/>
          <w:p>
            <w:pPr>
              <w:spacing w:after="20"/>
              <w:ind w:left="20"/>
              <w:jc w:val="both"/>
            </w:pPr>
            <w:r>
              <w:rPr>
                <w:rFonts w:ascii="Times New Roman"/>
                <w:b w:val="false"/>
                <w:i w:val="false"/>
                <w:color w:val="000000"/>
                <w:sz w:val="20"/>
              </w:rPr>
              <w:t>
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384"/>
          <w:p>
            <w:pPr>
              <w:spacing w:after="20"/>
              <w:ind w:left="20"/>
              <w:jc w:val="both"/>
            </w:pPr>
            <w:r>
              <w:rPr>
                <w:rFonts w:ascii="Times New Roman"/>
                <w:b w:val="false"/>
                <w:i w:val="false"/>
                <w:color w:val="000000"/>
                <w:sz w:val="20"/>
              </w:rPr>
              <w:t>
Ескерту: тәлімгер, педагог-ұйымдастырушы, тәрбиеші - іс-шараның, ұйымдастырылған қызметтің мақсаттарына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сабақтың (оқудың, іс-шараның) мақсаттары мен күтілетін нәтижелеріне сәйкес келеді, дағдыларды дамыту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іс-шара) бойынша рефлексия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мақсаттарға (күтілетін нәтижелерге) қол жеткізуі негізінде сабақты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бойынша және сабақтың (оқудың, іс-шараның) сапасын бағалау негізінде бағыттар мен нақты іс-әрекеттер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426" w:id="385"/>
    <w:p>
      <w:pPr>
        <w:spacing w:after="0"/>
        <w:ind w:left="0"/>
        <w:jc w:val="both"/>
      </w:pPr>
      <w:r>
        <w:rPr>
          <w:rFonts w:ascii="Times New Roman"/>
          <w:b w:val="false"/>
          <w:i w:val="false"/>
          <w:color w:val="000000"/>
          <w:sz w:val="28"/>
        </w:rPr>
        <w:t>
      _________ __________________________________________________________ (қолы) (Бақылаушының тегі, аты, әкесінің аты (бар болған жағдайда)</w:t>
      </w:r>
    </w:p>
    <w:bookmarkEnd w:id="385"/>
    <w:bookmarkStart w:name="z427" w:id="386"/>
    <w:p>
      <w:pPr>
        <w:spacing w:after="0"/>
        <w:ind w:left="0"/>
        <w:jc w:val="both"/>
      </w:pPr>
      <w:r>
        <w:rPr>
          <w:rFonts w:ascii="Times New Roman"/>
          <w:b w:val="false"/>
          <w:i w:val="false"/>
          <w:color w:val="000000"/>
          <w:sz w:val="28"/>
        </w:rPr>
        <w:t>
      "Танысты" ______________________________________________________________ (қолы) (Педагогтің тегі, аты, әкесінің аты (бар болған жағдайда)</w:t>
      </w:r>
    </w:p>
    <w:bookmarkEnd w:id="386"/>
    <w:bookmarkStart w:name="z428" w:id="387"/>
    <w:p>
      <w:pPr>
        <w:spacing w:after="0"/>
        <w:ind w:left="0"/>
        <w:jc w:val="left"/>
      </w:pPr>
      <w:r>
        <w:rPr>
          <w:rFonts w:ascii="Times New Roman"/>
          <w:b/>
          <w:i w:val="false"/>
          <w:color w:val="000000"/>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қызметтің мақсаттары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қызметтің (іс-шараның)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ұйымдастырылған қызметтің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тәрбиеленушілерге нақты және ұйымдастырылған қызмет (іс-шара)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8"/>
          <w:p>
            <w:pPr>
              <w:spacing w:after="20"/>
              <w:ind w:left="20"/>
              <w:jc w:val="both"/>
            </w:pPr>
            <w:r>
              <w:rPr>
                <w:rFonts w:ascii="Times New Roman"/>
                <w:b w:val="false"/>
                <w:i w:val="false"/>
                <w:color w:val="000000"/>
                <w:sz w:val="20"/>
              </w:rPr>
              <w:t>
әдістерді:</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практиканы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тәрбиеленушілермен өзара әрекеттесу түрлерін, әдістерін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жеке және ұжымдық мүдделерін, қажеттіліктерін қолдауды қамтамасыз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жас ерекшеліктеріне сәйкес келеді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тәрбиеленушілерге эмоционалды жайлылықты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9"/>
          <w:p>
            <w:pPr>
              <w:spacing w:after="20"/>
              <w:ind w:left="20"/>
              <w:jc w:val="both"/>
            </w:pPr>
            <w:r>
              <w:rPr>
                <w:rFonts w:ascii="Times New Roman"/>
                <w:b w:val="false"/>
                <w:i w:val="false"/>
                <w:color w:val="000000"/>
                <w:sz w:val="20"/>
              </w:rPr>
              <w:t>
әдістерді:</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практиканы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 (іс-шараны)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материалды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көздерден ақпаратты табу, алу және түсіндіру дағдыларын дамытуға бағытталған әдістер мен тәсілдер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көздерден ақпаратты табу дағдыларын дамытуға бағытталған ресурстар пайдаланылады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қажеттіліктері мен мүдделерін ескере отырып педагог әзірлеген ЦББР ресурстары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өзара әрекеттесуіне ықпал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ресурстарды саралау барлық тәрбиеленушілердің білім беру қажеттіліктеріне сәйкес келеді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танымдық қызығушылығын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0"/>
          <w:p>
            <w:pPr>
              <w:spacing w:after="20"/>
              <w:ind w:left="20"/>
              <w:jc w:val="both"/>
            </w:pPr>
            <w:r>
              <w:rPr>
                <w:rFonts w:ascii="Times New Roman"/>
                <w:b w:val="false"/>
                <w:i w:val="false"/>
                <w:color w:val="000000"/>
                <w:sz w:val="20"/>
              </w:rPr>
              <w:t>
күн тәртібі сақталады, бұл ретте педагог тәрбиеленушілердің қажеттіліктеріне сәйкес өзгерістер</w:t>
            </w:r>
          </w:p>
          <w:bookmarkEnd w:id="390"/>
          <w:p>
            <w:pPr>
              <w:spacing w:after="20"/>
              <w:ind w:left="20"/>
              <w:jc w:val="both"/>
            </w:pPr>
            <w:r>
              <w:rPr>
                <w:rFonts w:ascii="Times New Roman"/>
                <w:b w:val="false"/>
                <w:i w:val="false"/>
                <w:color w:val="000000"/>
                <w:sz w:val="20"/>
              </w:rPr>
              <w:t>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тәрбиеленушілердің сөйлеу балансы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 (өзара әрекеттесу кезінде рөлдер бөлінеді)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 кезінде тәрбиеленушілердің жеке қажеттіліктері, мүдделері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диалогке,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қызметін бақылау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кезіндегі тәрбиеленушілердің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өзін-өзі ұйымдастыру дағдылары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белгілі бір қызметке қызығушылық танытады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және өзара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 (іс-шара)бойынша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міндеттерге қол жеткізуі негізінде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талдау негізінде тәжірибені дамыту бойынша бағыттар мен нақты әрекеттер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434" w:id="391"/>
    <w:p>
      <w:pPr>
        <w:spacing w:after="0"/>
        <w:ind w:left="0"/>
        <w:jc w:val="both"/>
      </w:pPr>
      <w:r>
        <w:rPr>
          <w:rFonts w:ascii="Times New Roman"/>
          <w:b w:val="false"/>
          <w:i w:val="false"/>
          <w:color w:val="000000"/>
          <w:sz w:val="28"/>
        </w:rPr>
        <w:t>
      _________ __________________________________________________________ (қолы) (Бақылаушының тегі, аты, әкесінің аты (бар болған жағдайда)</w:t>
      </w:r>
    </w:p>
    <w:bookmarkEnd w:id="391"/>
    <w:bookmarkStart w:name="z435" w:id="392"/>
    <w:p>
      <w:pPr>
        <w:spacing w:after="0"/>
        <w:ind w:left="0"/>
        <w:jc w:val="both"/>
      </w:pPr>
      <w:r>
        <w:rPr>
          <w:rFonts w:ascii="Times New Roman"/>
          <w:b w:val="false"/>
          <w:i w:val="false"/>
          <w:color w:val="000000"/>
          <w:sz w:val="28"/>
        </w:rPr>
        <w:t>
      "Танысты" __________________________________________________________________ (қолы) (Педагогтің тегі, аты, әкесінің аты (бар болған жағдайда)</w:t>
      </w:r>
    </w:p>
    <w:bookmarkEnd w:id="392"/>
    <w:bookmarkStart w:name="z436" w:id="393"/>
    <w:p>
      <w:pPr>
        <w:spacing w:after="0"/>
        <w:ind w:left="0"/>
        <w:jc w:val="left"/>
      </w:pPr>
      <w:r>
        <w:rPr>
          <w:rFonts w:ascii="Times New Roman"/>
          <w:b/>
          <w:i w:val="false"/>
          <w:color w:val="000000"/>
        </w:rPr>
        <w:t xml:space="preserve"> Білім беру ұйымдарының арнайы педагогтері сабақтарын (ұйымдастырылған қызметті, іс-шараны) бақылау парағы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4"/>
          <w:p>
            <w:pPr>
              <w:spacing w:after="20"/>
              <w:ind w:left="20"/>
              <w:jc w:val="both"/>
            </w:pPr>
            <w:r>
              <w:rPr>
                <w:rFonts w:ascii="Times New Roman"/>
                <w:b w:val="false"/>
                <w:i w:val="false"/>
                <w:color w:val="000000"/>
                <w:sz w:val="20"/>
              </w:rPr>
              <w:t>
Педагогтің Т.А.Ә.</w:t>
            </w:r>
          </w:p>
          <w:bookmarkEnd w:id="394"/>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5"/>
          <w:p>
            <w:pPr>
              <w:spacing w:after="20"/>
              <w:ind w:left="20"/>
              <w:jc w:val="both"/>
            </w:pPr>
            <w:r>
              <w:rPr>
                <w:rFonts w:ascii="Times New Roman"/>
                <w:b w:val="false"/>
                <w:i w:val="false"/>
                <w:color w:val="000000"/>
                <w:sz w:val="20"/>
              </w:rPr>
              <w:t xml:space="preserve">
Лауазымы, </w:t>
            </w:r>
          </w:p>
          <w:bookmarkEnd w:id="395"/>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6"/>
          <w:p>
            <w:pPr>
              <w:spacing w:after="20"/>
              <w:ind w:left="20"/>
              <w:jc w:val="both"/>
            </w:pPr>
            <w:r>
              <w:rPr>
                <w:rFonts w:ascii="Times New Roman"/>
                <w:b w:val="false"/>
                <w:i w:val="false"/>
                <w:color w:val="000000"/>
                <w:sz w:val="20"/>
              </w:rPr>
              <w:t>
Сабақ</w:t>
            </w:r>
          </w:p>
          <w:bookmarkEnd w:id="396"/>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түрі (жеке, кіші топтық, топтық)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мақсаттары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(ұйымдастырылған қызметтің, іс-шараның) мақсаттары (міндеттері)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жақын арада даму аймағына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сабақ (ұйымдастырылған қызмет, іс-шара) шеңберінде қол жеткізуге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7"/>
          <w:p>
            <w:pPr>
              <w:spacing w:after="20"/>
              <w:ind w:left="20"/>
              <w:jc w:val="both"/>
            </w:pPr>
            <w:r>
              <w:rPr>
                <w:rFonts w:ascii="Times New Roman"/>
                <w:b w:val="false"/>
                <w:i w:val="false"/>
                <w:color w:val="000000"/>
                <w:sz w:val="20"/>
              </w:rPr>
              <w:t>
әдістерді қолдану:</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жоспарланған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(тапсырмаларды)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8"/>
          <w:p>
            <w:pPr>
              <w:spacing w:after="20"/>
              <w:ind w:left="20"/>
              <w:jc w:val="both"/>
            </w:pPr>
            <w:r>
              <w:rPr>
                <w:rFonts w:ascii="Times New Roman"/>
                <w:b w:val="false"/>
                <w:i w:val="false"/>
                <w:color w:val="000000"/>
                <w:sz w:val="20"/>
              </w:rPr>
              <w:t>
әдістерді қолдану:</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(ұйымдастырылған қызметті, іс-шараны) өткізу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мүмкіндіктерді ескере отырып сабақты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 қажеттіліктерін қанағаттандыру жұмысындағы жүйелілікті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әдістер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қажеттіліктер мен жеке ерекшеліктерді ескере отырып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мен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ЕББҚ ескере отырып әзірленген (бейімделген)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цифрлық білім беру ресурстарын пайдаланады (қарсы көрсетілімдері жоқ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топтық, топтық нысанында оқытуды дараландыру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 түзету процесіне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мүдделер және жеке ерекшеліктер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қажеттіліктерді ескере отырып, оқытуды (түзету процесін) дараландыруды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қызығушылықты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 іс-шараның) құрылымы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жеке қажеттіліктерге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және педагогтердің өзара іс-әрекетін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құндылықтарды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тәсілдер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мен міндеттер сабақтың (ұйымдастырылған қызметтің, іс-шараның) мазмұнымен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құралдары оқыту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тәсілдері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 (тапсырмалар)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сабақтағы (ұйымдастырылған қызметтегі, іс-шарадағы) үлгерімі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уақтылы кері байланыс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нәтижесі (ұйымдастырылған қызмет, іс-шара) бойынша педагог рефлексиясы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негізінде сабақты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444" w:id="399"/>
    <w:p>
      <w:pPr>
        <w:spacing w:after="0"/>
        <w:ind w:left="0"/>
        <w:jc w:val="both"/>
      </w:pPr>
      <w:r>
        <w:rPr>
          <w:rFonts w:ascii="Times New Roman"/>
          <w:b w:val="false"/>
          <w:i w:val="false"/>
          <w:color w:val="000000"/>
          <w:sz w:val="28"/>
        </w:rPr>
        <w:t>
      _________ __________________________________________________________</w:t>
      </w:r>
    </w:p>
    <w:bookmarkEnd w:id="399"/>
    <w:bookmarkStart w:name="z445" w:id="400"/>
    <w:p>
      <w:pPr>
        <w:spacing w:after="0"/>
        <w:ind w:left="0"/>
        <w:jc w:val="both"/>
      </w:pPr>
      <w:r>
        <w:rPr>
          <w:rFonts w:ascii="Times New Roman"/>
          <w:b w:val="false"/>
          <w:i w:val="false"/>
          <w:color w:val="000000"/>
          <w:sz w:val="28"/>
        </w:rPr>
        <w:t>
      (қолы) (Бақылаушының тегі, аты, әкесінің аты (бар болған жағдайда)</w:t>
      </w:r>
    </w:p>
    <w:bookmarkEnd w:id="400"/>
    <w:bookmarkStart w:name="z446" w:id="401"/>
    <w:p>
      <w:pPr>
        <w:spacing w:after="0"/>
        <w:ind w:left="0"/>
        <w:jc w:val="both"/>
      </w:pPr>
      <w:r>
        <w:rPr>
          <w:rFonts w:ascii="Times New Roman"/>
          <w:b w:val="false"/>
          <w:i w:val="false"/>
          <w:color w:val="000000"/>
          <w:sz w:val="28"/>
        </w:rPr>
        <w:t>
      "Танысты"</w:t>
      </w:r>
    </w:p>
    <w:bookmarkEnd w:id="401"/>
    <w:bookmarkStart w:name="z447" w:id="402"/>
    <w:p>
      <w:pPr>
        <w:spacing w:after="0"/>
        <w:ind w:left="0"/>
        <w:jc w:val="both"/>
      </w:pPr>
      <w:r>
        <w:rPr>
          <w:rFonts w:ascii="Times New Roman"/>
          <w:b w:val="false"/>
          <w:i w:val="false"/>
          <w:color w:val="000000"/>
          <w:sz w:val="28"/>
        </w:rPr>
        <w:t>
      _________________________________________________________________</w:t>
      </w:r>
    </w:p>
    <w:bookmarkEnd w:id="402"/>
    <w:bookmarkStart w:name="z448" w:id="403"/>
    <w:p>
      <w:pPr>
        <w:spacing w:after="0"/>
        <w:ind w:left="0"/>
        <w:jc w:val="both"/>
      </w:pPr>
      <w:r>
        <w:rPr>
          <w:rFonts w:ascii="Times New Roman"/>
          <w:b w:val="false"/>
          <w:i w:val="false"/>
          <w:color w:val="000000"/>
          <w:sz w:val="28"/>
        </w:rPr>
        <w:t>
      (қолы) (Педагогтің тегі, аты, әкесінің аты (бар болған жағдайда)</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10-қосымша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қызмет алушының</w:t>
            </w:r>
            <w:r>
              <w:br/>
            </w:r>
            <w:r>
              <w:rPr>
                <w:rFonts w:ascii="Times New Roman"/>
                <w:b w:val="false"/>
                <w:i w:val="false"/>
                <w:color w:val="000000"/>
                <w:sz w:val="20"/>
              </w:rPr>
              <w:t>Т.А.Ә. (бар болған жағдайда)</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p>
        </w:tc>
      </w:tr>
    </w:tbl>
    <w:bookmarkStart w:name="z450" w:id="404"/>
    <w:p>
      <w:pPr>
        <w:spacing w:after="0"/>
        <w:ind w:left="0"/>
        <w:jc w:val="left"/>
      </w:pPr>
      <w:r>
        <w:rPr>
          <w:rFonts w:ascii="Times New Roman"/>
          <w:b/>
          <w:i w:val="false"/>
          <w:color w:val="000000"/>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w:t>
      </w:r>
    </w:p>
    <w:bookmarkEnd w:id="404"/>
    <w:bookmarkStart w:name="z451" w:id="405"/>
    <w:p>
      <w:pPr>
        <w:spacing w:after="0"/>
        <w:ind w:left="0"/>
        <w:jc w:val="both"/>
      </w:pPr>
      <w:r>
        <w:rPr>
          <w:rFonts w:ascii="Times New Roman"/>
          <w:b w:val="false"/>
          <w:i w:val="false"/>
          <w:color w:val="000000"/>
          <w:sz w:val="28"/>
        </w:rPr>
        <w:t>
      ____________________________________________________________________</w:t>
      </w:r>
    </w:p>
    <w:bookmarkEnd w:id="405"/>
    <w:bookmarkStart w:name="z452" w:id="406"/>
    <w:p>
      <w:pPr>
        <w:spacing w:after="0"/>
        <w:ind w:left="0"/>
        <w:jc w:val="both"/>
      </w:pPr>
      <w:r>
        <w:rPr>
          <w:rFonts w:ascii="Times New Roman"/>
          <w:b w:val="false"/>
          <w:i w:val="false"/>
          <w:color w:val="000000"/>
          <w:sz w:val="28"/>
        </w:rPr>
        <w:t>
      (Т.А.Ә. (бар болған жығдайда)</w:t>
      </w:r>
    </w:p>
    <w:bookmarkEnd w:id="406"/>
    <w:bookmarkStart w:name="z453" w:id="407"/>
    <w:p>
      <w:pPr>
        <w:spacing w:after="0"/>
        <w:ind w:left="0"/>
        <w:jc w:val="both"/>
      </w:pPr>
      <w:r>
        <w:rPr>
          <w:rFonts w:ascii="Times New Roman"/>
          <w:b w:val="false"/>
          <w:i w:val="false"/>
          <w:color w:val="000000"/>
          <w:sz w:val="28"/>
        </w:rPr>
        <w:t>
      ЖСН________________________________________________________________</w:t>
      </w:r>
    </w:p>
    <w:bookmarkEnd w:id="407"/>
    <w:bookmarkStart w:name="z454" w:id="408"/>
    <w:p>
      <w:pPr>
        <w:spacing w:after="0"/>
        <w:ind w:left="0"/>
        <w:jc w:val="both"/>
      </w:pPr>
      <w:r>
        <w:rPr>
          <w:rFonts w:ascii="Times New Roman"/>
          <w:b w:val="false"/>
          <w:i w:val="false"/>
          <w:color w:val="000000"/>
          <w:sz w:val="28"/>
        </w:rPr>
        <w:t>
      Лауазымы, жұмыс орны, электрондық пошта _____________________________</w:t>
      </w:r>
    </w:p>
    <w:bookmarkEnd w:id="408"/>
    <w:bookmarkStart w:name="z455" w:id="409"/>
    <w:p>
      <w:pPr>
        <w:spacing w:after="0"/>
        <w:ind w:left="0"/>
        <w:jc w:val="both"/>
      </w:pPr>
      <w:r>
        <w:rPr>
          <w:rFonts w:ascii="Times New Roman"/>
          <w:b w:val="false"/>
          <w:i w:val="false"/>
          <w:color w:val="000000"/>
          <w:sz w:val="28"/>
        </w:rPr>
        <w:t>
      _________________________________________________________ 20____жылы</w:t>
      </w:r>
    </w:p>
    <w:bookmarkEnd w:id="409"/>
    <w:bookmarkStart w:name="z456" w:id="410"/>
    <w:p>
      <w:pPr>
        <w:spacing w:after="0"/>
        <w:ind w:left="0"/>
        <w:jc w:val="both"/>
      </w:pPr>
      <w:r>
        <w:rPr>
          <w:rFonts w:ascii="Times New Roman"/>
          <w:b w:val="false"/>
          <w:i w:val="false"/>
          <w:color w:val="000000"/>
          <w:sz w:val="28"/>
        </w:rPr>
        <w:t>
      _____________________________________________________________________</w:t>
      </w:r>
    </w:p>
    <w:bookmarkEnd w:id="410"/>
    <w:bookmarkStart w:name="z457" w:id="411"/>
    <w:p>
      <w:pPr>
        <w:spacing w:after="0"/>
        <w:ind w:left="0"/>
        <w:jc w:val="both"/>
      </w:pPr>
      <w:r>
        <w:rPr>
          <w:rFonts w:ascii="Times New Roman"/>
          <w:b w:val="false"/>
          <w:i w:val="false"/>
          <w:color w:val="000000"/>
          <w:sz w:val="28"/>
        </w:rPr>
        <w:t>
      _____________________________________________________________________</w:t>
      </w:r>
    </w:p>
    <w:bookmarkEnd w:id="411"/>
    <w:bookmarkStart w:name="z458" w:id="412"/>
    <w:p>
      <w:pPr>
        <w:spacing w:after="0"/>
        <w:ind w:left="0"/>
        <w:jc w:val="both"/>
      </w:pPr>
      <w:r>
        <w:rPr>
          <w:rFonts w:ascii="Times New Roman"/>
          <w:b w:val="false"/>
          <w:i w:val="false"/>
          <w:color w:val="000000"/>
          <w:sz w:val="28"/>
        </w:rPr>
        <w:t>
      _____________________ лауазымы (мамандығы) бойынша біліктілік санатына</w:t>
      </w:r>
    </w:p>
    <w:bookmarkEnd w:id="412"/>
    <w:bookmarkStart w:name="z459" w:id="413"/>
    <w:p>
      <w:pPr>
        <w:spacing w:after="0"/>
        <w:ind w:left="0"/>
        <w:jc w:val="both"/>
      </w:pPr>
      <w:r>
        <w:rPr>
          <w:rFonts w:ascii="Times New Roman"/>
          <w:b w:val="false"/>
          <w:i w:val="false"/>
          <w:color w:val="000000"/>
          <w:sz w:val="28"/>
        </w:rPr>
        <w:t>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bookmarkEnd w:id="413"/>
    <w:bookmarkStart w:name="z460" w:id="414"/>
    <w:p>
      <w:pPr>
        <w:spacing w:after="0"/>
        <w:ind w:left="0"/>
        <w:jc w:val="both"/>
      </w:pPr>
      <w:r>
        <w:rPr>
          <w:rFonts w:ascii="Times New Roman"/>
          <w:b w:val="false"/>
          <w:i w:val="false"/>
          <w:color w:val="000000"/>
          <w:sz w:val="28"/>
        </w:rPr>
        <w:t>
      Бүгінгі таңда____ (күні) ___ (айы) _____ (жыл) дейін жарамды ________________, біліктілік санатым бар. Білім беру ұйымдары басшыларының, басшысының орынбасарларының, әдістемелік кабинеттер (орталықтар) басшыларының, басшысының орынбасарларының біліктілік санатын беру (растау) бойынша аттестаттауға қатысу үшін қажетті менің дербес деректерімді және заңмен қорғалатын құпияны құрайтын мәліметтерді жинауға және өңдеуге, оның ішінде үшінші тұлғаларға беруге келісім беремін.</w:t>
      </w:r>
    </w:p>
    <w:bookmarkEnd w:id="414"/>
    <w:bookmarkStart w:name="z461" w:id="415"/>
    <w:p>
      <w:pPr>
        <w:spacing w:after="0"/>
        <w:ind w:left="0"/>
        <w:jc w:val="both"/>
      </w:pPr>
      <w:r>
        <w:rPr>
          <w:rFonts w:ascii="Times New Roman"/>
          <w:b w:val="false"/>
          <w:i w:val="false"/>
          <w:color w:val="000000"/>
          <w:sz w:val="28"/>
        </w:rPr>
        <w:t>
      Дербес деректерді трансшекаралық берудің жоқтығы туралы хабарлаймын, сондай-ақ жалпыға қол жетімді дереккөздерде дербес деректердің таратылмауы туралы.</w:t>
      </w:r>
    </w:p>
    <w:bookmarkEnd w:id="415"/>
    <w:bookmarkStart w:name="z462" w:id="416"/>
    <w:p>
      <w:pPr>
        <w:spacing w:after="0"/>
        <w:ind w:left="0"/>
        <w:jc w:val="both"/>
      </w:pPr>
      <w:r>
        <w:rPr>
          <w:rFonts w:ascii="Times New Roman"/>
          <w:b w:val="false"/>
          <w:i w:val="false"/>
          <w:color w:val="000000"/>
          <w:sz w:val="28"/>
        </w:rPr>
        <w:t>
      Жиналатын деректердің тізбесі: Т.А.Ә, ЖСН, электрондық пошта, телефон нөмірі.</w:t>
      </w:r>
    </w:p>
    <w:bookmarkEnd w:id="416"/>
    <w:bookmarkStart w:name="z463" w:id="417"/>
    <w:p>
      <w:pPr>
        <w:spacing w:after="0"/>
        <w:ind w:left="0"/>
        <w:jc w:val="both"/>
      </w:pPr>
      <w:r>
        <w:rPr>
          <w:rFonts w:ascii="Times New Roman"/>
          <w:b w:val="false"/>
          <w:i w:val="false"/>
          <w:color w:val="000000"/>
          <w:sz w:val="28"/>
        </w:rPr>
        <w:t>
      Білім беру ұйымының атауы ______________________________________.</w:t>
      </w:r>
    </w:p>
    <w:bookmarkEnd w:id="417"/>
    <w:bookmarkStart w:name="z464" w:id="418"/>
    <w:p>
      <w:pPr>
        <w:spacing w:after="0"/>
        <w:ind w:left="0"/>
        <w:jc w:val="both"/>
      </w:pPr>
      <w:r>
        <w:rPr>
          <w:rFonts w:ascii="Times New Roman"/>
          <w:b w:val="false"/>
          <w:i w:val="false"/>
          <w:color w:val="000000"/>
          <w:sz w:val="28"/>
        </w:rPr>
        <w:t>
      Педагогтерді аттестаттаудан өткізу ережелері мен шарттарымен таныстым.</w:t>
      </w:r>
    </w:p>
    <w:bookmarkEnd w:id="418"/>
    <w:bookmarkStart w:name="z465" w:id="419"/>
    <w:p>
      <w:pPr>
        <w:spacing w:after="0"/>
        <w:ind w:left="0"/>
        <w:jc w:val="both"/>
      </w:pPr>
      <w:r>
        <w:rPr>
          <w:rFonts w:ascii="Times New Roman"/>
          <w:b w:val="false"/>
          <w:i w:val="false"/>
          <w:color w:val="000000"/>
          <w:sz w:val="28"/>
        </w:rPr>
        <w:t>
      "____" __________ 20 ___ жыл __________________</w:t>
      </w:r>
    </w:p>
    <w:bookmarkEnd w:id="419"/>
    <w:bookmarkStart w:name="z466" w:id="420"/>
    <w:p>
      <w:pPr>
        <w:spacing w:after="0"/>
        <w:ind w:left="0"/>
        <w:jc w:val="both"/>
      </w:pPr>
      <w:r>
        <w:rPr>
          <w:rFonts w:ascii="Times New Roman"/>
          <w:b w:val="false"/>
          <w:i w:val="false"/>
          <w:color w:val="000000"/>
          <w:sz w:val="28"/>
        </w:rPr>
        <w:t>
       (қолы)</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11-қосымша</w:t>
            </w:r>
          </w:p>
        </w:tc>
      </w:tr>
    </w:tbl>
    <w:bookmarkStart w:name="z468" w:id="421"/>
    <w:p>
      <w:pPr>
        <w:spacing w:after="0"/>
        <w:ind w:left="0"/>
        <w:jc w:val="left"/>
      </w:pPr>
      <w:r>
        <w:rPr>
          <w:rFonts w:ascii="Times New Roman"/>
          <w:b/>
          <w:i w:val="false"/>
          <w:color w:val="000000"/>
        </w:rPr>
        <w:t xml:space="preserve"> Білім беру ұйымы басшысының материалдары (портфолиосы) бойынша бағалау парағы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(сілтеме), әлеуметтік желілердегі парақтардың (сілтеме)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контингентіне сәйкес арнайы жағдайлардың болуы (бұдан әрі – ЕББҚ)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2"/>
          <w:p>
            <w:pPr>
              <w:spacing w:after="20"/>
              <w:ind w:left="20"/>
              <w:jc w:val="both"/>
            </w:pPr>
            <w:r>
              <w:rPr>
                <w:rFonts w:ascii="Times New Roman"/>
                <w:b w:val="false"/>
                <w:i w:val="false"/>
                <w:color w:val="000000"/>
                <w:sz w:val="20"/>
              </w:rPr>
              <w:t xml:space="preserve">
-кедергісіз ортаның болуы; </w:t>
            </w:r>
          </w:p>
          <w:bookmarkEnd w:id="422"/>
          <w:p>
            <w:pPr>
              <w:spacing w:after="20"/>
              <w:ind w:left="20"/>
              <w:jc w:val="both"/>
            </w:pPr>
            <w:r>
              <w:rPr>
                <w:rFonts w:ascii="Times New Roman"/>
                <w:b w:val="false"/>
                <w:i w:val="false"/>
                <w:color w:val="000000"/>
                <w:sz w:val="20"/>
              </w:rPr>
              <w:t>
-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3"/>
          <w:p>
            <w:pPr>
              <w:spacing w:after="20"/>
              <w:ind w:left="20"/>
              <w:jc w:val="both"/>
            </w:pPr>
            <w:r>
              <w:rPr>
                <w:rFonts w:ascii="Times New Roman"/>
                <w:b w:val="false"/>
                <w:i w:val="false"/>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(терроризмге қарсы қауіпсіздік паспорты, бейнебақылауға қызмет көрсету шарты, жедел басқару орталықтарына (ЖБО) деректерді беру) </w:t>
            </w:r>
          </w:p>
          <w:bookmarkEnd w:id="423"/>
          <w:p>
            <w:pPr>
              <w:spacing w:after="20"/>
              <w:ind w:left="20"/>
              <w:jc w:val="both"/>
            </w:pPr>
            <w:r>
              <w:rPr>
                <w:rFonts w:ascii="Times New Roman"/>
                <w:b w:val="false"/>
                <w:i w:val="false"/>
                <w:color w:val="000000"/>
                <w:sz w:val="20"/>
              </w:rPr>
              <w:t>
- ішкі істер органдары тарапынан айыппұлдардың болмауы (тиісті мемлекеттік органның құжатын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4"/>
          <w:p>
            <w:pPr>
              <w:spacing w:after="20"/>
              <w:ind w:left="20"/>
              <w:jc w:val="both"/>
            </w:pPr>
            <w:r>
              <w:rPr>
                <w:rFonts w:ascii="Times New Roman"/>
                <w:b w:val="false"/>
                <w:i w:val="false"/>
                <w:color w:val="000000"/>
                <w:sz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5"/>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425"/>
          <w:p>
            <w:pPr>
              <w:spacing w:after="20"/>
              <w:ind w:left="20"/>
              <w:jc w:val="both"/>
            </w:pPr>
            <w:r>
              <w:rPr>
                <w:rFonts w:ascii="Times New Roman"/>
                <w:b w:val="false"/>
                <w:i w:val="false"/>
                <w:color w:val="000000"/>
                <w:sz w:val="20"/>
              </w:rPr>
              <w:t>
Ескерту: МТБ бюджеттен тыс қаражат есебінен қосымша жетілдірілсе,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білім алушылар (тәрбиеленушілер) саны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ға және одан жоғары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6"/>
          <w:p>
            <w:pPr>
              <w:spacing w:after="20"/>
              <w:ind w:left="20"/>
              <w:jc w:val="both"/>
            </w:pPr>
            <w:r>
              <w:rPr>
                <w:rFonts w:ascii="Times New Roman"/>
                <w:b w:val="false"/>
                <w:i w:val="false"/>
                <w:color w:val="000000"/>
                <w:sz w:val="20"/>
              </w:rPr>
              <w:t>
Білім сапасы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бағдарламасын меңгеру динамикасы </w:t>
            </w:r>
          </w:p>
          <w:p>
            <w:pPr>
              <w:spacing w:after="20"/>
              <w:ind w:left="20"/>
              <w:jc w:val="both"/>
            </w:pPr>
            <w:r>
              <w:rPr>
                <w:rFonts w:ascii="Times New Roman"/>
                <w:b w:val="false"/>
                <w:i w:val="false"/>
                <w:color w:val="000000"/>
                <w:sz w:val="20"/>
              </w:rPr>
              <w:t>
Жеке даму бағдарламаны жүзеге асыру қорытындылары бойынша мүмкіндігі шектеулі балалардың дағдыларын қалыптастыру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алған және ҰБТ-да 120 және одан жоғары балл жинаған түлектер саны (орта білім беру ұйымдары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7"/>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орта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 ұйымдарының жұмысқа орналастырылған түлектер үлесі</w:t>
            </w:r>
          </w:p>
          <w:p>
            <w:pPr>
              <w:spacing w:after="20"/>
              <w:ind w:left="20"/>
              <w:jc w:val="both"/>
            </w:pPr>
            <w:r>
              <w:rPr>
                <w:rFonts w:ascii="Times New Roman"/>
                <w:b w:val="false"/>
                <w:i w:val="false"/>
                <w:color w:val="000000"/>
                <w:sz w:val="20"/>
              </w:rPr>
              <w:t>
Ескерту: техникалық және кәсіптік, орта білімнен кейінгі білім беру ұйымдары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8"/>
          <w:p>
            <w:pPr>
              <w:spacing w:after="20"/>
              <w:ind w:left="20"/>
              <w:jc w:val="both"/>
            </w:pPr>
            <w:r>
              <w:rPr>
                <w:rFonts w:ascii="Times New Roman"/>
                <w:b w:val="false"/>
                <w:i w:val="false"/>
                <w:color w:val="000000"/>
                <w:sz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Ескерту1: егер жеңімпаз болса санына қарамастан 1 ұпай қосылады</w:t>
            </w:r>
          </w:p>
          <w:p>
            <w:pPr>
              <w:spacing w:after="20"/>
              <w:ind w:left="20"/>
              <w:jc w:val="both"/>
            </w:pPr>
            <w:r>
              <w:rPr>
                <w:rFonts w:ascii="Times New Roman"/>
                <w:b w:val="false"/>
                <w:i w:val="false"/>
                <w:color w:val="000000"/>
                <w:sz w:val="20"/>
              </w:rPr>
              <w:t>
Ескерту2: мектепке дейінгі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педагогтердің саны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9"/>
          <w:p>
            <w:pPr>
              <w:spacing w:after="20"/>
              <w:ind w:left="20"/>
              <w:jc w:val="both"/>
            </w:pPr>
            <w:r>
              <w:rPr>
                <w:rFonts w:ascii="Times New Roman"/>
                <w:b w:val="false"/>
                <w:i w:val="false"/>
                <w:color w:val="000000"/>
                <w:sz w:val="20"/>
              </w:rPr>
              <w:t>
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немесе олимпиадаларға қатысқан педагогтердің болуы</w:t>
            </w:r>
          </w:p>
          <w:bookmarkEnd w:id="429"/>
          <w:p>
            <w:pPr>
              <w:spacing w:after="20"/>
              <w:ind w:left="20"/>
              <w:jc w:val="both"/>
            </w:pPr>
            <w:r>
              <w:rPr>
                <w:rFonts w:ascii="Times New Roman"/>
                <w:b w:val="false"/>
                <w:i w:val="false"/>
                <w:color w:val="000000"/>
                <w:sz w:val="20"/>
              </w:rPr>
              <w:t>
Ескерту: егер жеңімпаз/жүлдегер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Басшымен әзірленген бағдарламалар, оқу-әдістемелік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бөлімінің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іс-шараларға,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үшін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0"/>
          <w:p>
            <w:pPr>
              <w:spacing w:after="20"/>
              <w:ind w:left="20"/>
              <w:jc w:val="both"/>
            </w:pPr>
            <w:r>
              <w:rPr>
                <w:rFonts w:ascii="Times New Roman"/>
                <w:b w:val="false"/>
                <w:i w:val="false"/>
                <w:color w:val="000000"/>
                <w:sz w:val="20"/>
              </w:rPr>
              <w:t>
Ұсыныстар:</w:t>
            </w:r>
          </w:p>
          <w:bookmarkEnd w:id="430"/>
          <w:p>
            <w:pPr>
              <w:spacing w:after="20"/>
              <w:ind w:left="20"/>
              <w:jc w:val="both"/>
            </w:pPr>
            <w:r>
              <w:rPr>
                <w:rFonts w:ascii="Times New Roman"/>
                <w:b w:val="false"/>
                <w:i w:val="false"/>
                <w:color w:val="000000"/>
                <w:sz w:val="20"/>
              </w:rPr>
              <w:t>
мәлімделген біліктілік санатына сәйкес келеді (атқаратын лауазымына сәйкес келеді) мәлімделген біліктілік санатынан төмен біліктілік санатына сәйкес келеді (атқаратын лауазымына сәйкес келеді) қайта аттестаттауға жіберіледі</w:t>
            </w:r>
          </w:p>
        </w:tc>
      </w:tr>
    </w:tbl>
    <w:bookmarkStart w:name="z483" w:id="431"/>
    <w:p>
      <w:pPr>
        <w:spacing w:after="0"/>
        <w:ind w:left="0"/>
        <w:jc w:val="both"/>
      </w:pPr>
      <w:r>
        <w:rPr>
          <w:rFonts w:ascii="Times New Roman"/>
          <w:b w:val="false"/>
          <w:i w:val="false"/>
          <w:color w:val="000000"/>
          <w:sz w:val="28"/>
        </w:rPr>
        <w:t>
      20_____ ж. "______" ____________ ___________</w:t>
      </w:r>
    </w:p>
    <w:bookmarkEnd w:id="431"/>
    <w:bookmarkStart w:name="z484" w:id="432"/>
    <w:p>
      <w:pPr>
        <w:spacing w:after="0"/>
        <w:ind w:left="0"/>
        <w:jc w:val="both"/>
      </w:pPr>
      <w:r>
        <w:rPr>
          <w:rFonts w:ascii="Times New Roman"/>
          <w:b w:val="false"/>
          <w:i w:val="false"/>
          <w:color w:val="000000"/>
          <w:sz w:val="28"/>
        </w:rPr>
        <w:t>
      ___________________________________________________</w:t>
      </w:r>
    </w:p>
    <w:bookmarkEnd w:id="432"/>
    <w:bookmarkStart w:name="z485" w:id="433"/>
    <w:p>
      <w:pPr>
        <w:spacing w:after="0"/>
        <w:ind w:left="0"/>
        <w:jc w:val="both"/>
      </w:pPr>
      <w:r>
        <w:rPr>
          <w:rFonts w:ascii="Times New Roman"/>
          <w:b w:val="false"/>
          <w:i w:val="false"/>
          <w:color w:val="000000"/>
          <w:sz w:val="28"/>
        </w:rPr>
        <w:t>
      (қолы)</w:t>
      </w:r>
    </w:p>
    <w:bookmarkEnd w:id="433"/>
    <w:bookmarkStart w:name="z486" w:id="434"/>
    <w:p>
      <w:pPr>
        <w:spacing w:after="0"/>
        <w:ind w:left="0"/>
        <w:jc w:val="both"/>
      </w:pPr>
      <w:r>
        <w:rPr>
          <w:rFonts w:ascii="Times New Roman"/>
          <w:b w:val="false"/>
          <w:i w:val="false"/>
          <w:color w:val="000000"/>
          <w:sz w:val="28"/>
        </w:rPr>
        <w:t>
      (Комиссия мүшесінің (тегі, аты, әкесінің аты (бар болған жағдайда)</w:t>
      </w:r>
    </w:p>
    <w:bookmarkEnd w:id="434"/>
    <w:bookmarkStart w:name="z487" w:id="435"/>
    <w:p>
      <w:pPr>
        <w:spacing w:after="0"/>
        <w:ind w:left="0"/>
        <w:jc w:val="left"/>
      </w:pPr>
      <w:r>
        <w:rPr>
          <w:rFonts w:ascii="Times New Roman"/>
          <w:b/>
          <w:i w:val="false"/>
          <w:color w:val="000000"/>
        </w:rPr>
        <w:t xml:space="preserve"> Әдістемелік кабинет (орталық) басшысының материалдарын (портфолиосын) бағалау парағы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өзара іс-қимылдың ашықтығын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(сілтеменің), әлеуметтік желілердегі парақшалардың (сілтеменің)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6"/>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436"/>
          <w:p>
            <w:pPr>
              <w:spacing w:after="20"/>
              <w:ind w:left="20"/>
              <w:jc w:val="both"/>
            </w:pPr>
            <w:r>
              <w:rPr>
                <w:rFonts w:ascii="Times New Roman"/>
                <w:b w:val="false"/>
                <w:i w:val="false"/>
                <w:color w:val="000000"/>
                <w:sz w:val="20"/>
              </w:rPr>
              <w:t>
Ескерту: егер бюджеттен тыс қаражат есебінен МТБ қосымша жақсарса,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түрлі деңгейдегі әлеуметтік әріптестермен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дамытудың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қызметке,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7"/>
          <w:p>
            <w:pPr>
              <w:spacing w:after="20"/>
              <w:ind w:left="20"/>
              <w:jc w:val="both"/>
            </w:pPr>
            <w:r>
              <w:rPr>
                <w:rFonts w:ascii="Times New Roman"/>
                <w:b w:val="false"/>
                <w:i w:val="false"/>
                <w:color w:val="000000"/>
                <w:sz w:val="20"/>
              </w:rPr>
              <w:t>
Ұсыныстар:</w:t>
            </w:r>
          </w:p>
          <w:bookmarkEnd w:id="437"/>
          <w:p>
            <w:pPr>
              <w:spacing w:after="20"/>
              <w:ind w:left="20"/>
              <w:jc w:val="both"/>
            </w:pPr>
            <w:r>
              <w:rPr>
                <w:rFonts w:ascii="Times New Roman"/>
                <w:b w:val="false"/>
                <w:i w:val="false"/>
                <w:color w:val="000000"/>
                <w:sz w:val="20"/>
              </w:rPr>
              <w:t>
мәлімделген біліктілік санатына сәйкес келеді (атқаратын лауазымына сәйкес) мәлімделген біліктілік санатынан төмен біліктілік санатына сәйкес келеді (атқаратын лауазымына сәйкес) қайта аттестаттауға жатады</w:t>
            </w:r>
          </w:p>
        </w:tc>
      </w:tr>
    </w:tbl>
    <w:bookmarkStart w:name="z490" w:id="438"/>
    <w:p>
      <w:pPr>
        <w:spacing w:after="0"/>
        <w:ind w:left="0"/>
        <w:jc w:val="both"/>
      </w:pPr>
      <w:r>
        <w:rPr>
          <w:rFonts w:ascii="Times New Roman"/>
          <w:b w:val="false"/>
          <w:i w:val="false"/>
          <w:color w:val="000000"/>
          <w:sz w:val="28"/>
        </w:rPr>
        <w:t>
      20_____ ж. "____" ____________ ___________</w:t>
      </w:r>
    </w:p>
    <w:bookmarkEnd w:id="438"/>
    <w:bookmarkStart w:name="z491" w:id="439"/>
    <w:p>
      <w:pPr>
        <w:spacing w:after="0"/>
        <w:ind w:left="0"/>
        <w:jc w:val="both"/>
      </w:pPr>
      <w:r>
        <w:rPr>
          <w:rFonts w:ascii="Times New Roman"/>
          <w:b w:val="false"/>
          <w:i w:val="false"/>
          <w:color w:val="000000"/>
          <w:sz w:val="28"/>
        </w:rPr>
        <w:t>
      __________________________________________________________</w:t>
      </w:r>
    </w:p>
    <w:bookmarkEnd w:id="439"/>
    <w:bookmarkStart w:name="z492" w:id="440"/>
    <w:p>
      <w:pPr>
        <w:spacing w:after="0"/>
        <w:ind w:left="0"/>
        <w:jc w:val="both"/>
      </w:pPr>
      <w:r>
        <w:rPr>
          <w:rFonts w:ascii="Times New Roman"/>
          <w:b w:val="false"/>
          <w:i w:val="false"/>
          <w:color w:val="000000"/>
          <w:sz w:val="28"/>
        </w:rPr>
        <w:t>
      (қолы)</w:t>
      </w:r>
    </w:p>
    <w:bookmarkEnd w:id="440"/>
    <w:bookmarkStart w:name="z493" w:id="441"/>
    <w:p>
      <w:pPr>
        <w:spacing w:after="0"/>
        <w:ind w:left="0"/>
        <w:jc w:val="both"/>
      </w:pPr>
      <w:r>
        <w:rPr>
          <w:rFonts w:ascii="Times New Roman"/>
          <w:b w:val="false"/>
          <w:i w:val="false"/>
          <w:color w:val="000000"/>
          <w:sz w:val="28"/>
        </w:rPr>
        <w:t>
      (Комиссия мүшесінің (тегі, аты, әкесінің аты (бар болған жағдайда)</w:t>
      </w:r>
    </w:p>
    <w:bookmarkEnd w:id="441"/>
    <w:bookmarkStart w:name="z494" w:id="442"/>
    <w:p>
      <w:pPr>
        <w:spacing w:after="0"/>
        <w:ind w:left="0"/>
        <w:jc w:val="left"/>
      </w:pPr>
      <w:r>
        <w:rPr>
          <w:rFonts w:ascii="Times New Roman"/>
          <w:b/>
          <w:i w:val="false"/>
          <w:color w:val="000000"/>
        </w:rPr>
        <w:t xml:space="preserve"> Білім беру ұйымы басшысы орынбасарының материалдары (портфолио) бойынша бағалау парағы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санатты басшы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басшы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басшы орынбасары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әрекеттесуді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(сілтеме), әлеуметтік желілердегі парақтарда (сілтеме) қызмет бағыттары бойынша материалдардың болуы және айына кемінде 2 рет жаңартылуы,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әр түрлі деңгейдегі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 (тәрбиелеу, дамыту, әлеуметтендіру) (қызмет саласы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3"/>
          <w:p>
            <w:pPr>
              <w:spacing w:after="20"/>
              <w:ind w:left="20"/>
              <w:jc w:val="both"/>
            </w:pPr>
            <w:r>
              <w:rPr>
                <w:rFonts w:ascii="Times New Roman"/>
                <w:b w:val="false"/>
                <w:i w:val="false"/>
                <w:color w:val="000000"/>
                <w:sz w:val="20"/>
              </w:rPr>
              <w:t>
Білім сапасы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бағдарламасын меңгеру динамикасы (басшының оқу ісі жөніндегі орынбасары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даму бағдарламасын жүзеге асыру қорытындылары бойынша мүмкіндігі шектеулі балалардың дағдыларын қалыптастыру динамикасы (динамика)</w:t>
            </w:r>
          </w:p>
          <w:p>
            <w:pPr>
              <w:spacing w:after="20"/>
              <w:ind w:left="20"/>
              <w:jc w:val="both"/>
            </w:pPr>
            <w:r>
              <w:rPr>
                <w:rFonts w:ascii="Times New Roman"/>
                <w:b w:val="false"/>
                <w:i w:val="false"/>
                <w:color w:val="000000"/>
                <w:sz w:val="20"/>
              </w:rPr>
              <w:t xml:space="preserve">
МДТО ҮОБ (мектепке дейінгі тәрбие мен оқытудың үлгілік оқу бағдарламасы) мазмұнын игеру динамикасы (мониторинг)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4"/>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444"/>
          <w:p>
            <w:pPr>
              <w:spacing w:after="20"/>
              <w:ind w:left="20"/>
              <w:jc w:val="both"/>
            </w:pPr>
            <w:r>
              <w:rPr>
                <w:rFonts w:ascii="Times New Roman"/>
                <w:b w:val="false"/>
                <w:i w:val="false"/>
                <w:color w:val="000000"/>
                <w:sz w:val="20"/>
              </w:rPr>
              <w:t>
Ескерту: орта білім беру ұйымы басшысының бейіндік оқыту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5"/>
          <w:p>
            <w:pPr>
              <w:spacing w:after="20"/>
              <w:ind w:left="20"/>
              <w:jc w:val="both"/>
            </w:pPr>
            <w:r>
              <w:rPr>
                <w:rFonts w:ascii="Times New Roman"/>
                <w:b w:val="false"/>
                <w:i w:val="false"/>
                <w:color w:val="000000"/>
                <w:sz w:val="20"/>
              </w:rPr>
              <w:t>
тұрақсыз динамика</w:t>
            </w:r>
          </w:p>
          <w:bookmarkEnd w:id="445"/>
          <w:p>
            <w:pPr>
              <w:spacing w:after="20"/>
              <w:ind w:left="20"/>
              <w:jc w:val="both"/>
            </w:pPr>
            <w:r>
              <w:rPr>
                <w:rFonts w:ascii="Times New Roman"/>
                <w:b w:val="false"/>
                <w:i w:val="false"/>
                <w:color w:val="000000"/>
                <w:sz w:val="20"/>
              </w:rPr>
              <w:t>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6"/>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446"/>
          <w:p>
            <w:pPr>
              <w:spacing w:after="20"/>
              <w:ind w:left="20"/>
              <w:jc w:val="both"/>
            </w:pPr>
            <w:r>
              <w:rPr>
                <w:rFonts w:ascii="Times New Roman"/>
                <w:b w:val="false"/>
                <w:i w:val="false"/>
                <w:color w:val="000000"/>
                <w:sz w:val="20"/>
              </w:rPr>
              <w:t>
Ескерту1: егер жеңімпаз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тиімділігі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7"/>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 саны</w:t>
            </w:r>
          </w:p>
          <w:bookmarkEnd w:id="447"/>
          <w:p>
            <w:pPr>
              <w:spacing w:after="20"/>
              <w:ind w:left="20"/>
              <w:jc w:val="both"/>
            </w:pPr>
            <w:r>
              <w:rPr>
                <w:rFonts w:ascii="Times New Roman"/>
                <w:b w:val="false"/>
                <w:i w:val="false"/>
                <w:color w:val="000000"/>
                <w:sz w:val="20"/>
              </w:rPr>
              <w:t>
(басшының әдістемелік жұмыс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әзірлейтін педагогтердің болуы, ұсынылған (цифрландыру жөніндегі басшының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білім басқармасы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8"/>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448"/>
          <w:p>
            <w:pPr>
              <w:spacing w:after="20"/>
              <w:ind w:left="20"/>
              <w:jc w:val="both"/>
            </w:pPr>
            <w:r>
              <w:rPr>
                <w:rFonts w:ascii="Times New Roman"/>
                <w:b w:val="false"/>
                <w:i w:val="false"/>
                <w:color w:val="000000"/>
                <w:sz w:val="20"/>
              </w:rPr>
              <w:t>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9"/>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449"/>
          <w:p>
            <w:pPr>
              <w:spacing w:after="20"/>
              <w:ind w:left="20"/>
              <w:jc w:val="both"/>
            </w:pPr>
            <w:r>
              <w:rPr>
                <w:rFonts w:ascii="Times New Roman"/>
                <w:b w:val="false"/>
                <w:i w:val="false"/>
                <w:color w:val="000000"/>
                <w:sz w:val="20"/>
              </w:rPr>
              <w:t>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 әзірлеген бағдарлама, оқу-әдістемелік, 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білім бөлімінің оқу-әдістемелік кеңесімен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0"/>
          <w:p>
            <w:pPr>
              <w:spacing w:after="20"/>
              <w:ind w:left="20"/>
              <w:jc w:val="both"/>
            </w:pPr>
            <w:r>
              <w:rPr>
                <w:rFonts w:ascii="Times New Roman"/>
                <w:b w:val="false"/>
                <w:i w:val="false"/>
                <w:color w:val="000000"/>
                <w:sz w:val="20"/>
              </w:rPr>
              <w:t>
Басшы орынбасарының ғылыми-зерттеу қызметі негізіндегі жарияланымдары</w:t>
            </w:r>
          </w:p>
          <w:bookmarkEnd w:id="450"/>
          <w:p>
            <w:pPr>
              <w:spacing w:after="20"/>
              <w:ind w:left="20"/>
              <w:jc w:val="both"/>
            </w:pPr>
            <w:r>
              <w:rPr>
                <w:rFonts w:ascii="Times New Roman"/>
                <w:b w:val="false"/>
                <w:i w:val="false"/>
                <w:color w:val="000000"/>
                <w:sz w:val="20"/>
              </w:rPr>
              <w:t>
Ескерту: бірлескен авторлық жағдайда көрсеткіш бойынша 2 балл қойылады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институтын-да, ҚР ОАМ РҒПҚББО, Ыбырай Алтынсарин атындағы Ұлттық білім академиясының басылымын-да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РҒПҚББО, ҚР ҒЖБМ БССҚЕК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шығармашылық топтарға немесе сараптамалық кеңестерге,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дейінгіұйымдары үшін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 басшысының орынбасарына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1"/>
          <w:p>
            <w:pPr>
              <w:spacing w:after="20"/>
              <w:ind w:left="20"/>
              <w:jc w:val="both"/>
            </w:pPr>
            <w:r>
              <w:rPr>
                <w:rFonts w:ascii="Times New Roman"/>
                <w:b w:val="false"/>
                <w:i w:val="false"/>
                <w:color w:val="000000"/>
                <w:sz w:val="20"/>
              </w:rPr>
              <w:t>
Ұсыныстар:</w:t>
            </w:r>
          </w:p>
          <w:bookmarkEnd w:id="451"/>
          <w:p>
            <w:pPr>
              <w:spacing w:after="20"/>
              <w:ind w:left="20"/>
              <w:jc w:val="both"/>
            </w:pPr>
            <w:r>
              <w:rPr>
                <w:rFonts w:ascii="Times New Roman"/>
                <w:b w:val="false"/>
                <w:i w:val="false"/>
                <w:color w:val="000000"/>
                <w:sz w:val="20"/>
              </w:rPr>
              <w:t>
мәлімделген біліктілік санатына сәйкес келеді (атқаратын лауазымына сәйкес келеді) мәлімделген біліктілік санатынан төмен біліктілік санатына сәйкес келеді (атқаратын лауазымына сәйкес келеді) қайта аттестаттауға жіберіледі</w:t>
            </w:r>
          </w:p>
        </w:tc>
      </w:tr>
    </w:tbl>
    <w:bookmarkStart w:name="z506" w:id="452"/>
    <w:p>
      <w:pPr>
        <w:spacing w:after="0"/>
        <w:ind w:left="0"/>
        <w:jc w:val="both"/>
      </w:pPr>
      <w:r>
        <w:rPr>
          <w:rFonts w:ascii="Times New Roman"/>
          <w:b w:val="false"/>
          <w:i w:val="false"/>
          <w:color w:val="000000"/>
          <w:sz w:val="28"/>
        </w:rPr>
        <w:t>
      20_____ ж. "____" ____________ ________________</w:t>
      </w:r>
    </w:p>
    <w:bookmarkEnd w:id="452"/>
    <w:bookmarkStart w:name="z507" w:id="453"/>
    <w:p>
      <w:pPr>
        <w:spacing w:after="0"/>
        <w:ind w:left="0"/>
        <w:jc w:val="both"/>
      </w:pPr>
      <w:r>
        <w:rPr>
          <w:rFonts w:ascii="Times New Roman"/>
          <w:b w:val="false"/>
          <w:i w:val="false"/>
          <w:color w:val="000000"/>
          <w:sz w:val="28"/>
        </w:rPr>
        <w:t>
      ____________________________________________________</w:t>
      </w:r>
    </w:p>
    <w:bookmarkEnd w:id="453"/>
    <w:bookmarkStart w:name="z508" w:id="454"/>
    <w:p>
      <w:pPr>
        <w:spacing w:after="0"/>
        <w:ind w:left="0"/>
        <w:jc w:val="both"/>
      </w:pPr>
      <w:r>
        <w:rPr>
          <w:rFonts w:ascii="Times New Roman"/>
          <w:b w:val="false"/>
          <w:i w:val="false"/>
          <w:color w:val="000000"/>
          <w:sz w:val="28"/>
        </w:rPr>
        <w:t>
      (қолы)</w:t>
      </w:r>
    </w:p>
    <w:bookmarkEnd w:id="454"/>
    <w:bookmarkStart w:name="z509" w:id="455"/>
    <w:p>
      <w:pPr>
        <w:spacing w:after="0"/>
        <w:ind w:left="0"/>
        <w:jc w:val="both"/>
      </w:pPr>
      <w:r>
        <w:rPr>
          <w:rFonts w:ascii="Times New Roman"/>
          <w:b w:val="false"/>
          <w:i w:val="false"/>
          <w:color w:val="000000"/>
          <w:sz w:val="28"/>
        </w:rPr>
        <w:t>
      (Комиссия мүшесінің (тегі, аты, әкесінің аты (бар болған жағдайда)</w:t>
      </w:r>
    </w:p>
    <w:bookmarkEnd w:id="455"/>
    <w:bookmarkStart w:name="z510" w:id="456"/>
    <w:p>
      <w:pPr>
        <w:spacing w:after="0"/>
        <w:ind w:left="0"/>
        <w:jc w:val="left"/>
      </w:pPr>
      <w:r>
        <w:rPr>
          <w:rFonts w:ascii="Times New Roman"/>
          <w:b/>
          <w:i w:val="false"/>
          <w:color w:val="000000"/>
        </w:rPr>
        <w:t xml:space="preserve"> Әдістемелік кабинет (орталық) басшысының орынбасары материалдарын бағалау парағы (портфолиосы)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басшының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іс-қимылды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сайтта (сілтеме), әлеуметтік желілердегі беттерде (сілтеме) материалдардың болуы және айына кемінде 2 рет жаңарту,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білім беру ұйымдарымен,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7"/>
          <w:p>
            <w:pPr>
              <w:spacing w:after="20"/>
              <w:ind w:left="20"/>
              <w:jc w:val="both"/>
            </w:pPr>
            <w:r>
              <w:rPr>
                <w:rFonts w:ascii="Times New Roman"/>
                <w:b w:val="false"/>
                <w:i w:val="false"/>
                <w:color w:val="000000"/>
                <w:sz w:val="20"/>
              </w:rPr>
              <w:t>
Тәжірибені жалпылау және тарату</w:t>
            </w:r>
          </w:p>
          <w:bookmarkEnd w:id="457"/>
          <w:p>
            <w:pPr>
              <w:spacing w:after="20"/>
              <w:ind w:left="20"/>
              <w:jc w:val="both"/>
            </w:pPr>
            <w:r>
              <w:rPr>
                <w:rFonts w:ascii="Times New Roman"/>
                <w:b w:val="false"/>
                <w:i w:val="false"/>
                <w:color w:val="000000"/>
                <w:sz w:val="20"/>
              </w:rPr>
              <w:t>
(қызмет бағыттары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орынбасары әзірлеген бағдарлама, оқу-әдістемелік, әдістемелік материалдар,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қызметі негізінде басшының орынбасарын жарияланымы (3 автордан артық емес) Ескертпе: бірлескен авторлық жағдайда көрсеткіш бойынша 2 балл қойылады (Платформа жұмыс істей бастағаннан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Ыбырай Алтынсарин атындағы ұлттық білім академиясының басылымында, ҚР ОАМ РҚББОӘ Балаларды ерте дамыту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8"/>
          <w:p>
            <w:pPr>
              <w:spacing w:after="20"/>
              <w:ind w:left="20"/>
              <w:jc w:val="both"/>
            </w:pPr>
            <w:r>
              <w:rPr>
                <w:rFonts w:ascii="Times New Roman"/>
                <w:b w:val="false"/>
                <w:i w:val="false"/>
                <w:color w:val="000000"/>
                <w:sz w:val="20"/>
              </w:rPr>
              <w:t xml:space="preserve">
ҒЖБМ </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ҒЖБССҚК</w:t>
            </w:r>
          </w:p>
          <w:p>
            <w:pPr>
              <w:spacing w:after="20"/>
              <w:ind w:left="20"/>
              <w:jc w:val="both"/>
            </w:pPr>
            <w:r>
              <w:rPr>
                <w:rFonts w:ascii="Times New Roman"/>
                <w:b w:val="false"/>
                <w:i w:val="false"/>
                <w:color w:val="000000"/>
                <w:sz w:val="20"/>
              </w:rPr>
              <w:t>
немесе ҚР ОАМ РҚББОӘ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9"/>
          <w:p>
            <w:pPr>
              <w:spacing w:after="20"/>
              <w:ind w:left="20"/>
              <w:jc w:val="both"/>
            </w:pPr>
            <w:r>
              <w:rPr>
                <w:rFonts w:ascii="Times New Roman"/>
                <w:b w:val="false"/>
                <w:i w:val="false"/>
                <w:color w:val="000000"/>
                <w:sz w:val="20"/>
              </w:rPr>
              <w:t xml:space="preserve">
Ұсыныстар: </w:t>
            </w:r>
          </w:p>
          <w:bookmarkEnd w:id="459"/>
          <w:p>
            <w:pPr>
              <w:spacing w:after="20"/>
              <w:ind w:left="20"/>
              <w:jc w:val="both"/>
            </w:pPr>
            <w:r>
              <w:rPr>
                <w:rFonts w:ascii="Times New Roman"/>
                <w:b w:val="false"/>
                <w:i w:val="false"/>
                <w:color w:val="000000"/>
                <w:sz w:val="20"/>
              </w:rPr>
              <w:t>
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bookmarkStart w:name="z515" w:id="460"/>
    <w:p>
      <w:pPr>
        <w:spacing w:after="0"/>
        <w:ind w:left="0"/>
        <w:jc w:val="both"/>
      </w:pPr>
      <w:r>
        <w:rPr>
          <w:rFonts w:ascii="Times New Roman"/>
          <w:b w:val="false"/>
          <w:i w:val="false"/>
          <w:color w:val="000000"/>
          <w:sz w:val="28"/>
        </w:rPr>
        <w:t xml:space="preserve">
      20_____ ж. "____" ____________ </w:t>
      </w:r>
    </w:p>
    <w:bookmarkEnd w:id="460"/>
    <w:bookmarkStart w:name="z516" w:id="461"/>
    <w:p>
      <w:pPr>
        <w:spacing w:after="0"/>
        <w:ind w:left="0"/>
        <w:jc w:val="both"/>
      </w:pPr>
      <w:r>
        <w:rPr>
          <w:rFonts w:ascii="Times New Roman"/>
          <w:b w:val="false"/>
          <w:i w:val="false"/>
          <w:color w:val="000000"/>
          <w:sz w:val="28"/>
        </w:rPr>
        <w:t>
      ________________ _____________________________________________________</w:t>
      </w:r>
    </w:p>
    <w:bookmarkEnd w:id="461"/>
    <w:bookmarkStart w:name="z517" w:id="462"/>
    <w:p>
      <w:pPr>
        <w:spacing w:after="0"/>
        <w:ind w:left="0"/>
        <w:jc w:val="both"/>
      </w:pPr>
      <w:r>
        <w:rPr>
          <w:rFonts w:ascii="Times New Roman"/>
          <w:b w:val="false"/>
          <w:i w:val="false"/>
          <w:color w:val="000000"/>
          <w:sz w:val="28"/>
        </w:rPr>
        <w:t>
      (қолы)</w:t>
      </w:r>
    </w:p>
    <w:bookmarkEnd w:id="462"/>
    <w:bookmarkStart w:name="z518" w:id="463"/>
    <w:p>
      <w:pPr>
        <w:spacing w:after="0"/>
        <w:ind w:left="0"/>
        <w:jc w:val="both"/>
      </w:pPr>
      <w:r>
        <w:rPr>
          <w:rFonts w:ascii="Times New Roman"/>
          <w:b w:val="false"/>
          <w:i w:val="false"/>
          <w:color w:val="000000"/>
          <w:sz w:val="28"/>
        </w:rPr>
        <w:t>
      (Комиссия мүшесінің (тегі, аты, әкесінің аты (бар болған жағдайда)</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12-қосымша</w:t>
            </w:r>
            <w:r>
              <w:br/>
            </w:r>
            <w:r>
              <w:rPr>
                <w:rFonts w:ascii="Times New Roman"/>
                <w:b w:val="false"/>
                <w:i w:val="false"/>
                <w:color w:val="000000"/>
                <w:sz w:val="20"/>
              </w:rPr>
              <w:t xml:space="preserve">Нысан </w:t>
            </w:r>
          </w:p>
        </w:tc>
      </w:tr>
    </w:tbl>
    <w:bookmarkStart w:name="z520" w:id="464"/>
    <w:p>
      <w:pPr>
        <w:spacing w:after="0"/>
        <w:ind w:left="0"/>
        <w:jc w:val="left"/>
      </w:pPr>
      <w:r>
        <w:rPr>
          <w:rFonts w:ascii="Times New Roman"/>
          <w:b/>
          <w:i w:val="false"/>
          <w:color w:val="000000"/>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bookmarkEnd w:id="464"/>
    <w:bookmarkStart w:name="z521" w:id="465"/>
    <w:p>
      <w:pPr>
        <w:spacing w:after="0"/>
        <w:ind w:left="0"/>
        <w:jc w:val="both"/>
      </w:pPr>
      <w:r>
        <w:rPr>
          <w:rFonts w:ascii="Times New Roman"/>
          <w:b w:val="false"/>
          <w:i w:val="false"/>
          <w:color w:val="000000"/>
          <w:sz w:val="28"/>
        </w:rPr>
        <w:t>
      20____ жылғы "___" ___________________</w:t>
      </w:r>
    </w:p>
    <w:bookmarkEnd w:id="465"/>
    <w:bookmarkStart w:name="z522" w:id="466"/>
    <w:p>
      <w:pPr>
        <w:spacing w:after="0"/>
        <w:ind w:left="0"/>
        <w:jc w:val="both"/>
      </w:pPr>
      <w:r>
        <w:rPr>
          <w:rFonts w:ascii="Times New Roman"/>
          <w:b w:val="false"/>
          <w:i w:val="false"/>
          <w:color w:val="000000"/>
          <w:sz w:val="28"/>
        </w:rPr>
        <w:t>
      Комиссия төрағасы:</w:t>
      </w:r>
    </w:p>
    <w:bookmarkEnd w:id="466"/>
    <w:bookmarkStart w:name="z523" w:id="467"/>
    <w:p>
      <w:pPr>
        <w:spacing w:after="0"/>
        <w:ind w:left="0"/>
        <w:jc w:val="both"/>
      </w:pPr>
      <w:r>
        <w:rPr>
          <w:rFonts w:ascii="Times New Roman"/>
          <w:b w:val="false"/>
          <w:i w:val="false"/>
          <w:color w:val="000000"/>
          <w:sz w:val="28"/>
        </w:rPr>
        <w:t>
      __________________________________</w:t>
      </w:r>
    </w:p>
    <w:bookmarkEnd w:id="467"/>
    <w:bookmarkStart w:name="z524" w:id="468"/>
    <w:p>
      <w:pPr>
        <w:spacing w:after="0"/>
        <w:ind w:left="0"/>
        <w:jc w:val="both"/>
      </w:pPr>
      <w:r>
        <w:rPr>
          <w:rFonts w:ascii="Times New Roman"/>
          <w:b w:val="false"/>
          <w:i w:val="false"/>
          <w:color w:val="000000"/>
          <w:sz w:val="28"/>
        </w:rPr>
        <w:t>
      Комиссия мүшелері:</w:t>
      </w:r>
    </w:p>
    <w:bookmarkEnd w:id="468"/>
    <w:bookmarkStart w:name="z525" w:id="469"/>
    <w:p>
      <w:pPr>
        <w:spacing w:after="0"/>
        <w:ind w:left="0"/>
        <w:jc w:val="both"/>
      </w:pPr>
      <w:r>
        <w:rPr>
          <w:rFonts w:ascii="Times New Roman"/>
          <w:b w:val="false"/>
          <w:i w:val="false"/>
          <w:color w:val="000000"/>
          <w:sz w:val="28"/>
        </w:rPr>
        <w:t>
      1._________________________________</w:t>
      </w:r>
    </w:p>
    <w:bookmarkEnd w:id="469"/>
    <w:bookmarkStart w:name="z526" w:id="470"/>
    <w:p>
      <w:pPr>
        <w:spacing w:after="0"/>
        <w:ind w:left="0"/>
        <w:jc w:val="both"/>
      </w:pPr>
      <w:r>
        <w:rPr>
          <w:rFonts w:ascii="Times New Roman"/>
          <w:b w:val="false"/>
          <w:i w:val="false"/>
          <w:color w:val="000000"/>
          <w:sz w:val="28"/>
        </w:rPr>
        <w:t>
      2. _________________________________</w:t>
      </w:r>
    </w:p>
    <w:bookmarkEnd w:id="470"/>
    <w:bookmarkStart w:name="z527" w:id="471"/>
    <w:p>
      <w:pPr>
        <w:spacing w:after="0"/>
        <w:ind w:left="0"/>
        <w:jc w:val="both"/>
      </w:pPr>
      <w:r>
        <w:rPr>
          <w:rFonts w:ascii="Times New Roman"/>
          <w:b w:val="false"/>
          <w:i w:val="false"/>
          <w:color w:val="000000"/>
          <w:sz w:val="28"/>
        </w:rPr>
        <w:t>
      Аттестаттау комиссиясының ШЕШІМІ:</w:t>
      </w:r>
    </w:p>
    <w:bookmarkEnd w:id="471"/>
    <w:bookmarkStart w:name="z528" w:id="472"/>
    <w:p>
      <w:pPr>
        <w:spacing w:after="0"/>
        <w:ind w:left="0"/>
        <w:jc w:val="both"/>
      </w:pPr>
      <w:r>
        <w:rPr>
          <w:rFonts w:ascii="Times New Roman"/>
          <w:b w:val="false"/>
          <w:i w:val="false"/>
          <w:color w:val="000000"/>
          <w:sz w:val="28"/>
        </w:rPr>
        <w:t>
      1) сәйкес келеді:</w:t>
      </w:r>
    </w:p>
    <w:bookmarkEnd w:id="472"/>
    <w:bookmarkStart w:name="z529" w:id="473"/>
    <w:p>
      <w:pPr>
        <w:spacing w:after="0"/>
        <w:ind w:left="0"/>
        <w:jc w:val="both"/>
      </w:pPr>
      <w:r>
        <w:rPr>
          <w:rFonts w:ascii="Times New Roman"/>
          <w:b w:val="false"/>
          <w:i w:val="false"/>
          <w:color w:val="000000"/>
          <w:sz w:val="28"/>
        </w:rPr>
        <w:t>
      - мәлімделген біліктілік санатына (атқаратын лауазымына);</w:t>
      </w:r>
    </w:p>
    <w:bookmarkEnd w:id="473"/>
    <w:bookmarkStart w:name="z530" w:id="474"/>
    <w:p>
      <w:pPr>
        <w:spacing w:after="0"/>
        <w:ind w:left="0"/>
        <w:jc w:val="both"/>
      </w:pPr>
      <w:r>
        <w:rPr>
          <w:rFonts w:ascii="Times New Roman"/>
          <w:b w:val="false"/>
          <w:i w:val="false"/>
          <w:color w:val="000000"/>
          <w:sz w:val="28"/>
        </w:rPr>
        <w:t>
      - мәлімделгеннен төмен біліктілік санатына (атқаратын лауазымына)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75"/>
    <w:p>
      <w:pPr>
        <w:spacing w:after="0"/>
        <w:ind w:left="0"/>
        <w:jc w:val="both"/>
      </w:pPr>
      <w:r>
        <w:rPr>
          <w:rFonts w:ascii="Times New Roman"/>
          <w:b w:val="false"/>
          <w:i w:val="false"/>
          <w:color w:val="000000"/>
          <w:sz w:val="28"/>
        </w:rPr>
        <w:t>
      2) мәлімделген біліктілік санатына сәйкес емес (атқаратын лауазымына сәйкес емес)</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476"/>
    <w:p>
      <w:pPr>
        <w:spacing w:after="0"/>
        <w:ind w:left="0"/>
        <w:jc w:val="both"/>
      </w:pPr>
      <w:r>
        <w:rPr>
          <w:rFonts w:ascii="Times New Roman"/>
          <w:b w:val="false"/>
          <w:i w:val="false"/>
          <w:color w:val="000000"/>
          <w:sz w:val="28"/>
        </w:rPr>
        <w:t>
      Комиссия төрағасы:</w:t>
      </w:r>
    </w:p>
    <w:bookmarkEnd w:id="476"/>
    <w:bookmarkStart w:name="z533" w:id="477"/>
    <w:p>
      <w:pPr>
        <w:spacing w:after="0"/>
        <w:ind w:left="0"/>
        <w:jc w:val="both"/>
      </w:pPr>
      <w:r>
        <w:rPr>
          <w:rFonts w:ascii="Times New Roman"/>
          <w:b w:val="false"/>
          <w:i w:val="false"/>
          <w:color w:val="000000"/>
          <w:sz w:val="28"/>
        </w:rPr>
        <w:t>
      ___________________________________________ _____________________</w:t>
      </w:r>
    </w:p>
    <w:bookmarkEnd w:id="477"/>
    <w:bookmarkStart w:name="z534" w:id="478"/>
    <w:p>
      <w:pPr>
        <w:spacing w:after="0"/>
        <w:ind w:left="0"/>
        <w:jc w:val="both"/>
      </w:pPr>
      <w:r>
        <w:rPr>
          <w:rFonts w:ascii="Times New Roman"/>
          <w:b w:val="false"/>
          <w:i w:val="false"/>
          <w:color w:val="000000"/>
          <w:sz w:val="28"/>
        </w:rPr>
        <w:t>
      (тегі, аты, әкесінің аты (бар болған жағдайда) (қолы)</w:t>
      </w:r>
    </w:p>
    <w:bookmarkEnd w:id="478"/>
    <w:bookmarkStart w:name="z535" w:id="479"/>
    <w:p>
      <w:pPr>
        <w:spacing w:after="0"/>
        <w:ind w:left="0"/>
        <w:jc w:val="both"/>
      </w:pPr>
      <w:r>
        <w:rPr>
          <w:rFonts w:ascii="Times New Roman"/>
          <w:b w:val="false"/>
          <w:i w:val="false"/>
          <w:color w:val="000000"/>
          <w:sz w:val="28"/>
        </w:rPr>
        <w:t>
      Комиссия мүшелері:</w:t>
      </w:r>
    </w:p>
    <w:bookmarkEnd w:id="479"/>
    <w:bookmarkStart w:name="z536" w:id="480"/>
    <w:p>
      <w:pPr>
        <w:spacing w:after="0"/>
        <w:ind w:left="0"/>
        <w:jc w:val="both"/>
      </w:pPr>
      <w:r>
        <w:rPr>
          <w:rFonts w:ascii="Times New Roman"/>
          <w:b w:val="false"/>
          <w:i w:val="false"/>
          <w:color w:val="000000"/>
          <w:sz w:val="28"/>
        </w:rPr>
        <w:t>
      ___________________________________________ _____________________</w:t>
      </w:r>
    </w:p>
    <w:bookmarkEnd w:id="480"/>
    <w:bookmarkStart w:name="z537" w:id="481"/>
    <w:p>
      <w:pPr>
        <w:spacing w:after="0"/>
        <w:ind w:left="0"/>
        <w:jc w:val="both"/>
      </w:pPr>
      <w:r>
        <w:rPr>
          <w:rFonts w:ascii="Times New Roman"/>
          <w:b w:val="false"/>
          <w:i w:val="false"/>
          <w:color w:val="000000"/>
          <w:sz w:val="28"/>
        </w:rPr>
        <w:t>
      (тегі, аты, әкесінің аты (бар болған жағдайда) (қолы)</w:t>
      </w:r>
    </w:p>
    <w:bookmarkEnd w:id="481"/>
    <w:bookmarkStart w:name="z538" w:id="482"/>
    <w:p>
      <w:pPr>
        <w:spacing w:after="0"/>
        <w:ind w:left="0"/>
        <w:jc w:val="both"/>
      </w:pPr>
      <w:r>
        <w:rPr>
          <w:rFonts w:ascii="Times New Roman"/>
          <w:b w:val="false"/>
          <w:i w:val="false"/>
          <w:color w:val="000000"/>
          <w:sz w:val="28"/>
        </w:rPr>
        <w:t>
      ___________________________________________ _____________________</w:t>
      </w:r>
    </w:p>
    <w:bookmarkEnd w:id="482"/>
    <w:bookmarkStart w:name="z539" w:id="483"/>
    <w:p>
      <w:pPr>
        <w:spacing w:after="0"/>
        <w:ind w:left="0"/>
        <w:jc w:val="both"/>
      </w:pPr>
      <w:r>
        <w:rPr>
          <w:rFonts w:ascii="Times New Roman"/>
          <w:b w:val="false"/>
          <w:i w:val="false"/>
          <w:color w:val="000000"/>
          <w:sz w:val="28"/>
        </w:rPr>
        <w:t>
      (тегі, аты, әкесінің аты (бар болған жағдайда) (қолы)</w:t>
      </w:r>
    </w:p>
    <w:bookmarkEnd w:id="483"/>
    <w:bookmarkStart w:name="z540" w:id="484"/>
    <w:p>
      <w:pPr>
        <w:spacing w:after="0"/>
        <w:ind w:left="0"/>
        <w:jc w:val="both"/>
      </w:pPr>
      <w:r>
        <w:rPr>
          <w:rFonts w:ascii="Times New Roman"/>
          <w:b w:val="false"/>
          <w:i w:val="false"/>
          <w:color w:val="000000"/>
          <w:sz w:val="28"/>
        </w:rPr>
        <w:t>
      ___________________________________________ _____________________</w:t>
      </w:r>
    </w:p>
    <w:bookmarkEnd w:id="484"/>
    <w:bookmarkStart w:name="z541" w:id="485"/>
    <w:p>
      <w:pPr>
        <w:spacing w:after="0"/>
        <w:ind w:left="0"/>
        <w:jc w:val="both"/>
      </w:pPr>
      <w:r>
        <w:rPr>
          <w:rFonts w:ascii="Times New Roman"/>
          <w:b w:val="false"/>
          <w:i w:val="false"/>
          <w:color w:val="000000"/>
          <w:sz w:val="28"/>
        </w:rPr>
        <w:t>
      (тегі, аты, әкесінің аты (бар болған жағдайда) (қолы)</w:t>
      </w:r>
    </w:p>
    <w:bookmarkEnd w:id="485"/>
    <w:bookmarkStart w:name="z542" w:id="486"/>
    <w:p>
      <w:pPr>
        <w:spacing w:after="0"/>
        <w:ind w:left="0"/>
        <w:jc w:val="both"/>
      </w:pPr>
      <w:r>
        <w:rPr>
          <w:rFonts w:ascii="Times New Roman"/>
          <w:b w:val="false"/>
          <w:i w:val="false"/>
          <w:color w:val="000000"/>
          <w:sz w:val="28"/>
        </w:rPr>
        <w:t>
      Хатшы: ___________________________________________ _____________________</w:t>
      </w:r>
    </w:p>
    <w:bookmarkEnd w:id="486"/>
    <w:bookmarkStart w:name="z543" w:id="487"/>
    <w:p>
      <w:pPr>
        <w:spacing w:after="0"/>
        <w:ind w:left="0"/>
        <w:jc w:val="both"/>
      </w:pPr>
      <w:r>
        <w:rPr>
          <w:rFonts w:ascii="Times New Roman"/>
          <w:b w:val="false"/>
          <w:i w:val="false"/>
          <w:color w:val="000000"/>
          <w:sz w:val="28"/>
        </w:rPr>
        <w:t>
      (тегі, аты, әкесінің аты (бар болған жағдайда) (қолы)</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Педагогтің үздіксіз кәсіби</w:t>
            </w:r>
            <w:r>
              <w:br/>
            </w:r>
            <w:r>
              <w:rPr>
                <w:rFonts w:ascii="Times New Roman"/>
                <w:b w:val="false"/>
                <w:i w:val="false"/>
                <w:color w:val="000000"/>
                <w:sz w:val="20"/>
              </w:rPr>
              <w:t>дамуының Ұлттық платформасы</w:t>
            </w:r>
            <w:r>
              <w:br/>
            </w:r>
            <w:r>
              <w:rPr>
                <w:rFonts w:ascii="Times New Roman"/>
                <w:b w:val="false"/>
                <w:i w:val="false"/>
                <w:color w:val="000000"/>
                <w:sz w:val="20"/>
              </w:rPr>
              <w:t>арқылы педагогтерді</w:t>
            </w:r>
            <w:r>
              <w:br/>
            </w:r>
            <w:r>
              <w:rPr>
                <w:rFonts w:ascii="Times New Roman"/>
                <w:b w:val="false"/>
                <w:i w:val="false"/>
                <w:color w:val="000000"/>
                <w:sz w:val="20"/>
              </w:rPr>
              <w:t>аттестаттаудан өткізу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13-қосымша</w:t>
            </w:r>
            <w:r>
              <w:br/>
            </w:r>
            <w:r>
              <w:rPr>
                <w:rFonts w:ascii="Times New Roman"/>
                <w:b w:val="false"/>
                <w:i w:val="false"/>
                <w:color w:val="000000"/>
                <w:sz w:val="20"/>
              </w:rPr>
              <w:t xml:space="preserve">Нысан </w:t>
            </w:r>
          </w:p>
        </w:tc>
      </w:tr>
    </w:tbl>
    <w:bookmarkStart w:name="z545" w:id="488"/>
    <w:p>
      <w:pPr>
        <w:spacing w:after="0"/>
        <w:ind w:left="0"/>
        <w:jc w:val="left"/>
      </w:pPr>
      <w:r>
        <w:rPr>
          <w:rFonts w:ascii="Times New Roman"/>
          <w:b/>
          <w:i w:val="false"/>
          <w:color w:val="000000"/>
        </w:rPr>
        <w:t xml:space="preserve"> _____________________________________________________________________</w:t>
      </w:r>
    </w:p>
    <w:bookmarkEnd w:id="488"/>
    <w:bookmarkStart w:name="z546" w:id="489"/>
    <w:p>
      <w:pPr>
        <w:spacing w:after="0"/>
        <w:ind w:left="0"/>
        <w:jc w:val="left"/>
      </w:pPr>
      <w:r>
        <w:rPr>
          <w:rFonts w:ascii="Times New Roman"/>
          <w:b/>
          <w:i w:val="false"/>
          <w:color w:val="000000"/>
        </w:rPr>
        <w:t xml:space="preserve"> (комиссияның толық атауын көрсету)</w:t>
      </w:r>
    </w:p>
    <w:bookmarkEnd w:id="489"/>
    <w:bookmarkStart w:name="z547" w:id="490"/>
    <w:p>
      <w:pPr>
        <w:spacing w:after="0"/>
        <w:ind w:left="0"/>
        <w:jc w:val="left"/>
      </w:pPr>
      <w:r>
        <w:rPr>
          <w:rFonts w:ascii="Times New Roman"/>
          <w:b/>
          <w:i w:val="false"/>
          <w:color w:val="000000"/>
        </w:rPr>
        <w:t xml:space="preserve"> Аттестаттау комиссиясы отырысының 20____ жылғы "__" _________</w:t>
      </w:r>
    </w:p>
    <w:bookmarkEnd w:id="490"/>
    <w:bookmarkStart w:name="z548" w:id="491"/>
    <w:p>
      <w:pPr>
        <w:spacing w:after="0"/>
        <w:ind w:left="0"/>
        <w:jc w:val="left"/>
      </w:pPr>
      <w:r>
        <w:rPr>
          <w:rFonts w:ascii="Times New Roman"/>
          <w:b/>
          <w:i w:val="false"/>
          <w:color w:val="000000"/>
        </w:rPr>
        <w:t xml:space="preserve"> № ___ хаттамасынан үзінді</w:t>
      </w:r>
    </w:p>
    <w:bookmarkEnd w:id="491"/>
    <w:bookmarkStart w:name="z549" w:id="492"/>
    <w:p>
      <w:pPr>
        <w:spacing w:after="0"/>
        <w:ind w:left="0"/>
        <w:jc w:val="left"/>
      </w:pPr>
      <w:r>
        <w:rPr>
          <w:rFonts w:ascii="Times New Roman"/>
          <w:b/>
          <w:i w:val="false"/>
          <w:color w:val="000000"/>
        </w:rPr>
        <w:t xml:space="preserve"> Біліктілік санатын беру (растау) кезеңдерінің қорытындысы бойынша комиссия</w:t>
      </w:r>
    </w:p>
    <w:bookmarkEnd w:id="492"/>
    <w:bookmarkStart w:name="z550" w:id="493"/>
    <w:p>
      <w:pPr>
        <w:spacing w:after="0"/>
        <w:ind w:left="0"/>
        <w:jc w:val="left"/>
      </w:pPr>
      <w:r>
        <w:rPr>
          <w:rFonts w:ascii="Times New Roman"/>
          <w:b/>
          <w:i w:val="false"/>
          <w:color w:val="000000"/>
        </w:rPr>
        <w:t xml:space="preserve"> ШЕШІМІ</w:t>
      </w:r>
    </w:p>
    <w:bookmarkEnd w:id="493"/>
    <w:bookmarkStart w:name="z551" w:id="494"/>
    <w:p>
      <w:pPr>
        <w:spacing w:after="0"/>
        <w:ind w:left="0"/>
        <w:jc w:val="both"/>
      </w:pPr>
      <w:r>
        <w:rPr>
          <w:rFonts w:ascii="Times New Roman"/>
          <w:b w:val="false"/>
          <w:i w:val="false"/>
          <w:color w:val="000000"/>
          <w:sz w:val="28"/>
        </w:rPr>
        <w:t>
      _____________________________________________________________________ (аттестатталушы білім беру ұйымы (әдістемелік кабинет (орталық) басшысының (басшы орынбасарының) тегі, аты, әкесінің аты (бар болса) Мәлімделген біліктілік санатына сәйкес келеді (сәйкес келмейді)</w:t>
      </w:r>
    </w:p>
    <w:bookmarkEnd w:id="494"/>
    <w:bookmarkStart w:name="z552" w:id="495"/>
    <w:p>
      <w:pPr>
        <w:spacing w:after="0"/>
        <w:ind w:left="0"/>
        <w:jc w:val="both"/>
      </w:pPr>
      <w:r>
        <w:rPr>
          <w:rFonts w:ascii="Times New Roman"/>
          <w:b w:val="false"/>
          <w:i w:val="false"/>
          <w:color w:val="000000"/>
          <w:sz w:val="28"/>
        </w:rPr>
        <w:t>
      ____________________________________________________________________</w:t>
      </w:r>
    </w:p>
    <w:bookmarkEnd w:id="495"/>
    <w:bookmarkStart w:name="z553" w:id="496"/>
    <w:p>
      <w:pPr>
        <w:spacing w:after="0"/>
        <w:ind w:left="0"/>
        <w:jc w:val="both"/>
      </w:pPr>
      <w:r>
        <w:rPr>
          <w:rFonts w:ascii="Times New Roman"/>
          <w:b w:val="false"/>
          <w:i w:val="false"/>
          <w:color w:val="000000"/>
          <w:sz w:val="28"/>
        </w:rPr>
        <w:t>
      (біліктілік санаты)</w:t>
      </w:r>
    </w:p>
    <w:bookmarkEnd w:id="496"/>
    <w:bookmarkStart w:name="z554" w:id="497"/>
    <w:p>
      <w:pPr>
        <w:spacing w:after="0"/>
        <w:ind w:left="0"/>
        <w:jc w:val="both"/>
      </w:pPr>
      <w:r>
        <w:rPr>
          <w:rFonts w:ascii="Times New Roman"/>
          <w:b w:val="false"/>
          <w:i w:val="false"/>
          <w:color w:val="000000"/>
          <w:sz w:val="28"/>
        </w:rPr>
        <w:t>
      Біліктілік санатына сәйкес келеді</w:t>
      </w:r>
    </w:p>
    <w:bookmarkEnd w:id="497"/>
    <w:bookmarkStart w:name="z555" w:id="498"/>
    <w:p>
      <w:pPr>
        <w:spacing w:after="0"/>
        <w:ind w:left="0"/>
        <w:jc w:val="both"/>
      </w:pPr>
      <w:r>
        <w:rPr>
          <w:rFonts w:ascii="Times New Roman"/>
          <w:b w:val="false"/>
          <w:i w:val="false"/>
          <w:color w:val="000000"/>
          <w:sz w:val="28"/>
        </w:rPr>
        <w:t>
      _____________________________________________________________________</w:t>
      </w:r>
    </w:p>
    <w:bookmarkEnd w:id="498"/>
    <w:bookmarkStart w:name="z556" w:id="499"/>
    <w:p>
      <w:pPr>
        <w:spacing w:after="0"/>
        <w:ind w:left="0"/>
        <w:jc w:val="both"/>
      </w:pPr>
      <w:r>
        <w:rPr>
          <w:rFonts w:ascii="Times New Roman"/>
          <w:b w:val="false"/>
          <w:i w:val="false"/>
          <w:color w:val="000000"/>
          <w:sz w:val="28"/>
        </w:rPr>
        <w:t>
      Комиссия хатшысы ____________ ________________________________________</w:t>
      </w:r>
    </w:p>
    <w:bookmarkEnd w:id="499"/>
    <w:bookmarkStart w:name="z557" w:id="500"/>
    <w:p>
      <w:pPr>
        <w:spacing w:after="0"/>
        <w:ind w:left="0"/>
        <w:jc w:val="both"/>
      </w:pPr>
      <w:r>
        <w:rPr>
          <w:rFonts w:ascii="Times New Roman"/>
          <w:b w:val="false"/>
          <w:i w:val="false"/>
          <w:color w:val="000000"/>
          <w:sz w:val="28"/>
        </w:rPr>
        <w:t>
       (қолы) (тегі, аты, әкесінің аты (бар болған жағдайда)</w:t>
      </w:r>
    </w:p>
    <w:bookmarkEnd w:id="5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