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6d2e" w14:textId="c746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қызметтің нәтижелерін жариялау үшін ұсынылатын басылымдар тізбесіне ғылыми басылымдарды енгізу жөніндегі ұйымдардың өтінішхатын қарауға арналған әдістемелік ұсынымдарды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Министрлігінің Ғылым және жоғары білім саласындағы сапаны қамтамасыз ету комитеті Төрағасының 2024 жылғы 3 қазандағы № 883 бұйрығы</w:t>
      </w:r>
    </w:p>
    <w:p>
      <w:pPr>
        <w:spacing w:after="0"/>
        <w:ind w:left="0"/>
        <w:jc w:val="both"/>
      </w:pPr>
      <w:bookmarkStart w:name="z4" w:id="0"/>
      <w:r>
        <w:rPr>
          <w:rFonts w:ascii="Times New Roman"/>
          <w:b w:val="false"/>
          <w:i w:val="false"/>
          <w:color w:val="000000"/>
          <w:sz w:val="28"/>
        </w:rPr>
        <w:t xml:space="preserve">
      "Қазақстан Республикасы Ғылым және жоғары білім министрлігінің Ғылым және жоғары білім саласында сапаны қамтамасыз ету комитеті туралы ережесін бекіту туралы" Қазақстан Республикасы Ғылым және жоғары білім министрінің 2022 жылғы 13 қыркүйектегі № 43 бұйрығымен бекітілген Қазақстан Республикасы Ғылым және жоғары білім министрлігінің Ғылым және жоғары білім саласында сапаны қамтамасыз ету комитеті туралы ережесінің 19-тармағының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сондай-ақ Ғылыми қызметтің нәтижелерін жариялау үшін ұсынылатын басылымдар тізбесіне ғылыми басылымдарды енгізу жөніндегі ұйымдардың өтінішхаттарын қарауын дұрыс қолдану мақсатында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Ғылыми қызметтің нәтижелерін жариялау үшін ұсынылатын басылымдар тізбесіне ғылыми басылымдарды енгізу жөніндегі ұйымдардың өтінішхатын қарауға арналған </w:t>
      </w:r>
      <w:r>
        <w:rPr>
          <w:rFonts w:ascii="Times New Roman"/>
          <w:b w:val="false"/>
          <w:i w:val="false"/>
          <w:color w:val="000000"/>
          <w:sz w:val="28"/>
        </w:rPr>
        <w:t>әдістемелік ұсынымдар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комитетінің сыртқы бағалау және талдау басқармасы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Қазақстан Республикасы Ғылым және жоғары білім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Ғылым және жоғары білім саласындағы сапаны қамтамасыз ету комитетінің төрағасының орынбасары Г.Е. Есенбаевқа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Министрлігінің Ғылым және жоғары</w:t>
            </w:r>
          </w:p>
          <w:p>
            <w:pPr>
              <w:spacing w:after="20"/>
              <w:ind w:left="20"/>
              <w:jc w:val="both"/>
            </w:pPr>
            <w:r>
              <w:rPr>
                <w:rFonts w:ascii="Times New Roman"/>
                <w:b w:val="false"/>
                <w:i/>
                <w:color w:val="000000"/>
                <w:sz w:val="20"/>
              </w:rPr>
              <w:t>білім саласындағы сапаны қамтамасыз</w:t>
            </w:r>
          </w:p>
          <w:p>
            <w:pPr>
              <w:spacing w:after="20"/>
              <w:ind w:left="20"/>
              <w:jc w:val="both"/>
            </w:pPr>
            <w:r>
              <w:rPr>
                <w:rFonts w:ascii="Times New Roman"/>
                <w:b w:val="false"/>
                <w:i/>
                <w:color w:val="000000"/>
                <w:sz w:val="20"/>
              </w:rPr>
              <w:t>ету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Тойбаев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 Ғылым және</w:t>
            </w:r>
            <w:r>
              <w:br/>
            </w:r>
            <w:r>
              <w:rPr>
                <w:rFonts w:ascii="Times New Roman"/>
                <w:b w:val="false"/>
                <w:i w:val="false"/>
                <w:color w:val="000000"/>
                <w:sz w:val="20"/>
              </w:rPr>
              <w:t>жоғары білім саласындағы</w:t>
            </w:r>
            <w:r>
              <w:br/>
            </w:r>
            <w:r>
              <w:rPr>
                <w:rFonts w:ascii="Times New Roman"/>
                <w:b w:val="false"/>
                <w:i w:val="false"/>
                <w:color w:val="000000"/>
                <w:sz w:val="20"/>
              </w:rPr>
              <w:t>сапаны қамтамасыз ету комитеті</w:t>
            </w:r>
            <w:r>
              <w:br/>
            </w:r>
            <w:r>
              <w:rPr>
                <w:rFonts w:ascii="Times New Roman"/>
                <w:b w:val="false"/>
                <w:i w:val="false"/>
                <w:color w:val="000000"/>
                <w:sz w:val="20"/>
              </w:rPr>
              <w:t>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қазандағы</w:t>
            </w:r>
            <w:r>
              <w:br/>
            </w:r>
            <w:r>
              <w:rPr>
                <w:rFonts w:ascii="Times New Roman"/>
                <w:b w:val="false"/>
                <w:i w:val="false"/>
                <w:color w:val="000000"/>
                <w:sz w:val="20"/>
              </w:rPr>
              <w:t>№ 883 бұйрығына қосымша</w:t>
            </w:r>
          </w:p>
        </w:tc>
      </w:tr>
    </w:tbl>
    <w:bookmarkStart w:name="z14" w:id="7"/>
    <w:p>
      <w:pPr>
        <w:spacing w:after="0"/>
        <w:ind w:left="0"/>
        <w:jc w:val="left"/>
      </w:pPr>
      <w:r>
        <w:rPr>
          <w:rFonts w:ascii="Times New Roman"/>
          <w:b/>
          <w:i w:val="false"/>
          <w:color w:val="000000"/>
        </w:rPr>
        <w:t xml:space="preserve"> Ғылыми қызметтің нәтижелерін жариялау үшін ұсынылатын басылымдар тізбесіне ғылыми басылымдарды енгізу жөніндегі ұйымдардың өтінішхатын қарауға арналған әдістемелік ұсынымдар</w:t>
      </w:r>
    </w:p>
    <w:bookmarkEnd w:id="7"/>
    <w:bookmarkStart w:name="z15" w:id="8"/>
    <w:p>
      <w:pPr>
        <w:spacing w:after="0"/>
        <w:ind w:left="0"/>
        <w:jc w:val="both"/>
      </w:pPr>
      <w:r>
        <w:rPr>
          <w:rFonts w:ascii="Times New Roman"/>
          <w:b w:val="false"/>
          <w:i w:val="false"/>
          <w:color w:val="000000"/>
          <w:sz w:val="28"/>
        </w:rPr>
        <w:t xml:space="preserve">
      1. Осы Ғылыми қызметтің нәтижелерін жариялау үшін ұсынылатын басылымдар тізбесіне ғылыми басылымдарды енгізу жөніндегі ұйымдардың өтінішхатын қарауға арналған әдістемелік ұсынымдар (бұдан әрі – Әдістемелік ұсынымдар) ғылыми басылымдардың құрылтайшы ұйымдарының өтінішхатын (бұдан әрі – Құрылтайшы) Қазақстан Республикасы Ғылым және жоғары білім министрлігінің Ғылым және жоғары білім саласындағы сапаны қамтамасыз ету комитетінде (бұдан әрі – Комитет) қарау үшін әзірленген. </w:t>
      </w:r>
    </w:p>
    <w:bookmarkEnd w:id="8"/>
    <w:bookmarkStart w:name="z16" w:id="9"/>
    <w:p>
      <w:pPr>
        <w:spacing w:after="0"/>
        <w:ind w:left="0"/>
        <w:jc w:val="both"/>
      </w:pPr>
      <w:r>
        <w:rPr>
          <w:rFonts w:ascii="Times New Roman"/>
          <w:b w:val="false"/>
          <w:i w:val="false"/>
          <w:color w:val="000000"/>
          <w:sz w:val="28"/>
        </w:rPr>
        <w:t>
      2. Ғылыми басылымдар Қазақстан Республикасы Білім және ғылым министрінің 2016 жылғы 12 қаңтардағы № 20 бұйрығымен бекітілген Ғылыми қызметтің нәтижелерін жариялау үшін ұсынылатын басылымдар тізбесіне қосу үшін ғылыми басылымдарға қойылатын талаптарға сәйкес (бұдан әрі – Талаптар) болған кезде Комитет Ғылыми қызметтің нәтижелерін жариялау үшін ұсынылатын басылымдар тізбесін 1, 2 және 3-тізімдерден қалыптастырады.</w:t>
      </w:r>
    </w:p>
    <w:bookmarkEnd w:id="9"/>
    <w:bookmarkStart w:name="z17" w:id="10"/>
    <w:p>
      <w:pPr>
        <w:spacing w:after="0"/>
        <w:ind w:left="0"/>
        <w:jc w:val="both"/>
      </w:pPr>
      <w:r>
        <w:rPr>
          <w:rFonts w:ascii="Times New Roman"/>
          <w:b w:val="false"/>
          <w:i w:val="false"/>
          <w:color w:val="000000"/>
          <w:sz w:val="28"/>
        </w:rPr>
        <w:t xml:space="preserve">
      3. Ғылыми басылымды Ғылыми қызметтің нәтижелерін жариялау үшін ұсынылатын басылымдар тізбесінің (бұдан әрі – Басылымдар тізбесі) 1-тізіміне, 2-тізіміне және 3-тізіміне енгізу үшін Құрылтайшы Комитетке өтінішхат береді. Өтінішхатты берген кезде осы Әдістемелік ұсынымдарға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Журналдың ақпараттық картасын толтыру ұсынылады.</w:t>
      </w:r>
    </w:p>
    <w:bookmarkEnd w:id="10"/>
    <w:bookmarkStart w:name="z18" w:id="11"/>
    <w:p>
      <w:pPr>
        <w:spacing w:after="0"/>
        <w:ind w:left="0"/>
        <w:jc w:val="both"/>
      </w:pPr>
      <w:r>
        <w:rPr>
          <w:rFonts w:ascii="Times New Roman"/>
          <w:b w:val="false"/>
          <w:i w:val="false"/>
          <w:color w:val="000000"/>
          <w:sz w:val="28"/>
        </w:rPr>
        <w:t xml:space="preserve">
      4. Өтінішхат Қазақстан Республикасы Білім және ғылым министрінің 2011 жылғы 31 наурыздағы № 127 бұйрығымен (Нормативтік құқықтық актілерді мемлекеттік тіркеу тізілімінде № 6951 болып тіркелген) бекітілген Дәрежелерді беру қағидаларының 11-тармағының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Комитеттің Сараптау кеңесінде сараптама жасау арқылы Комитетке тіркелген күннен бастап 2 (екі) ай ішінде қаралады.</w:t>
      </w:r>
    </w:p>
    <w:bookmarkEnd w:id="11"/>
    <w:bookmarkStart w:name="z19" w:id="12"/>
    <w:p>
      <w:pPr>
        <w:spacing w:after="0"/>
        <w:ind w:left="0"/>
        <w:jc w:val="both"/>
      </w:pPr>
      <w:r>
        <w:rPr>
          <w:rFonts w:ascii="Times New Roman"/>
          <w:b w:val="false"/>
          <w:i w:val="false"/>
          <w:color w:val="000000"/>
          <w:sz w:val="28"/>
        </w:rPr>
        <w:t xml:space="preserve">
      5. Журналды Басылымдар тізбесінің 1-тізіміне, 2-тізіміне және 3-тізіміне енгізу үшін сараптама журналдың сайты бойынша соңғы 12 (он екі) айдағы журнал нөмірлері бойынша осы Әдістемелік ұсынымдарға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 жүргізу ұсынылады. Ол үшін Құрылтайшы Сараптау кеңесіне мақалаларды беру және рецензиялау онлайн-жүйесіне қол жеткізуіне мүмкіндік береді.</w:t>
      </w:r>
    </w:p>
    <w:bookmarkEnd w:id="12"/>
    <w:bookmarkStart w:name="z20" w:id="13"/>
    <w:p>
      <w:pPr>
        <w:spacing w:after="0"/>
        <w:ind w:left="0"/>
        <w:jc w:val="both"/>
      </w:pPr>
      <w:r>
        <w:rPr>
          <w:rFonts w:ascii="Times New Roman"/>
          <w:b w:val="false"/>
          <w:i w:val="false"/>
          <w:color w:val="000000"/>
          <w:sz w:val="28"/>
        </w:rPr>
        <w:t xml:space="preserve">
      Мақалаларды берудің және рецензиялаудың онлайн-жүйесі болмаған кезде және журналды 3-тізімге енгізу бойынша өтінішхат берілген жағдайда Құрылтайшыға осы Талаптардың 5-тармағына сәйкестігін растайтын материалдарды беру ұсынылады. </w:t>
      </w:r>
    </w:p>
    <w:bookmarkEnd w:id="13"/>
    <w:bookmarkStart w:name="z21" w:id="14"/>
    <w:p>
      <w:pPr>
        <w:spacing w:after="0"/>
        <w:ind w:left="0"/>
        <w:jc w:val="both"/>
      </w:pPr>
      <w:r>
        <w:rPr>
          <w:rFonts w:ascii="Times New Roman"/>
          <w:b w:val="false"/>
          <w:i w:val="false"/>
          <w:color w:val="000000"/>
          <w:sz w:val="28"/>
        </w:rPr>
        <w:t>
      6. Сараптаe кеңестің оң қорытынды негізінде ғылыми басылымды Басылымдар тізбесіне енгізу туралы шешімді Комитет шешім қабылдаған күнінен бастап 5 (бес) жұмыс күні ішінде Комитеттің интернет-ресурсында орналастырады.</w:t>
      </w:r>
    </w:p>
    <w:bookmarkEnd w:id="14"/>
    <w:bookmarkStart w:name="z22" w:id="15"/>
    <w:p>
      <w:pPr>
        <w:spacing w:after="0"/>
        <w:ind w:left="0"/>
        <w:jc w:val="both"/>
      </w:pPr>
      <w:r>
        <w:rPr>
          <w:rFonts w:ascii="Times New Roman"/>
          <w:b w:val="false"/>
          <w:i w:val="false"/>
          <w:color w:val="000000"/>
          <w:sz w:val="28"/>
        </w:rPr>
        <w:t>
      7. Талаптарға сәйкес болмаған жағдайда Басылымдар тізбесіне енгізу туралы бас тартылған жағдайда Комитет Сараптау кеңесі бас тарту туралы шешім қабылдаған күннен бастап 10 (он) жұмыс күні ішінде Құрылтайшыға жазбаша дәлелді бас тартуды жібереді.</w:t>
      </w:r>
    </w:p>
    <w:bookmarkEnd w:id="15"/>
    <w:bookmarkStart w:name="z23" w:id="16"/>
    <w:p>
      <w:pPr>
        <w:spacing w:after="0"/>
        <w:ind w:left="0"/>
        <w:jc w:val="both"/>
      </w:pPr>
      <w:r>
        <w:rPr>
          <w:rFonts w:ascii="Times New Roman"/>
          <w:b w:val="false"/>
          <w:i w:val="false"/>
          <w:color w:val="000000"/>
          <w:sz w:val="28"/>
        </w:rPr>
        <w:t>
      8. Басылымдар тізбесінің жоғары деңгейін қалыптастыру үшін журналдың сайты арқылы Басылымдар тізбесіне енгізілген журналдарға жыл сайынғы мониторинг (1-тізімге автоматты түрде енгізілген журналдарды қоспағанда) жүргізу ұсынылады. Бірінші мониторинг ғылыми басылым Басылымдар тізбесіне енгізілгеннен кейін 6 (алты) ай өткен соң жүргізіледі.</w:t>
      </w:r>
    </w:p>
    <w:bookmarkEnd w:id="16"/>
    <w:bookmarkStart w:name="z24" w:id="17"/>
    <w:p>
      <w:pPr>
        <w:spacing w:after="0"/>
        <w:ind w:left="0"/>
        <w:jc w:val="both"/>
      </w:pPr>
      <w:r>
        <w:rPr>
          <w:rFonts w:ascii="Times New Roman"/>
          <w:b w:val="false"/>
          <w:i w:val="false"/>
          <w:color w:val="000000"/>
          <w:sz w:val="28"/>
        </w:rPr>
        <w:t>
      9. Егер мониторинг барысында Талаптардың (бес) және одан да көп бұзушылықтары және (немесе) Талаптардың 3, 4 немесе 5-тармақтарының 2) және 3) тармақшаларының бұзушылықтары анықталған жағдайда немесе рецензиялау сапасы төмен не өте төмен бағаланатын болса, Сараптау кеңесі Комитетке журналды Басылымдар тізбесінен шығару туралы ұсынуы мүмкін. Басылымдар тізбесіне енгізу үшін өтінішті қайта беру Басылымдар тізбесінен алып тасталғаннан кейін 2 (екі) жылдан соң мүмкін болады.</w:t>
      </w:r>
    </w:p>
    <w:bookmarkEnd w:id="17"/>
    <w:bookmarkStart w:name="z25" w:id="18"/>
    <w:p>
      <w:pPr>
        <w:spacing w:after="0"/>
        <w:ind w:left="0"/>
        <w:jc w:val="both"/>
      </w:pPr>
      <w:r>
        <w:rPr>
          <w:rFonts w:ascii="Times New Roman"/>
          <w:b w:val="false"/>
          <w:i w:val="false"/>
          <w:color w:val="000000"/>
          <w:sz w:val="28"/>
        </w:rPr>
        <w:t xml:space="preserve">
      Басқа жағдайларда Сараптау кеңесі Комитетке журналға ескерту беруді ұсынады. 2 (екі) және одан да көп ескертулер болған кезде журналды Басылымдар тізбесінен алып тастау ұсынылады. </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қызметтің нәтижелерін</w:t>
            </w:r>
            <w:r>
              <w:br/>
            </w:r>
            <w:r>
              <w:rPr>
                <w:rFonts w:ascii="Times New Roman"/>
                <w:b w:val="false"/>
                <w:i w:val="false"/>
                <w:color w:val="000000"/>
                <w:sz w:val="20"/>
              </w:rPr>
              <w:t>жариялау үшін ұсынылатын</w:t>
            </w:r>
            <w:r>
              <w:br/>
            </w:r>
            <w:r>
              <w:rPr>
                <w:rFonts w:ascii="Times New Roman"/>
                <w:b w:val="false"/>
                <w:i w:val="false"/>
                <w:color w:val="000000"/>
                <w:sz w:val="20"/>
              </w:rPr>
              <w:t>басылымдар тізбесіне ғылыми</w:t>
            </w:r>
            <w:r>
              <w:br/>
            </w:r>
            <w:r>
              <w:rPr>
                <w:rFonts w:ascii="Times New Roman"/>
                <w:b w:val="false"/>
                <w:i w:val="false"/>
                <w:color w:val="000000"/>
                <w:sz w:val="20"/>
              </w:rPr>
              <w:t>басылымдарды енгізу жөніндегі</w:t>
            </w:r>
            <w:r>
              <w:br/>
            </w:r>
            <w:r>
              <w:rPr>
                <w:rFonts w:ascii="Times New Roman"/>
                <w:b w:val="false"/>
                <w:i w:val="false"/>
                <w:color w:val="000000"/>
                <w:sz w:val="20"/>
              </w:rPr>
              <w:t>ұйымдардың өтінішхатын</w:t>
            </w:r>
            <w:r>
              <w:br/>
            </w:r>
            <w:r>
              <w:rPr>
                <w:rFonts w:ascii="Times New Roman"/>
                <w:b w:val="false"/>
                <w:i w:val="false"/>
                <w:color w:val="000000"/>
                <w:sz w:val="20"/>
              </w:rPr>
              <w:t>қарауға арналған әдістемелік</w:t>
            </w:r>
            <w:r>
              <w:br/>
            </w:r>
            <w:r>
              <w:rPr>
                <w:rFonts w:ascii="Times New Roman"/>
                <w:b w:val="false"/>
                <w:i w:val="false"/>
                <w:color w:val="000000"/>
                <w:sz w:val="20"/>
              </w:rPr>
              <w:t>ұсынымдарға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19"/>
    <w:p>
      <w:pPr>
        <w:spacing w:after="0"/>
        <w:ind w:left="0"/>
        <w:jc w:val="left"/>
      </w:pPr>
      <w:r>
        <w:rPr>
          <w:rFonts w:ascii="Times New Roman"/>
          <w:b/>
          <w:i w:val="false"/>
          <w:color w:val="000000"/>
        </w:rPr>
        <w:t xml:space="preserve"> Ғылым және жоғары білім саласындағы сапаны қамтамасыз ету комитетінің Ғылыми қызметтің нәтижелерін жариялау үшін ұсынылатын басылымдар тізбесіне өтініш беру үшін ақпараттық карта</w:t>
      </w:r>
    </w:p>
    <w:bookmarkEnd w:id="19"/>
    <w:bookmarkStart w:name="z29" w:id="20"/>
    <w:p>
      <w:pPr>
        <w:spacing w:after="0"/>
        <w:ind w:left="0"/>
        <w:jc w:val="both"/>
      </w:pPr>
      <w:r>
        <w:rPr>
          <w:rFonts w:ascii="Times New Roman"/>
          <w:b w:val="false"/>
          <w:i w:val="false"/>
          <w:color w:val="000000"/>
          <w:sz w:val="28"/>
        </w:rPr>
        <w:t>
      Журналдың атауы ____________________________</w:t>
      </w:r>
    </w:p>
    <w:bookmarkEnd w:id="20"/>
    <w:bookmarkStart w:name="z30" w:id="21"/>
    <w:p>
      <w:pPr>
        <w:spacing w:after="0"/>
        <w:ind w:left="0"/>
        <w:jc w:val="both"/>
      </w:pPr>
      <w:r>
        <w:rPr>
          <w:rFonts w:ascii="Times New Roman"/>
          <w:b w:val="false"/>
          <w:i w:val="false"/>
          <w:color w:val="000000"/>
          <w:sz w:val="28"/>
        </w:rPr>
        <w:t>
      ______ Тізім</w:t>
      </w:r>
    </w:p>
    <w:bookmarkEnd w:id="21"/>
    <w:bookmarkStart w:name="z31" w:id="22"/>
    <w:p>
      <w:pPr>
        <w:spacing w:after="0"/>
        <w:ind w:left="0"/>
        <w:jc w:val="both"/>
      </w:pPr>
      <w:r>
        <w:rPr>
          <w:rFonts w:ascii="Times New Roman"/>
          <w:b w:val="false"/>
          <w:i w:val="false"/>
          <w:color w:val="000000"/>
          <w:sz w:val="28"/>
        </w:rPr>
        <w:t>
      Ғылыми бағыт(тар)* ________________________</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не жоқ немесе сұралатын ақпарат немесе сілтеме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Баспаның (Құрылтайшының) атауы, веб-сайтына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қысқартылған атауы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бұрыңғы атауы (егер өзгерген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сайтының басты бетіне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қай жылдан бері шығарылады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түрі (көпсалалы, сериялық, тақырыптық)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түрі (ғылыми, ғылыми-практикалық, ғылыми-әдістемелік,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материалдар түрлері (мақала, шолу, ескерту, рецензия, редакцияға хат, редакцияға жазған хатқа жауап,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Нөмірдегі мақалалардың жалпы санынан басқа жарияланымдар түрлерінің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айдың әр нөмірі бойынша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саласындағы уәкілетті органда есепке қойылғаны туралы куәліктің нөмірі мен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Көшірмесі салынады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Қазпоштадағы жазылу индексі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ISSN (баспа және электрондық)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portal.ISSN.org сілтеме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басылу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 көрсетіледі және соңғы 12 айда шыққан нөмірлерге сілтеме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 шарттары – жазылым бойынша, ашық қолжетімді, гибридті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баспа бекіткен редакциялық саясаты бар веб-парақшасына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Сайтқа сілтеме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Редакциялық саясатты бекіту туралы бұйрықтың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мақсаттары көрсетілген веб-парақшасына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Сайтқа сілтеме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тақырыптық бағыттары көрсетілген веб-парақшасына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Сайтқа сілтеме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Архивтеу шарттары (архив қайда және қалай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авторлар жариялаған соңғы 12 айда шыққан нөмірлердегі материалдардың (мақала, шолу, ескерту, рецензия, редакцияға хат, редакцияға жазған хатқа жауап) DOI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тең авторларсыз шетелдік авторлар жариялаған соңғы 12 айда шыққан нөмірлердегі материалдардың (мақала, шолу, ескерту, рецензия, редакцияға хат, редакцияға жазған хатқа жауап) DOI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жарияланған соңғы 12 айда шыққан нөмірлердегі материалдардың (мақала, шолу, ескерту, рецензия, редакцияға хат, редакцияға жазған хатқа жауап) DOI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теңавторларсыз ағылшын тілінде жарияланған соңғы 12 айда шыққан нөмірлердегі материалдардың (мақала, шолу, ескерту, рецензия, редакцияға хат, редакцияға жазған хатқа жауап) DOI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Баспамен үлестес емес жариялаған соңғы 12 айда шыққан нөмірлердегі материалдардың (мақала, шолу, ескерту, рецензия, редакцияға хат, редакцияға жазған хатқа жауап) DOI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 шыққан нөмірлерде жарияланған материалдар (мақала, шолу, ескерту, рецензия, редакцияға хат, редакцияға жазған хатқа жауап)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баспамен үлестес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нөмірлерде жарияланған Web of Science базасында сілтеме жасалған материалдар саны (мақала, шолу, ескерту, рецензия, редакцияға хат, редакцияға жазған хатқа жауап)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үшін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нөмірлерде жарияланған Scopus базасында сілтеме жасалған материалдар (мақала, шолу, ескерту, рецензия, редакцияға хат, редакцияға жазған хатқа жауап)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үшін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нөмірлерде жарияланған Қазақстандық сілтеме базасында сілтеме жасалған материалдар саны (мақала, шолу, ескерту, рецензия, редакцияға хат, редакцияға жазған хатқа жауап)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Расту үшін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немесе Scopus халықаралық деректер базасында журналдың тақырыптық бағыты бойынша Хирш индексі 2-ден кем емес редакциялық алқаның (редакциялық кеңестің) қазақстандық мүшелерінің ORCID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немесе Scopus халықаралық деректер базасына енгізілген журналдың тақырыптық бағыты бойынша Хирш индексі 2-ден кем емес редакциялық алқаның (редакциялық кеңестің) шетелдік мүшелерінің ORCID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немесе Scopus халықаралық деректер базасына енгізілген журналда жаряланымдары бар редакциялық алқа (редакциялық кеңестің) мүшелерінің ORCID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редактордың АЖТ, жұмыс орны, ғылыми дәрежесі мен ғылыми атағы, ол туралы ақпарат көрсетілген журналдың веб-парақшасына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Редакциялық алқаның/редакциялық кеңестің құрамы (2-қосымшаға сәйкес), ол туралы ақпарат көрсетілген журналдың веб-парақшасына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немесе Scopus халықаралық деректер базасына енгізілген журналда жаряланымдары бар немесе Хирш индексі 2-ден кем емес рецензенттердің ORCID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Рецензенттерді таңдау жүйесінің, рецензиялауға арналған анкетасының болуы (болған жағдайда веб-парақшаға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қолжазбаға рецензенттердің ең төменгі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 келіп түскен қолжазбалардың жалпы саны,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Рецензиялаусыз қайтарылған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Рецензиялаудың бірінші кезеңінен кейін қайтарылған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Жариялауға рецензиялаудың бірінші кезеңінен кейін қабылданған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Рецензиялаудың екінші кезеңінен кейін қайтарылған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Жариялауға рецензиялаудың екінші кезеңінен кейін қабылданған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Рецензиялаудың үшінші кезеңінен кейін қайтарылған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Жариялауға рецензиялаудың үшінші кезеңінен кейін қабылданған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веб-сайтында жарияланған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Қайтарлыған қолжазбалардың үлесі (соңғы жылда)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айдың әрбір нөмірінде (әр нөмір бойынша бөлек)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Авторлардан рецензенттердің барлық ескертулеріне жауап алына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Жарияланымның редакцияға келіп түсу, мақұлдану және ресми сайтта бірінші рет жариялану уақыты көрсетіледі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алынған сәттен бастап рецензиялаудың бірінші кезеңінен кейін шешім қабылданғанға дейінгі күндердің орташа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Қолжазбаны алынған сәттен бастап журналдың веб-сайтында жарияланғанға дейінгі күндердің орташа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Ретракцияға ұшыраған мақалалар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 жүргізілген мақалалар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 тізімін транслитерациялау тәсілі (пайдаланылған көздері), осы ақпарат бар веб-парақшаға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Қолданылғын сілтеме жасау стилі, осы ақпарат бар веб-парақшаға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 жарияланған материалдар үшін тіркелген DOI (Digital Object Identifier)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Плагиатқа тексерудің лицензиялық жүйесінің атауы, пайдалану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Creative commons лицензиясының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Редакторлар, рецензенттер және авторлардың міндеттері мен құқықтары, осы ақпарат бар веб-парақшаға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 қақтығысын, әдепсіз іс-әрекетті анықтау шаралары, мақалаларды қайтарып алу немесе түзету, түзетулер, кешірім жасау, теріске шығару бойынша шаралар/нұсқаулықтар, осы ақпарат бар веб-парақшаға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мақалаларда ChatGPT, жасанды интеллектіні пайдалануға қатысты жарияланымы бар журналдың веб-парақшасына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Авторларға мақаланы ресімдеу бойынша нұсқаулығы бар журналдың веб-парақшасына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 рецензиялау мен жариялаудың кезектілік тәртібі туралы ақпарат бар журналдың веб-парақшасына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веб-сайтында іздеу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он екі айдағы нөмірдің мазмұны және мазмұнына қол жеткізілетін өткен жылдардағы нөмірлердің архиві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 берудің және рецензиялаудың онлайн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Қолжазбаны журналға беру үшін веб-парақшаға сілтеме/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әрбір материал үшін көрсетілген статистикалық деректердің болуы (қарау және/немесе жүктеу және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АЖТ, электрондық мекенжайы, байланыс телефон нөмірлері/</w:t>
            </w:r>
          </w:p>
        </w:tc>
      </w:tr>
    </w:tbl>
    <w:bookmarkStart w:name="z32" w:id="23"/>
    <w:p>
      <w:pPr>
        <w:spacing w:after="0"/>
        <w:ind w:left="0"/>
        <w:jc w:val="both"/>
      </w:pPr>
      <w:r>
        <w:rPr>
          <w:rFonts w:ascii="Times New Roman"/>
          <w:b w:val="false"/>
          <w:i w:val="false"/>
          <w:color w:val="000000"/>
          <w:sz w:val="28"/>
        </w:rPr>
        <w:t>
      *- Қазақстан Республикасы Ғылым және жоғары білім министрінің 2024 жылғы 30 қыркүйектегі № 466 бұйрығымен бекітілген Ғылыми бағыттар сыныптауышының екінші және үшінші деңгейінде көрсетілген ғылыми бағыт (бағыттар) көрсетіледі.</w:t>
      </w:r>
    </w:p>
    <w:bookmarkEnd w:id="23"/>
    <w:bookmarkStart w:name="z33" w:id="24"/>
    <w:p>
      <w:pPr>
        <w:spacing w:after="0"/>
        <w:ind w:left="0"/>
        <w:jc w:val="both"/>
      </w:pPr>
      <w:r>
        <w:rPr>
          <w:rFonts w:ascii="Times New Roman"/>
          <w:b w:val="false"/>
          <w:i w:val="false"/>
          <w:color w:val="000000"/>
          <w:sz w:val="28"/>
        </w:rPr>
        <w:t>
      Журналдың бас редакторы ________________________________</w:t>
      </w:r>
    </w:p>
    <w:bookmarkEnd w:id="24"/>
    <w:bookmarkStart w:name="z34" w:id="25"/>
    <w:p>
      <w:pPr>
        <w:spacing w:after="0"/>
        <w:ind w:left="0"/>
        <w:jc w:val="both"/>
      </w:pPr>
      <w:r>
        <w:rPr>
          <w:rFonts w:ascii="Times New Roman"/>
          <w:b w:val="false"/>
          <w:i w:val="false"/>
          <w:color w:val="000000"/>
          <w:sz w:val="28"/>
        </w:rPr>
        <w:t>
                                                          (Т.А.Ә (ол болған жағдайда).)</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қызметтің нәтижелерін</w:t>
            </w:r>
            <w:r>
              <w:br/>
            </w:r>
            <w:r>
              <w:rPr>
                <w:rFonts w:ascii="Times New Roman"/>
                <w:b w:val="false"/>
                <w:i w:val="false"/>
                <w:color w:val="000000"/>
                <w:sz w:val="20"/>
              </w:rPr>
              <w:t>жариялау үшін ұсынылатын</w:t>
            </w:r>
            <w:r>
              <w:br/>
            </w:r>
            <w:r>
              <w:rPr>
                <w:rFonts w:ascii="Times New Roman"/>
                <w:b w:val="false"/>
                <w:i w:val="false"/>
                <w:color w:val="000000"/>
                <w:sz w:val="20"/>
              </w:rPr>
              <w:t>басылымдар тізбесіне ғылыми</w:t>
            </w:r>
            <w:r>
              <w:br/>
            </w:r>
            <w:r>
              <w:rPr>
                <w:rFonts w:ascii="Times New Roman"/>
                <w:b w:val="false"/>
                <w:i w:val="false"/>
                <w:color w:val="000000"/>
                <w:sz w:val="20"/>
              </w:rPr>
              <w:t>басылымдарды енгізу жөніндегі</w:t>
            </w:r>
            <w:r>
              <w:br/>
            </w:r>
            <w:r>
              <w:rPr>
                <w:rFonts w:ascii="Times New Roman"/>
                <w:b w:val="false"/>
                <w:i w:val="false"/>
                <w:color w:val="000000"/>
                <w:sz w:val="20"/>
              </w:rPr>
              <w:t>ұйымдардың өтінішхатын</w:t>
            </w:r>
            <w:r>
              <w:br/>
            </w:r>
            <w:r>
              <w:rPr>
                <w:rFonts w:ascii="Times New Roman"/>
                <w:b w:val="false"/>
                <w:i w:val="false"/>
                <w:color w:val="000000"/>
                <w:sz w:val="20"/>
              </w:rPr>
              <w:t>қарауға арналған әдістемелік</w:t>
            </w:r>
            <w:r>
              <w:br/>
            </w:r>
            <w:r>
              <w:rPr>
                <w:rFonts w:ascii="Times New Roman"/>
                <w:b w:val="false"/>
                <w:i w:val="false"/>
                <w:color w:val="000000"/>
                <w:sz w:val="20"/>
              </w:rPr>
              <w:t>ұсынымдарға</w:t>
            </w:r>
            <w:r>
              <w:br/>
            </w:r>
            <w:r>
              <w:rPr>
                <w:rFonts w:ascii="Times New Roman"/>
                <w:b w:val="false"/>
                <w:i w:val="false"/>
                <w:color w:val="000000"/>
                <w:sz w:val="20"/>
              </w:rPr>
              <w:t>2-қосымша</w:t>
            </w:r>
          </w:p>
        </w:tc>
      </w:tr>
    </w:tbl>
    <w:bookmarkStart w:name="z36" w:id="26"/>
    <w:p>
      <w:pPr>
        <w:spacing w:after="0"/>
        <w:ind w:left="0"/>
        <w:jc w:val="both"/>
      </w:pPr>
      <w:r>
        <w:rPr>
          <w:rFonts w:ascii="Times New Roman"/>
          <w:b w:val="false"/>
          <w:i w:val="false"/>
          <w:color w:val="000000"/>
          <w:sz w:val="28"/>
        </w:rPr>
        <w:t>
      Нысан</w:t>
      </w:r>
    </w:p>
    <w:bookmarkEnd w:id="26"/>
    <w:bookmarkStart w:name="z37" w:id="27"/>
    <w:p>
      <w:pPr>
        <w:spacing w:after="0"/>
        <w:ind w:left="0"/>
        <w:jc w:val="left"/>
      </w:pPr>
      <w:r>
        <w:rPr>
          <w:rFonts w:ascii="Times New Roman"/>
          <w:b/>
          <w:i w:val="false"/>
          <w:color w:val="000000"/>
        </w:rPr>
        <w:t xml:space="preserve"> Журналдың редакциялық алқасының (редакциялық кеңес)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Хирш индексі (WoS, Scopus)/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ORCID/  Scopus Author ID/ Web of Science/ Researcher ID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қызметтің нәтижелерін</w:t>
            </w:r>
            <w:r>
              <w:br/>
            </w:r>
            <w:r>
              <w:rPr>
                <w:rFonts w:ascii="Times New Roman"/>
                <w:b w:val="false"/>
                <w:i w:val="false"/>
                <w:color w:val="000000"/>
                <w:sz w:val="20"/>
              </w:rPr>
              <w:t>жариялау үшін ұсынылатын</w:t>
            </w:r>
            <w:r>
              <w:br/>
            </w:r>
            <w:r>
              <w:rPr>
                <w:rFonts w:ascii="Times New Roman"/>
                <w:b w:val="false"/>
                <w:i w:val="false"/>
                <w:color w:val="000000"/>
                <w:sz w:val="20"/>
              </w:rPr>
              <w:t>басылымдар тізбесіне ғылыми</w:t>
            </w:r>
            <w:r>
              <w:br/>
            </w:r>
            <w:r>
              <w:rPr>
                <w:rFonts w:ascii="Times New Roman"/>
                <w:b w:val="false"/>
                <w:i w:val="false"/>
                <w:color w:val="000000"/>
                <w:sz w:val="20"/>
              </w:rPr>
              <w:t>басылымдарды енгізу жөніндегі</w:t>
            </w:r>
            <w:r>
              <w:br/>
            </w:r>
            <w:r>
              <w:rPr>
                <w:rFonts w:ascii="Times New Roman"/>
                <w:b w:val="false"/>
                <w:i w:val="false"/>
                <w:color w:val="000000"/>
                <w:sz w:val="20"/>
              </w:rPr>
              <w:t>ұйымдардың өтінішхатын</w:t>
            </w:r>
            <w:r>
              <w:br/>
            </w:r>
            <w:r>
              <w:rPr>
                <w:rFonts w:ascii="Times New Roman"/>
                <w:b w:val="false"/>
                <w:i w:val="false"/>
                <w:color w:val="000000"/>
                <w:sz w:val="20"/>
              </w:rPr>
              <w:t>қарауға арналған әдістемелік</w:t>
            </w:r>
            <w:r>
              <w:br/>
            </w:r>
            <w:r>
              <w:rPr>
                <w:rFonts w:ascii="Times New Roman"/>
                <w:b w:val="false"/>
                <w:i w:val="false"/>
                <w:color w:val="000000"/>
                <w:sz w:val="20"/>
              </w:rPr>
              <w:t>ұсынымдарға</w:t>
            </w:r>
            <w:r>
              <w:br/>
            </w:r>
            <w:r>
              <w:rPr>
                <w:rFonts w:ascii="Times New Roman"/>
                <w:b w:val="false"/>
                <w:i w:val="false"/>
                <w:color w:val="000000"/>
                <w:sz w:val="20"/>
              </w:rPr>
              <w:t>3-қосымша</w:t>
            </w:r>
          </w:p>
        </w:tc>
      </w:tr>
    </w:tbl>
    <w:bookmarkStart w:name="z39" w:id="28"/>
    <w:p>
      <w:pPr>
        <w:spacing w:after="0"/>
        <w:ind w:left="0"/>
        <w:jc w:val="both"/>
      </w:pPr>
      <w:r>
        <w:rPr>
          <w:rFonts w:ascii="Times New Roman"/>
          <w:b w:val="false"/>
          <w:i w:val="false"/>
          <w:color w:val="000000"/>
          <w:sz w:val="28"/>
        </w:rPr>
        <w:t>
      Нысан</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29"/>
    <w:p>
      <w:pPr>
        <w:spacing w:after="0"/>
        <w:ind w:left="0"/>
        <w:jc w:val="left"/>
      </w:pPr>
      <w:r>
        <w:rPr>
          <w:rFonts w:ascii="Times New Roman"/>
          <w:b/>
          <w:i w:val="false"/>
          <w:color w:val="000000"/>
        </w:rPr>
        <w:t xml:space="preserve"> Ғылыми қызметтің нәтижелерін жариялау үшін ұсынылатын басылымдар тізбесінің 1-тізіміне журналдарды енгізуге арналған сараптамалық қорытынды</w:t>
      </w:r>
    </w:p>
    <w:bookmarkEnd w:id="29"/>
    <w:bookmarkStart w:name="z41" w:id="30"/>
    <w:p>
      <w:pPr>
        <w:spacing w:after="0"/>
        <w:ind w:left="0"/>
        <w:jc w:val="both"/>
      </w:pPr>
      <w:r>
        <w:rPr>
          <w:rFonts w:ascii="Times New Roman"/>
          <w:b w:val="false"/>
          <w:i w:val="false"/>
          <w:color w:val="000000"/>
          <w:sz w:val="28"/>
        </w:rPr>
        <w:t>
      Журнал атауы _________________________________________________________</w:t>
      </w:r>
    </w:p>
    <w:bookmarkEnd w:id="30"/>
    <w:bookmarkStart w:name="z42" w:id="31"/>
    <w:p>
      <w:pPr>
        <w:spacing w:after="0"/>
        <w:ind w:left="0"/>
        <w:jc w:val="both"/>
      </w:pPr>
      <w:r>
        <w:rPr>
          <w:rFonts w:ascii="Times New Roman"/>
          <w:b w:val="false"/>
          <w:i w:val="false"/>
          <w:color w:val="000000"/>
          <w:sz w:val="28"/>
        </w:rPr>
        <w:t>
      Сараптау кеңесі _______________________________________________________</w:t>
      </w:r>
    </w:p>
    <w:bookmarkEnd w:id="31"/>
    <w:p>
      <w:pPr>
        <w:spacing w:after="0"/>
        <w:ind w:left="0"/>
        <w:jc w:val="both"/>
      </w:pPr>
      <w:bookmarkStart w:name="z43" w:id="32"/>
      <w:r>
        <w:rPr>
          <w:rFonts w:ascii="Times New Roman"/>
          <w:b w:val="false"/>
          <w:i w:val="false"/>
          <w:color w:val="000000"/>
          <w:sz w:val="28"/>
        </w:rPr>
        <w:t>
      Сараптау кеңесі отырысының хаттама нөмірі және мерзімі __________________</w:t>
      </w:r>
    </w:p>
    <w:bookmarkEnd w:id="32"/>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қызметтің нәтижелерін жариялау үшін ұсынылатын басылымдар тізбесіне енгізуге арналған ғылыми басылымдарға қойылатын талаптар (бұдан әрі -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Талаптарға сәйкестігі (ия не жоқ) немесе сұратылған ақпарат</w:t>
            </w:r>
          </w:p>
          <w:bookmarkEnd w:id="33"/>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туралы тіркеу деректерінің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есепке қойылғандығы туралы куәліктің нөмірі мен берілген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Қазпоштада жазылу нөмірі (бар болған жағдайда)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ISSN (https://portal.issn.org/ сілтеме арқылы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eISSN (https://portal.issn.org/ сілтеме арқылы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бекіткен журналдың редакциялық саясатында мына ақпарат бар ма (оның ішінде Есепке қойылу туралы куәлігіне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мақсаттары мен тақырыптық бағыттары (оның ішінде есепке қойылғандығы туралы куәлікке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басылымның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рецензиялау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архивтеу және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жариялау әдебі?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материалдардың Талаптардың 3-тармағының 3) тармақшасына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жарияланатын ғылыми мақалалар (оның ішінде шолулар) журналдың мәлімделген мақсатына және тақырыптық бағытына сәйкес келеді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жарияланатын ғылыми мақалалар мына анықтамаға сәйкес келе ме: "Ғылыми мақала – бұрын жарияланбаған және жаңалығы бар авторлық әзірлемелерді, қорытындыларды, ұсынымдарды қамтитын, эксперименттік немесе талдамалық қызметтің, ғылыми зерттеудің өзіндік тұжырымдары мен аралық немесе түпкілікті нәтижелерін; немесе ортақ тақырыпқа байланысты бұрын жарияланған ғылыми мақалаларды қарауға арналған (жүйелі шолу) баяндау."?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ғылыми мақала құрылымы IMRAD (түпнұсқа мақалалар үшін), атауы, аннотация, тірек сөздер, кіріспе, материалдар мен әдістер, нәтижелер, талқылау, қорытынды, қаржыландыру туралы ақпарат (болған жағдайда), әдебиеттер тізімінен тұра 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әрбір түпнұсқа мақалада (әлеуметтік-гуманитарлық бағытты қоспағанда) зерттеу нәтижелері жаңғыртыла ма? Жабдықтар мен материалдардың шығу тегі, деректерді статистикалық өңдеу әдістері және жаңғыртуды қамтамасыз етудің басқа да тәсілдері көрсетіле отырып, зерттеу әдіснамасы сипатталады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журналдағы жарияланған әр жұмыстың түрі (мақала, шолу, ескерту, рецензия, редакцияға хат, редакцияға жазған хатқа жауап, басқа) көрсетіледі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жарияланымдардың басқа түрлерінің мазмұны нөмірдегі мақалалардың жалпы санынан 10%-ынан (он) аспайды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үлесі және олармен кері байланыс (соңғы 12 айдағы нөмірлерде):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әрбір автордың тұжырымдамаға, ғылыми дизайнға, мәлімделген ғылыми зерттеуді орындауға немесе түсіндіруге және ғылыми мақала жазуға үлесі көрсетіледі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авторлардың ORCID тұрақты белсенді цифрлық идентификаторы немесе институционалды профильдеріне сілтеме көрсетіледі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авторлармен кері байланыс жасала ма, оларға мақаланы қабылдау және қарау мерзімдері хабардар етіледі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басып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журнал неше толық жыл шығарылады?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соңғы 12 айда ғылыми басылымның әрбір нөмірінің мәлімделген шығу мерзімділігі сақталады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шарттардың қайсысы орындалады: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соңғы 12 айда журнал бекіткен тақырыптық бағыт бойынша ғылыми басылымның әрбір нөмірінде шетелдік авторлардың мақалалары, сондай-ақ ағылшын немесе басқа шет тіліндегі мақалалар жарияланымдар санының кемінде 1/3 құрайды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соңғы 12 айда журнал бекіткен тақырыптық бағыт бойынша ғылыми басылымның әрбір нөмірінде қазақстандық бірлескен авторсыз шетелдік авторлардың ағылшын тіліндегі мақалалар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Баспамен үлестес емес авторлардың ғылыми мақалалары әрбір нөміріндегі жарияланымдар санынан кемінде 50%-ын құрайды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барлық ғылыми мақалалар саны (нөмірлер бойынша бөлек)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баспамен үлестес емес (нөмірлер бойынша бөлек)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Журналдың жарияланатын материалдарына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Web of Science базасында соңғы 5 жылдағы нөмірлерде жарияланған материалдарға (мақала, шолу, ескерту, рецензия, редакцияға хат, редакцияға жазған хатқа жауап) берілген дәйексөздер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Scopus базасында соңғы 5 жылдағы нөмірлерде жарияланған материалдарға (мақала, шолу, ескерту, рецензия, редакцияға хат, редакцияға жазған хатқа жауап) берілген сілтемелер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шетелдік дәйексөздер жүйелерінде журналдың таралуы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шетелдік репозийторийлерде журналдың таралуы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Қазақстандық дәйексөздер базасында импакт-фактор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Редакциялық алқа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ғалымдардың Scopus базасында журналдың тақырыптық бағыты бойынша Хирш 5 индексі бар редакциялық алқасы (кеңес) кемінде екі мүшесінің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ғалымдардың Web of Science базасында журналдың тақырыптық бағыты бойынша Хирш 5 индексі бар редакциялық алқасы (кеңестің) кемінде екі мүшесінің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Web of Science халықаралық деректер базасына енгізілген журналдарда жарияланымдары бар редакциялық алқаның (кеңестің) кемінде екі мүшесінің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Scopus халықаралық деректер базасына енгізілген журналдарда жарияланымдары бар редакциялық алқаның (кеңестің) кемінде екі мүшесінің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редакциялық алқаның (кеңестің) мүшелерінің белсенді цифрлық идентификаторының болуы (ORCID)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редакциялық алқаның (кеңес) мүшелерінің институционалды профильдеріне сілтеменің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рецензиялауды қолдана отырып, тиісті тақырып бойынша ғалымдардың не мамандардың ғылыми еңбектерді рецензиялауы: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рецензиялаудың түрі мен тәртібі сақталады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әрбір мақала үшін рецензенттердің ең төменгі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қайтарылған қолжазбалардың үлесі (соңғы жылда)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Web of Science немесе Scopus халықаралық деректер базасында жарияланымдары бар рецензенттер (әлеуметтік-гуманитарлық саласындағы журналдардан басқа), оның ішінде шетелдік рецензенттер тартылады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рецензенттерді іріктеу жүйесі бар 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рецензиялау үшін сауалнама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 рецензиялау сапасын бағалау (жарияланған мақалалардың сапасын талдау негізінде 5-балдық шәкілі бойынша):</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1 – өте төмен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 төмен</w:t>
            </w:r>
          </w:p>
          <w:p>
            <w:pPr>
              <w:spacing w:after="20"/>
              <w:ind w:left="20"/>
              <w:jc w:val="both"/>
            </w:pPr>
            <w:r>
              <w:rPr>
                <w:rFonts w:ascii="Times New Roman"/>
                <w:b w:val="false"/>
                <w:i w:val="false"/>
                <w:color w:val="000000"/>
                <w:sz w:val="20"/>
              </w:rPr>
              <w:t>
</w:t>
            </w:r>
            <w:r>
              <w:rPr>
                <w:rFonts w:ascii="Times New Roman"/>
                <w:b w:val="false"/>
                <w:i w:val="false"/>
                <w:color w:val="000000"/>
                <w:sz w:val="20"/>
              </w:rPr>
              <w:t>3 – орташа</w:t>
            </w:r>
          </w:p>
          <w:p>
            <w:pPr>
              <w:spacing w:after="20"/>
              <w:ind w:left="20"/>
              <w:jc w:val="both"/>
            </w:pPr>
            <w:r>
              <w:rPr>
                <w:rFonts w:ascii="Times New Roman"/>
                <w:b w:val="false"/>
                <w:i w:val="false"/>
                <w:color w:val="000000"/>
                <w:sz w:val="20"/>
              </w:rPr>
              <w:t>
</w:t>
            </w:r>
            <w:r>
              <w:rPr>
                <w:rFonts w:ascii="Times New Roman"/>
                <w:b w:val="false"/>
                <w:i w:val="false"/>
                <w:color w:val="000000"/>
                <w:sz w:val="20"/>
              </w:rPr>
              <w:t>4 – жоғары</w:t>
            </w:r>
          </w:p>
          <w:p>
            <w:pPr>
              <w:spacing w:after="20"/>
              <w:ind w:left="20"/>
              <w:jc w:val="both"/>
            </w:pPr>
            <w:r>
              <w:rPr>
                <w:rFonts w:ascii="Times New Roman"/>
                <w:b w:val="false"/>
                <w:i w:val="false"/>
                <w:color w:val="000000"/>
                <w:sz w:val="20"/>
              </w:rPr>
              <w:t>
5 – өте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айдағы нөмірлер бойынша әрбір мақалада мыналар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аннотация?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тірек сөздер?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авторлар – аттары, афилиациясы (ұйымның атауы) туралы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жарияланымның барлық авторларының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 авторды (корреспонденция үшін авторды)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библиографиялық ақпарат бар ма (әрбір мақалада соңғы 12 айдағы нөмірлері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мақаланың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аннотация?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тірек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авторлар туралы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айдағы нөмірлерде әрбір мақалаға транслитерацияланған әдебиет тізімі (пайдаланатын көздер)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айдағы нөмірлерде әрбір мақалаға белсенді DOI (Digital Object Identifier)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Плагиатқа тексерудің, оның ішінде халықаралық деректер базалары бойынша тексерудің лицензиялық жүйесі пайдаланады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Плагиатқа тексерудің лицензиялық жүйесінің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жарияланымда мына ақпарат көрсетіледі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редакцияға түскен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оны қолдау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ресми сайтта оның бірінші рет жариялау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келесі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 басылымның қағаз және/немесе электрондық нұсқасы туралы ақпарат, оның ішінде басылымның құрылтайшысы және (немесе) меншік иесі туралы мәліметтер және оның сайтына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 басылымның мақсаты және тақырыптық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 дәрежесі мен ғылыми атағы (болған жағдайда), жұмыс орны, белсенді цифрлық идентификаторы ORCID немесе институционалдық бейіндерге сілтемесі көрсетілген редакциялық алқаның (редакциялық кеңестің) құрамы. Редакция алқасы мүшелерінің анықталуы және байланыс үшін қолжетімді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мақалаларды рецензиялау түрі және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 мақала үшін DOI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авторларға мақаланы ресімдеу, оның ішінде әдебиеттер тізімін ресімдеу үшін транслитерация әдістерін қолдану бойынша нұсқау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іздеу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соңғы он екі айдағы нөмірдің мазмұны және мазмұнына қол жеткізілетін өткен жылдардағы нөмірлердің архиві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ақпараты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мақалаларды рецензиялау және жариялау кезектілігінің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мақалаларды берудің және рецензиялаудың онлайн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жарияланған мақалалардың статистикалық деректер жүйесінің болуы (қарау және/немесе жүктеу)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Жарияланымдық әдебінде: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редакторлар, рецензенттер және авторлардың міндеттері мен құқықтары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мүдделер қақтығысын, әдепсіз іс-әрекетті анықтау шаралары, мақалаларды қайтарып алу немесе түзету, түзетулер, кешірім жасау, теріске шығару бойынша шаралар/нұсқаулықтар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авторлардың тілі, жынысы, нәсілдік немесе этникалық тегі бойынша кемсітушіліктің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жарияланған мақалаларда ChatGPT, жасанды интеллектінін пайдалануға қатысты жарияланымы бар журналдың веб-парақшасына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жарияланған материалдарда әдепке жатпайтын іс-әрекеттері туралы фактілердің болуы (авторлардың, редакторлардың немесе баспагерлердің өз мақалаларына өз бетінше рецензия беруімен, жасанды және жалған рецензиялаумен, ғылыми зерттеу нәтижелерін жариялау жөніндегі агенттік қызметтеріне жүгінумен, авторлар құрамын бұрмалаумен, жалған ғылыми мәтіндерді жариялаумен, авторлардың келісімінсіз мақалалардың мәтіндерін басқа журналдарға берумен, авторлардың материалдарын үшінші тұлғаларға берумен, авторлық құқықтардың және редакциялық процестердің құпиялылық қағидаттарының бұзылуымен, дәйексөзді манипуляциялаумен, плагиатпен, бұрмалаумен және ойдан шығару)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Сайттағы ақпарат дәл және ақпараттық архитектура мен навигация жүйесі жарияланған контентке және барлық басқа функцияларға оңай қол жеткізуді қамтамасыз етеді.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және жарияланған мақалалар мәтіндерінде грамматикалық, стилистикалық және техникалық қателер мен жаңсақ жазылымдар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0" w:id="35"/>
    <w:p>
      <w:pPr>
        <w:spacing w:after="0"/>
        <w:ind w:left="0"/>
        <w:jc w:val="both"/>
      </w:pPr>
      <w:r>
        <w:rPr>
          <w:rFonts w:ascii="Times New Roman"/>
          <w:b w:val="false"/>
          <w:i w:val="false"/>
          <w:color w:val="000000"/>
          <w:sz w:val="28"/>
        </w:rPr>
        <w:t>
      Сараптау кеңесінің қорытындысы/ ___________________________________</w:t>
      </w:r>
    </w:p>
    <w:bookmarkEnd w:id="35"/>
    <w:bookmarkStart w:name="z51" w:id="36"/>
    <w:p>
      <w:pPr>
        <w:spacing w:after="0"/>
        <w:ind w:left="0"/>
        <w:jc w:val="both"/>
      </w:pPr>
      <w:r>
        <w:rPr>
          <w:rFonts w:ascii="Times New Roman"/>
          <w:b w:val="false"/>
          <w:i w:val="false"/>
          <w:color w:val="000000"/>
          <w:sz w:val="28"/>
        </w:rPr>
        <w:t>
      _________________________________________________________________</w:t>
      </w:r>
    </w:p>
    <w:bookmarkEnd w:id="36"/>
    <w:bookmarkStart w:name="z52" w:id="37"/>
    <w:p>
      <w:pPr>
        <w:spacing w:after="0"/>
        <w:ind w:left="0"/>
        <w:jc w:val="both"/>
      </w:pPr>
      <w:r>
        <w:rPr>
          <w:rFonts w:ascii="Times New Roman"/>
          <w:b w:val="false"/>
          <w:i w:val="false"/>
          <w:color w:val="000000"/>
          <w:sz w:val="28"/>
        </w:rPr>
        <w:t>
      Журнал ____________ Талаптардың 3-тармағына сәйкес _________ келеді/келмейді,</w:t>
      </w:r>
    </w:p>
    <w:bookmarkEnd w:id="37"/>
    <w:bookmarkStart w:name="z53" w:id="38"/>
    <w:p>
      <w:pPr>
        <w:spacing w:after="0"/>
        <w:ind w:left="0"/>
        <w:jc w:val="both"/>
      </w:pPr>
      <w:r>
        <w:rPr>
          <w:rFonts w:ascii="Times New Roman"/>
          <w:b w:val="false"/>
          <w:i w:val="false"/>
          <w:color w:val="000000"/>
          <w:sz w:val="28"/>
        </w:rPr>
        <w:t>
      ҚР ҒЖБМ ҒЖБССКЕК Ғылыми қызметтің нәтижелерін жариялау үшін ұсынылатын Басылымдар тізбесінің 1-тізіміне Қазақстан Республикасы Ғылым және жоғары білім министрінің 2024 жылғы 30 қыркүйектегі № 466 бұйрығымен бекітілген Ғылыми бағыттар сыныптауышында (бұдан әрі - Ғылыми бағыттар сыныптауышы) көрсетілген келесі ғылыми бағыт (бағыттар) және журналдың тақырыптық бағыты: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Классификатордың 2-ші деңгейі бойынша ғылыми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Классификатордың 3-ші деңгейі бойынша ғылыми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Тематические направления журнала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39"/>
    <w:p>
      <w:pPr>
        <w:spacing w:after="0"/>
        <w:ind w:left="0"/>
        <w:jc w:val="both"/>
      </w:pPr>
      <w:r>
        <w:rPr>
          <w:rFonts w:ascii="Times New Roman"/>
          <w:b w:val="false"/>
          <w:i w:val="false"/>
          <w:color w:val="000000"/>
          <w:sz w:val="28"/>
        </w:rPr>
        <w:t>
      бойынша 202___ жылғы №___ нөмірінен бастап енгізуді ұсынады/ұсынбайды.</w:t>
      </w:r>
    </w:p>
    <w:bookmarkEnd w:id="39"/>
    <w:bookmarkStart w:name="z55" w:id="40"/>
    <w:p>
      <w:pPr>
        <w:spacing w:after="0"/>
        <w:ind w:left="0"/>
        <w:jc w:val="both"/>
      </w:pPr>
      <w:r>
        <w:rPr>
          <w:rFonts w:ascii="Times New Roman"/>
          <w:b w:val="false"/>
          <w:i w:val="false"/>
          <w:color w:val="000000"/>
          <w:sz w:val="28"/>
        </w:rPr>
        <w:t>
      Сараптау кеңесінің ұсынымдары ___________________________________</w:t>
      </w:r>
    </w:p>
    <w:bookmarkEnd w:id="40"/>
    <w:bookmarkStart w:name="z56" w:id="41"/>
    <w:p>
      <w:pPr>
        <w:spacing w:after="0"/>
        <w:ind w:left="0"/>
        <w:jc w:val="both"/>
      </w:pPr>
      <w:r>
        <w:rPr>
          <w:rFonts w:ascii="Times New Roman"/>
          <w:b w:val="false"/>
          <w:i w:val="false"/>
          <w:color w:val="000000"/>
          <w:sz w:val="28"/>
        </w:rPr>
        <w:t>
      Дауыс беру нәтижелері: "жақтап" дауыс бергені ______  "қарсы" ______  "қалыс қалғаны" ___________</w:t>
      </w:r>
    </w:p>
    <w:bookmarkEnd w:id="41"/>
    <w:bookmarkStart w:name="z57" w:id="42"/>
    <w:p>
      <w:pPr>
        <w:spacing w:after="0"/>
        <w:ind w:left="0"/>
        <w:jc w:val="both"/>
      </w:pPr>
      <w:r>
        <w:rPr>
          <w:rFonts w:ascii="Times New Roman"/>
          <w:b w:val="false"/>
          <w:i w:val="false"/>
          <w:color w:val="000000"/>
          <w:sz w:val="28"/>
        </w:rPr>
        <w:t>
      Төраға ____________________________________  (Т.А.Ә (ол болған жағдайда).)</w:t>
      </w:r>
    </w:p>
    <w:bookmarkEnd w:id="42"/>
    <w:bookmarkStart w:name="z58" w:id="43"/>
    <w:p>
      <w:pPr>
        <w:spacing w:after="0"/>
        <w:ind w:left="0"/>
        <w:jc w:val="both"/>
      </w:pPr>
      <w:r>
        <w:rPr>
          <w:rFonts w:ascii="Times New Roman"/>
          <w:b w:val="false"/>
          <w:i w:val="false"/>
          <w:color w:val="000000"/>
          <w:sz w:val="28"/>
        </w:rPr>
        <w:t>
      Ғалым хатшы ______________________________  (Т.А.Ә (ол болған жағдайда).)</w:t>
      </w:r>
    </w:p>
    <w:bookmarkEnd w:id="43"/>
    <w:bookmarkStart w:name="z59" w:id="44"/>
    <w:p>
      <w:pPr>
        <w:spacing w:after="0"/>
        <w:ind w:left="0"/>
        <w:jc w:val="both"/>
      </w:pPr>
      <w:r>
        <w:rPr>
          <w:rFonts w:ascii="Times New Roman"/>
          <w:b w:val="false"/>
          <w:i w:val="false"/>
          <w:color w:val="000000"/>
          <w:sz w:val="28"/>
        </w:rPr>
        <w:t>
      Сарапшы __________________________________  (Т.А.Ә (ол болған жағдайда).)</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қызметтің нәтижелерін жариялау үшін</w:t>
            </w:r>
            <w:r>
              <w:br/>
            </w:r>
            <w:r>
              <w:rPr>
                <w:rFonts w:ascii="Times New Roman"/>
                <w:b w:val="false"/>
                <w:i w:val="false"/>
                <w:color w:val="000000"/>
                <w:sz w:val="20"/>
              </w:rPr>
              <w:t>ұсынылатын басылымдар тізбесіне ғылыми басылымдарды</w:t>
            </w:r>
            <w:r>
              <w:br/>
            </w:r>
            <w:r>
              <w:rPr>
                <w:rFonts w:ascii="Times New Roman"/>
                <w:b w:val="false"/>
                <w:i w:val="false"/>
                <w:color w:val="000000"/>
                <w:sz w:val="20"/>
              </w:rPr>
              <w:t>енгізу жөніндегі ұйымдардың өтінішхатын қарауға</w:t>
            </w:r>
            <w:r>
              <w:br/>
            </w:r>
            <w:r>
              <w:rPr>
                <w:rFonts w:ascii="Times New Roman"/>
                <w:b w:val="false"/>
                <w:i w:val="false"/>
                <w:color w:val="000000"/>
                <w:sz w:val="20"/>
              </w:rPr>
              <w:t>арналған әдістемелік ұсынымдарға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45"/>
    <w:p>
      <w:pPr>
        <w:spacing w:after="0"/>
        <w:ind w:left="0"/>
        <w:jc w:val="left"/>
      </w:pPr>
      <w:r>
        <w:rPr>
          <w:rFonts w:ascii="Times New Roman"/>
          <w:b/>
          <w:i w:val="false"/>
          <w:color w:val="000000"/>
        </w:rPr>
        <w:t xml:space="preserve"> Ғылыми қызметтің нәтижелерін жариялау үшін ұсынылатын басылымдар тізбесінің 2-тізіміне журналдарды енгізуге арналған сараптамалық қорытынды</w:t>
      </w:r>
    </w:p>
    <w:bookmarkEnd w:id="45"/>
    <w:bookmarkStart w:name="z64" w:id="46"/>
    <w:p>
      <w:pPr>
        <w:spacing w:after="0"/>
        <w:ind w:left="0"/>
        <w:jc w:val="both"/>
      </w:pPr>
      <w:r>
        <w:rPr>
          <w:rFonts w:ascii="Times New Roman"/>
          <w:b w:val="false"/>
          <w:i w:val="false"/>
          <w:color w:val="000000"/>
          <w:sz w:val="28"/>
        </w:rPr>
        <w:t>
      Журнал атауы ____________________________________________________________</w:t>
      </w:r>
    </w:p>
    <w:bookmarkEnd w:id="46"/>
    <w:bookmarkStart w:name="z65" w:id="47"/>
    <w:p>
      <w:pPr>
        <w:spacing w:after="0"/>
        <w:ind w:left="0"/>
        <w:jc w:val="both"/>
      </w:pPr>
      <w:r>
        <w:rPr>
          <w:rFonts w:ascii="Times New Roman"/>
          <w:b w:val="false"/>
          <w:i w:val="false"/>
          <w:color w:val="000000"/>
          <w:sz w:val="28"/>
        </w:rPr>
        <w:t>
      Сараптау кеңесі __________________________________________________________</w:t>
      </w:r>
    </w:p>
    <w:bookmarkEnd w:id="47"/>
    <w:bookmarkStart w:name="z66" w:id="48"/>
    <w:p>
      <w:pPr>
        <w:spacing w:after="0"/>
        <w:ind w:left="0"/>
        <w:jc w:val="both"/>
      </w:pPr>
      <w:r>
        <w:rPr>
          <w:rFonts w:ascii="Times New Roman"/>
          <w:b w:val="false"/>
          <w:i w:val="false"/>
          <w:color w:val="000000"/>
          <w:sz w:val="28"/>
        </w:rPr>
        <w:t>
      Сараптау кеңесі отырысының хаттама нөмірі және мерзімі _____________________</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қызметтің нәтижелерін жариялау үшін ұсынылатын басылымдар тізбесіне енгізуге арналған ғылыми басылымдарға қойылатын талаптар (бұдан әрі -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9"/>
          <w:p>
            <w:pPr>
              <w:spacing w:after="20"/>
              <w:ind w:left="20"/>
              <w:jc w:val="both"/>
            </w:pPr>
            <w:r>
              <w:rPr>
                <w:rFonts w:ascii="Times New Roman"/>
                <w:b w:val="false"/>
                <w:i w:val="false"/>
                <w:color w:val="000000"/>
                <w:sz w:val="20"/>
              </w:rPr>
              <w:t>
Талаптарға сәйкестігі (ия не жоқ) немесе сұратылған ақпарат</w:t>
            </w:r>
          </w:p>
          <w:bookmarkEnd w:id="49"/>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туралы тіркеу деректерінің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есепке қойылғандағы туралы куәліктің нөмірі мен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Қазпоштада жазылу нөмірі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ISSN (https://portal.issn.org/ сілтеме арқылы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eISSN (https://​portal.​issn.​org/ сілтеме арқылы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бекіткен журналдың редакциялық саясатында мына ақпарат бар ма (оның ішінде Есепке қойылу туралы куәлігіне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мақсаттары мен тематикалық бағыттары (оның ішінде есепке қойылғандығы туралы куәлікке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басылымның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рецензиялау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архивтеу және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жариялау әдебі?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материалдардың Талаптардың 4-тармағының 3) тармақшасына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жарияланатын ғылыми мақалалар (оның ішінде шолулар) журналдың мәлімделген мақсатына және тақырыптық бағытына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жарияланатын ғылыми мақалалар анықтамаға сәйкес келеді ме: "Ғылыми мақала – бұрын жарияланбаған және жаңалығы бар авторлық әзірлемелерді, қорытындыларды, ұсынымдарды қамтитын, эксперименттік немесе талдамалық қызметтің, ғылыми зерттеудің өзіндік тұжырымдары мен аралық немесе түпкілікті нәтижелерін; немесе ортақ тақырыпқа байланысты бұрын жарияланған ғылыми мақалаларды қарауға арналған (жүйелі шолу) баяндау."?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 мақала құрылымын атауы, аннотация, тірек сөздер, кіріспе, материалдар мен әдістер, нәтижелер, талқылау, қорытынды, қаржыландыру туралы ақпарат (болған жағдайда), әдебиеттер тізімінен тұра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әрбір түпнұсқа мақалада (әлеуметтік-гуманитарлық бағытты қоспағанда) зерттеу нәтижелері жаңғыртыла ма? Жабдықтар мен материалдардың шығу тегі, деректерді статистикалық өңдеу әдістері және жаңғыртуды қамтамасыз етудің басқа да тәсілдері көрсетіле отырып, зерттеу әдіснамасы сипатталады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 немесе авторлар ұжымы тұжырымдамаға, ғылыми дизайнға, мәлімделген ғылыми зерттеуді орындауға немесе түсіндіруге және ғылыми мақала жазуға үлес қосады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жарияланымдардың басқа түрлері нөмірдегі мақалалардың жалпы санынан 10%-ынан (он) аспайды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басып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журнал неше толық жыл шығарылады?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соңғы 12 айда ғылыми басылымның әрбір нөмірінің мәлімделген шығу мерзімділігі сақталады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 тақырыптық бағыт бойынша ғылыми басылымның әрбір нөмірінде: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әрбір нөмірде шетелдік авторлардың мақалалары (әрбір нөмірдегі саны)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немесе басқа шет тіліндегі мақалалар (әрбір нөмірдегі саны)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Баспамен үлестес емес авторлардың ғылыми мақалалары әрбір нөміріндегі жарияланымдар санынан кемінде 50%-ын (елу пайызын) құрайды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барлық ғылыми мақалалар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баспамен үлестес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таралуы: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шетелдік дәйексөз жүйелерінде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Қазақстандық дәйексөз базасында журналдың импакт-факторының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Редакциялық алқа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ғалымдардың Scopus базасында журналдың тақырыптық бағыты бойынша Хирш 2 индексі бар редакциялық алқасы (кеңес) кемінде екі мүшесінің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ғалымдардың Web of Science базасында журналдың тақырыптық бағыты бойынша Хирш 2 индексі бар редакциялық алқасы (кеңес) кемінде екі мүшесінің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Web of Science халықаралық деректер базасына енгізілген журналдарда жарияланымдары бар редакциялық алқаның (кеңестің) кемінде екі мүшесінің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Scopus халықаралық деректер базасына енгізілген журналдарда жарияланымдары бар редакциялық алқаның (кеңестің) кемінде екі мүшесінің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рецензиялауды қолдана отырып тиісті тақырып бойынша ғалымдардың не мамандардың ғылыми еңбектерді рецензиялауы: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рецензиялаудың түрі мен тәртібін сақталады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әрбір мақала үшін рецензенттердің ең төменгі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қайтарылған қолжазбалардың үлесі (соңғы жылда)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Web of Science немесе Scopus халықаралық деректер базасында жарияланымдары бар рецензенттердің (әлеуметтік-гуманитарлық журналдардан басқа), оның ішінде шетелдік рецензенттер базасы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0"/>
          <w:p>
            <w:pPr>
              <w:spacing w:after="20"/>
              <w:ind w:left="20"/>
              <w:jc w:val="both"/>
            </w:pPr>
            <w:r>
              <w:rPr>
                <w:rFonts w:ascii="Times New Roman"/>
                <w:b w:val="false"/>
                <w:i w:val="false"/>
                <w:color w:val="000000"/>
                <w:sz w:val="20"/>
              </w:rPr>
              <w:t>
- рецензиялау сапасын бағалау (жарияланған мақалалардың сапасын талдау негізінде 5-балдық шәкілі бойынша)</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1 – өте төмен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 төмен</w:t>
            </w:r>
          </w:p>
          <w:p>
            <w:pPr>
              <w:spacing w:after="20"/>
              <w:ind w:left="20"/>
              <w:jc w:val="both"/>
            </w:pPr>
            <w:r>
              <w:rPr>
                <w:rFonts w:ascii="Times New Roman"/>
                <w:b w:val="false"/>
                <w:i w:val="false"/>
                <w:color w:val="000000"/>
                <w:sz w:val="20"/>
              </w:rPr>
              <w:t>
</w:t>
            </w:r>
            <w:r>
              <w:rPr>
                <w:rFonts w:ascii="Times New Roman"/>
                <w:b w:val="false"/>
                <w:i w:val="false"/>
                <w:color w:val="000000"/>
                <w:sz w:val="20"/>
              </w:rPr>
              <w:t>3 – орташа</w:t>
            </w:r>
          </w:p>
          <w:p>
            <w:pPr>
              <w:spacing w:after="20"/>
              <w:ind w:left="20"/>
              <w:jc w:val="both"/>
            </w:pPr>
            <w:r>
              <w:rPr>
                <w:rFonts w:ascii="Times New Roman"/>
                <w:b w:val="false"/>
                <w:i w:val="false"/>
                <w:color w:val="000000"/>
                <w:sz w:val="20"/>
              </w:rPr>
              <w:t>
</w:t>
            </w:r>
            <w:r>
              <w:rPr>
                <w:rFonts w:ascii="Times New Roman"/>
                <w:b w:val="false"/>
                <w:i w:val="false"/>
                <w:color w:val="000000"/>
                <w:sz w:val="20"/>
              </w:rPr>
              <w:t>4 – жоғары</w:t>
            </w:r>
          </w:p>
          <w:p>
            <w:pPr>
              <w:spacing w:after="20"/>
              <w:ind w:left="20"/>
              <w:jc w:val="both"/>
            </w:pPr>
            <w:r>
              <w:rPr>
                <w:rFonts w:ascii="Times New Roman"/>
                <w:b w:val="false"/>
                <w:i w:val="false"/>
                <w:color w:val="000000"/>
                <w:sz w:val="20"/>
              </w:rPr>
              <w:t>
5 – өте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айдағы нөмірлер бойынша әрбір мақалада мыналар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аннотация?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тірек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авторлар – аттары, афилиациясы (ұйымның атауы)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жарияланымның барлық авторларының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 авторды (корреспонденция үшін авторды)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библиографиялық ақпарат бар ма (әрбір мақалада соңғы 12 айдағы нөмірлері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аннотация?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тірек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авторлар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айдағы нөмірлерде әрбір мақалаға транслитерацияланған әдебиет тізімі (пайдаланатын көздер)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айдағы нөмірлерде әрбір мақалаға белсенді DOI (Digital Object Identifier)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Плагиатқа тексерудің, оның ішінде халықаралық деректер базалары бойынша тексерудің лицензиялық жүйесін пайдаланады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Плагиатқа тексерудің лицензиялық жүйесінің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келесі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 басылымның қағаз және/немесе электрондық нұсқасы туралы ақпарат, оның ішінде басылымның құрылтайшысы және (немесе) меншік иесі туралы мәліметтер және оның сайтына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 басылымның мақсаты және тақырыптық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редакциялық алқаның (кеңестің) ғылыми дәрежесі және ғылыми атағы, жұмыс орны көрсетілген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авторларға мақаланы ресімдеу, оның ішінде әдебиеттер тізімін ресімдеу үшін транслитерация әдістерін қолдану бойынша нұсқау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іздеу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соңғы он екі айдағы нөмірдің мазмұны және мазмұнына қол жеткізілетін өткен жылдардағы нөмірлердің архиві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ақпараты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мақалаларды берудің және рецензиялаудың онлайн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Жарияланымдық әдебінде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редакторлар, рецензенттер және авторлардың міндеттері мен құқықтары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мүдделер қақтығысын, әдепсіз іс-әрекетті анықтау шаралары, мақалаларды қайтарып алу немесе түзету, түзетулер, кешірім жасау, теріске шығару бойынша шаралар/нұсқаулықтар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жарияланған материалдарда әдепке жатпайтын іс-әрекеттері туралы фактілердің болуы (авторлардың, редакторлардың немесе баспагерлердің өз мақалаларына өз бетінше рецензия беруімен, жасанды және жалған рецензиялаумен, ғылыми зерттеу нәтижелерін жариялау жөніндегі агенттік қызметтеріне жүгінумен, авторлар құрамын бұрмалаумен, жалған ғылыми мәтіндерді жариялаумен, авторлардың келісімінсіз мақалалардың мәтіндерін басқа журналдарға берумен, авторлардың материалдарын үшінші тұлғаларға берумен, авторлық құқықтардың және редакциялық процестердің құпиялылық қағидаттарының бұзылуымен, дәйексөзді манипуляциялаумен, плагиатпен, бұрмалаумен және ойдан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1"/>
    <w:p>
      <w:pPr>
        <w:spacing w:after="0"/>
        <w:ind w:left="0"/>
        <w:jc w:val="both"/>
      </w:pPr>
      <w:r>
        <w:rPr>
          <w:rFonts w:ascii="Times New Roman"/>
          <w:b w:val="false"/>
          <w:i w:val="false"/>
          <w:color w:val="000000"/>
          <w:sz w:val="28"/>
        </w:rPr>
        <w:t>
      Сараптау кеңесінің қорытындысы/ ________________________________</w:t>
      </w:r>
    </w:p>
    <w:bookmarkEnd w:id="51"/>
    <w:bookmarkStart w:name="z74" w:id="52"/>
    <w:p>
      <w:pPr>
        <w:spacing w:after="0"/>
        <w:ind w:left="0"/>
        <w:jc w:val="both"/>
      </w:pPr>
      <w:r>
        <w:rPr>
          <w:rFonts w:ascii="Times New Roman"/>
          <w:b w:val="false"/>
          <w:i w:val="false"/>
          <w:color w:val="000000"/>
          <w:sz w:val="28"/>
        </w:rPr>
        <w:t>
      ______________________________________________________________</w:t>
      </w:r>
    </w:p>
    <w:bookmarkEnd w:id="52"/>
    <w:bookmarkStart w:name="z75" w:id="53"/>
    <w:p>
      <w:pPr>
        <w:spacing w:after="0"/>
        <w:ind w:left="0"/>
        <w:jc w:val="both"/>
      </w:pPr>
      <w:r>
        <w:rPr>
          <w:rFonts w:ascii="Times New Roman"/>
          <w:b w:val="false"/>
          <w:i w:val="false"/>
          <w:color w:val="000000"/>
          <w:sz w:val="28"/>
        </w:rPr>
        <w:t>
      Журнал ___________ Талаптардың 4-тармағына сәйкес _________ келеді/келмейді,</w:t>
      </w:r>
    </w:p>
    <w:bookmarkEnd w:id="53"/>
    <w:p>
      <w:pPr>
        <w:spacing w:after="0"/>
        <w:ind w:left="0"/>
        <w:jc w:val="both"/>
      </w:pPr>
      <w:r>
        <w:rPr>
          <w:rFonts w:ascii="Times New Roman"/>
          <w:b w:val="false"/>
          <w:i w:val="false"/>
          <w:color w:val="000000"/>
          <w:sz w:val="28"/>
        </w:rPr>
        <w:t>
      ҚР ҒЖБМ ҒЖБССКЕК Ғылыми қызметтің нәтижелерін жариялау үшін ұсынылатын Басылымдар тізбесінің 2-тізіміне Ғылыми бағыттар сыныптауышында көрсетілген келесі ғылыми бағыт (бағыттар) және журналдың тақырыптық бағыты: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Классификатордың 2-ші деңгейі бойынша ғылыми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Классификатордың 3-ші деңгейі бойынша ғылыми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Тематические направления журнала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4"/>
    <w:p>
      <w:pPr>
        <w:spacing w:after="0"/>
        <w:ind w:left="0"/>
        <w:jc w:val="both"/>
      </w:pPr>
      <w:r>
        <w:rPr>
          <w:rFonts w:ascii="Times New Roman"/>
          <w:b w:val="false"/>
          <w:i w:val="false"/>
          <w:color w:val="000000"/>
          <w:sz w:val="28"/>
        </w:rPr>
        <w:t>
      бойынша 202___ жылғы №___ нөмірінен бастап енгізуді ұсынады/ұсынбайды.</w:t>
      </w:r>
    </w:p>
    <w:bookmarkEnd w:id="54"/>
    <w:bookmarkStart w:name="z77" w:id="55"/>
    <w:p>
      <w:pPr>
        <w:spacing w:after="0"/>
        <w:ind w:left="0"/>
        <w:jc w:val="both"/>
      </w:pPr>
      <w:r>
        <w:rPr>
          <w:rFonts w:ascii="Times New Roman"/>
          <w:b w:val="false"/>
          <w:i w:val="false"/>
          <w:color w:val="000000"/>
          <w:sz w:val="28"/>
        </w:rPr>
        <w:t>
      Сараптау кеңесінің ұсынымдары ___________________________________</w:t>
      </w:r>
    </w:p>
    <w:bookmarkEnd w:id="55"/>
    <w:bookmarkStart w:name="z78" w:id="56"/>
    <w:p>
      <w:pPr>
        <w:spacing w:after="0"/>
        <w:ind w:left="0"/>
        <w:jc w:val="both"/>
      </w:pPr>
      <w:r>
        <w:rPr>
          <w:rFonts w:ascii="Times New Roman"/>
          <w:b w:val="false"/>
          <w:i w:val="false"/>
          <w:color w:val="000000"/>
          <w:sz w:val="28"/>
        </w:rPr>
        <w:t>
      Дауыс беру нәтижелері: "жақтап" дауыс бергені ___________  "қарсы" ___________  "қалыс қалғаны" ___________</w:t>
      </w:r>
    </w:p>
    <w:bookmarkEnd w:id="56"/>
    <w:bookmarkStart w:name="z79" w:id="57"/>
    <w:p>
      <w:pPr>
        <w:spacing w:after="0"/>
        <w:ind w:left="0"/>
        <w:jc w:val="both"/>
      </w:pPr>
      <w:r>
        <w:rPr>
          <w:rFonts w:ascii="Times New Roman"/>
          <w:b w:val="false"/>
          <w:i w:val="false"/>
          <w:color w:val="000000"/>
          <w:sz w:val="28"/>
        </w:rPr>
        <w:t>
      Төраға ____________________________________  (Т.А.Ә (ол болған жағдайда).)</w:t>
      </w:r>
    </w:p>
    <w:bookmarkEnd w:id="57"/>
    <w:bookmarkStart w:name="z80" w:id="58"/>
    <w:p>
      <w:pPr>
        <w:spacing w:after="0"/>
        <w:ind w:left="0"/>
        <w:jc w:val="both"/>
      </w:pPr>
      <w:r>
        <w:rPr>
          <w:rFonts w:ascii="Times New Roman"/>
          <w:b w:val="false"/>
          <w:i w:val="false"/>
          <w:color w:val="000000"/>
          <w:sz w:val="28"/>
        </w:rPr>
        <w:t>
      Ғалым хатшы ______________________________  (Т.А.Ә (ол болған жағдайда).)</w:t>
      </w:r>
    </w:p>
    <w:bookmarkEnd w:id="58"/>
    <w:bookmarkStart w:name="z81" w:id="59"/>
    <w:p>
      <w:pPr>
        <w:spacing w:after="0"/>
        <w:ind w:left="0"/>
        <w:jc w:val="both"/>
      </w:pPr>
      <w:r>
        <w:rPr>
          <w:rFonts w:ascii="Times New Roman"/>
          <w:b w:val="false"/>
          <w:i w:val="false"/>
          <w:color w:val="000000"/>
          <w:sz w:val="28"/>
        </w:rPr>
        <w:t>
      Сарапшы __________________________________  (Т.А.Ә (ол болған жағдайда).)</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қызметтің нәтижелерін жариялау</w:t>
            </w:r>
            <w:r>
              <w:br/>
            </w:r>
            <w:r>
              <w:rPr>
                <w:rFonts w:ascii="Times New Roman"/>
                <w:b w:val="false"/>
                <w:i w:val="false"/>
                <w:color w:val="000000"/>
                <w:sz w:val="20"/>
              </w:rPr>
              <w:t>үшін ұсынылатын басылымдар тізбесіне ғылыми</w:t>
            </w:r>
            <w:r>
              <w:br/>
            </w:r>
            <w:r>
              <w:rPr>
                <w:rFonts w:ascii="Times New Roman"/>
                <w:b w:val="false"/>
                <w:i w:val="false"/>
                <w:color w:val="000000"/>
                <w:sz w:val="20"/>
              </w:rPr>
              <w:t>басылымдарды енгізу жөніндегі ұйымдардың</w:t>
            </w:r>
            <w:r>
              <w:br/>
            </w:r>
            <w:r>
              <w:rPr>
                <w:rFonts w:ascii="Times New Roman"/>
                <w:b w:val="false"/>
                <w:i w:val="false"/>
                <w:color w:val="000000"/>
                <w:sz w:val="20"/>
              </w:rPr>
              <w:t>өтінішхатын қарауға арналған әдістемелік ұсынымдарға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84" w:id="60"/>
    <w:p>
      <w:pPr>
        <w:spacing w:after="0"/>
        <w:ind w:left="0"/>
        <w:jc w:val="both"/>
      </w:pPr>
      <w:r>
        <w:rPr>
          <w:rFonts w:ascii="Times New Roman"/>
          <w:b w:val="false"/>
          <w:i w:val="false"/>
          <w:color w:val="000000"/>
          <w:sz w:val="28"/>
        </w:rPr>
        <w:t>
      Нысан</w:t>
      </w:r>
    </w:p>
    <w:bookmarkEnd w:id="60"/>
    <w:bookmarkStart w:name="z85" w:id="61"/>
    <w:p>
      <w:pPr>
        <w:spacing w:after="0"/>
        <w:ind w:left="0"/>
        <w:jc w:val="left"/>
      </w:pPr>
      <w:r>
        <w:rPr>
          <w:rFonts w:ascii="Times New Roman"/>
          <w:b/>
          <w:i w:val="false"/>
          <w:color w:val="000000"/>
        </w:rPr>
        <w:t xml:space="preserve"> Ғылыми қызметтің нәтижелерін жариялау үшін ұсынылатын басылымдар тізбесінің 3-тізіміне журналдың енгізуге арналған сараптамалық қорытынды</w:t>
      </w:r>
    </w:p>
    <w:bookmarkEnd w:id="61"/>
    <w:bookmarkStart w:name="z86" w:id="62"/>
    <w:p>
      <w:pPr>
        <w:spacing w:after="0"/>
        <w:ind w:left="0"/>
        <w:jc w:val="both"/>
      </w:pPr>
      <w:r>
        <w:rPr>
          <w:rFonts w:ascii="Times New Roman"/>
          <w:b w:val="false"/>
          <w:i w:val="false"/>
          <w:color w:val="000000"/>
          <w:sz w:val="28"/>
        </w:rPr>
        <w:t>
      Журнал атауы __________________________________________________________</w:t>
      </w:r>
    </w:p>
    <w:bookmarkEnd w:id="62"/>
    <w:bookmarkStart w:name="z87" w:id="63"/>
    <w:p>
      <w:pPr>
        <w:spacing w:after="0"/>
        <w:ind w:left="0"/>
        <w:jc w:val="both"/>
      </w:pPr>
      <w:r>
        <w:rPr>
          <w:rFonts w:ascii="Times New Roman"/>
          <w:b w:val="false"/>
          <w:i w:val="false"/>
          <w:color w:val="000000"/>
          <w:sz w:val="28"/>
        </w:rPr>
        <w:t>
      Сараптау кеңесі ________________________________________________________</w:t>
      </w:r>
    </w:p>
    <w:bookmarkEnd w:id="63"/>
    <w:bookmarkStart w:name="z88" w:id="64"/>
    <w:p>
      <w:pPr>
        <w:spacing w:after="0"/>
        <w:ind w:left="0"/>
        <w:jc w:val="both"/>
      </w:pPr>
      <w:r>
        <w:rPr>
          <w:rFonts w:ascii="Times New Roman"/>
          <w:b w:val="false"/>
          <w:i w:val="false"/>
          <w:color w:val="000000"/>
          <w:sz w:val="28"/>
        </w:rPr>
        <w:t>
      Сараптау кеңесі отырысының хаттама нөмірі және мерзімі ___________________</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қызметтің нәтижелерін жариялау үшін ұсынылатын басылымдар тізбесіне енгізуге арналған ғылыми басылымдарға қойылатын талаптар (бұдан әрі -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5"/>
          <w:p>
            <w:pPr>
              <w:spacing w:after="20"/>
              <w:ind w:left="20"/>
              <w:jc w:val="both"/>
            </w:pPr>
            <w:r>
              <w:rPr>
                <w:rFonts w:ascii="Times New Roman"/>
                <w:b w:val="false"/>
                <w:i w:val="false"/>
                <w:color w:val="000000"/>
                <w:sz w:val="20"/>
              </w:rPr>
              <w:t>
Талаптарға сәйкестігі (ия не жоқ) немесе ақпарат</w:t>
            </w:r>
          </w:p>
          <w:bookmarkEnd w:id="65"/>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туралы тіркеу деректерінің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есепке қойылғандығы туралы куәліктің нөмірі мен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Қазпоштада жазылу нөмірі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ISSN (https://portal.issn.org/ сілтеме арқылы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eISSN (https://​portal.​issn.​org/ сілтеме арқылы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бекіткен журналдың редакциялық саясатында мына ақпарат бар ма (оның ішінде есепке қойылғандығы туралы куәлігіне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мақсаттары мен тематикалық бағыттары (оның ішінде есепке қойылғаны туралы куәлікке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басылымның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рецензиялау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архивтеу және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жариялау әдебі?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материалдардың Талаптардың 5-тармағының 3) тармақшасына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жарияланатын ғылыми мақалалардың (оның ішінде шолулар) журналдың мәлімделген мақсатына және тақырыптық бағытына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жарияланатын ғылыми мақалалар анықтамаға сәйкес келеді ме: "Ғылыми мақала – бұрын жарияланбаған және жаңалығы бар авторлық әзірлемелерді, қорытындыларды, ұсынымдарды қамтитын, эксперименттік немесе талдамалық қызметтің, ғылыми зерттеудің өзіндік тұжырымдары мен аралық немесе түпкілікті нәтижелерін; немесе ортақ тақырыпқа байланысты бұрын жарияланған ғылыми мақалаларды қарауға арналған (жүйелі шолу) баяндау."?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әрбір ғылыми мақала құрылымы атауынан, аннотациядан, тірек сөздер, кіріспе, материалдар мен әдістер, нәтижелер, талқылау, қорытынды, қаржыландыру туралы ақпарат (болған жағдайда), әдебиеттер тізімінен тұра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әрбір түпнұсқа мақалада (әлеуметтік-гуманитарлық бағытты қоспағанда) зерттеу нәтижелері жаңғыртылуы қамтамасыз етіледі ме? Жабдықтар мен материалдардың шығу тегі, деректерді статистикалық өңдеу әдістері және жаңғыртуды қамтамасыз етудің басқа да тәсілдері көрсетіле отырып, зерттеу әдіснамасы сипатталады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 немесе авторлар ұжымы тұжырымдамаға, ғылыми дизайнға, мәлімделген ғылыми зерттеуді орындауға немесе түсіндіруге және ғылыми мақала жазуға үлес қосады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жарияланымдардың басқа түрлерінің мазмұны нөмірдегі мақалалардың жалпы санынан 10%-ынан (он) аспайды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басып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журнал толық неше жыл шығарылады?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соңғы 12 айда ғылыми басылымның әрбір нөмірінің мәлімделген шығу мерзімділігін сақталады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 тақырыптық бағыт бойынша ғылыми басылымның нөмірлерінде: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шетелдік авторлардың мақалалары (саны, қай нөмірлерде)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ағылшын немесе басқа шет тіліндегі мақалалар (саны, қай нөмірлерде)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Баспамен үлестес емес авторлардың ғылыми мақалалары әрбір нөміріндегі жарияланымдар санынан кемінде 70%-ын құрайды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барлық ғылыми мақалалар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баспамен үлестес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таралуы: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цифрлық электрондық кітапханаларда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цифрлық электрондық репозиторийлерде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Қазақстандық сілтеме базасында импакт-фактор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Редакциялық алқа: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ғалымдардың Web of Science базасында журналдың тақырыптық бағыты бойынша Хирш 2 индексі бар редакциялық алқасы (кеңес) кемінде екі мүшесінің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ғалымдардың Scopus базасында журналдың тақырыптық бағыты бойынша Хирш 5 индексі бар редакциялық алқасы (кеңестің) кемінде екі мүшесінің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рецензиялауды қолдана отырып тиісті тақырып бойынша ғалымдардың не мамандардың ғылыми еңбектерді рецензиялауы: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рецензиялаудың түрі мен тәртібі сақталады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әрбір мақала үшін рецензенттердің ең төменгі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қайтарылған қолжазбалардың үлесі (соңғы жылда)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рецензенттер базасы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6"/>
          <w:p>
            <w:pPr>
              <w:spacing w:after="20"/>
              <w:ind w:left="20"/>
              <w:jc w:val="both"/>
            </w:pPr>
            <w:r>
              <w:rPr>
                <w:rFonts w:ascii="Times New Roman"/>
                <w:b w:val="false"/>
                <w:i w:val="false"/>
                <w:color w:val="000000"/>
                <w:sz w:val="20"/>
              </w:rPr>
              <w:t>
- рецензиялау сапасын бағалау (жарияланған мақалалардың сапасын талдау негізінде 5-балдық шәкілі бойынша):</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 – өте төмен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 төмен</w:t>
            </w:r>
          </w:p>
          <w:p>
            <w:pPr>
              <w:spacing w:after="20"/>
              <w:ind w:left="20"/>
              <w:jc w:val="both"/>
            </w:pPr>
            <w:r>
              <w:rPr>
                <w:rFonts w:ascii="Times New Roman"/>
                <w:b w:val="false"/>
                <w:i w:val="false"/>
                <w:color w:val="000000"/>
                <w:sz w:val="20"/>
              </w:rPr>
              <w:t>
</w:t>
            </w:r>
            <w:r>
              <w:rPr>
                <w:rFonts w:ascii="Times New Roman"/>
                <w:b w:val="false"/>
                <w:i w:val="false"/>
                <w:color w:val="000000"/>
                <w:sz w:val="20"/>
              </w:rPr>
              <w:t>3 – орташа</w:t>
            </w:r>
          </w:p>
          <w:p>
            <w:pPr>
              <w:spacing w:after="20"/>
              <w:ind w:left="20"/>
              <w:jc w:val="both"/>
            </w:pPr>
            <w:r>
              <w:rPr>
                <w:rFonts w:ascii="Times New Roman"/>
                <w:b w:val="false"/>
                <w:i w:val="false"/>
                <w:color w:val="000000"/>
                <w:sz w:val="20"/>
              </w:rPr>
              <w:t>
</w:t>
            </w:r>
            <w:r>
              <w:rPr>
                <w:rFonts w:ascii="Times New Roman"/>
                <w:b w:val="false"/>
                <w:i w:val="false"/>
                <w:color w:val="000000"/>
                <w:sz w:val="20"/>
              </w:rPr>
              <w:t>4 – жоғары</w:t>
            </w:r>
          </w:p>
          <w:p>
            <w:pPr>
              <w:spacing w:after="20"/>
              <w:ind w:left="20"/>
              <w:jc w:val="both"/>
            </w:pPr>
            <w:r>
              <w:rPr>
                <w:rFonts w:ascii="Times New Roman"/>
                <w:b w:val="false"/>
                <w:i w:val="false"/>
                <w:color w:val="000000"/>
                <w:sz w:val="20"/>
              </w:rPr>
              <w:t>
5 – өте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айдағы нөмірлер бойынша әрбір мақалада мыналар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аннотация?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тірек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авторлар – аттары, афилиациясы (ұйымның атауы)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жарияланымның барлық авторларының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 авторды (корреспонденция үшін авторды)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библиографиялық ақпарат бар ма (әрбір мақалада соңғы 12 айдағы нөмірлері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мақаланың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аннотация?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тірек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авторлар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айдағы нөмірлерде әрбір мақалаға транслитерацияланған әдебиет тізімі (пайдаланатын көздер)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айдағы нөмірлерде әрбір мақалаға белсенді DOI (Digital Object Identifier)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Плагиатқа тексерудің, оның ішінде халықаралық деректер базалары бойынша тексерудің лицензиялық жүйесі пайдаланылады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Плагиатқа тексерудің лицензиялық жүйесінің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келесі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 басылымның қағаз және/немесе электрондық нұсқасы туралы ақпарат, оның ішінде басылымның құрылтайшысы және (немесе) меншік иесі туралы мәліметтер және оның сайтына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 басылымның мақсаты және тақырыптық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редакциялық алқаның (кеңестің) ғылыми дәрежесі және ғылыми атағы, жұмыс орны көрсетілген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авторларға мақаланы ресімдеу, оның ішінде әдебиеттер тізімін ресімдеу үшін транслитерация әдістерін қолдану бойынша нұсқау;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іздеу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соңғы он екі айдағы нөмірдің мазмұны және мазмұнына қол жеткізілетін өткен жылдардағы нөмірлердің архиві двенадцать месяцев и архив номеров прошлых лет с доступом к содержанию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байланыс ақпараты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жарияланымдық әдебі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мақалаларды берудің және рецензиялаудың онлайн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жарияланған материалдарда әдепке жатпайтын іс-әрекеттері туралы фактілердің болуы (авторлардың, редакторлардың немесе баспагерлердің өз мақалаларына өз бетінше рецензия беруімен, жасанды және жалған рецензиялаумен, ғылыми зерттеу нәтижелерін жариялау жөніндегі агенттік қызметтеріне жүгінумен, авторлар құрамын бұрмалаумен, жалған ғылыми мәтіндерді жариялаумен, авторлардың келісімінсіз мақалалардың мәтіндерін басқа журналдарға берумен, авторлардың материалдарын үшінші тұлғаларға берумен, авторлық құқықтардың және редакциялық процестердің құпиялылық қағидаттарының бұзылуымен, дәйексөзді манипуляциялаумен, плагиатпен, бұрмалаумен және ойдан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Сайттағы ақпарат дәл және ақпараттық архитектура мен навигация жүйесі жарияланған контентке және барлық басқа функцияларға оңай қол жеткізуді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және жарияланған мақалалар мәтіндерінде грамматикалық, стилистикалық және техникалық қателер мен жаңсақ жазылымдар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67"/>
    <w:p>
      <w:pPr>
        <w:spacing w:after="0"/>
        <w:ind w:left="0"/>
        <w:jc w:val="both"/>
      </w:pPr>
      <w:r>
        <w:rPr>
          <w:rFonts w:ascii="Times New Roman"/>
          <w:b w:val="false"/>
          <w:i w:val="false"/>
          <w:color w:val="000000"/>
          <w:sz w:val="28"/>
        </w:rPr>
        <w:t>
      Сараптау кеңесінің қорытындысы/ ____________________________________</w:t>
      </w:r>
    </w:p>
    <w:bookmarkEnd w:id="67"/>
    <w:bookmarkStart w:name="z96" w:id="68"/>
    <w:p>
      <w:pPr>
        <w:spacing w:after="0"/>
        <w:ind w:left="0"/>
        <w:jc w:val="both"/>
      </w:pPr>
      <w:r>
        <w:rPr>
          <w:rFonts w:ascii="Times New Roman"/>
          <w:b w:val="false"/>
          <w:i w:val="false"/>
          <w:color w:val="000000"/>
          <w:sz w:val="28"/>
        </w:rPr>
        <w:t>
      __________________________________________________________________</w:t>
      </w:r>
    </w:p>
    <w:bookmarkEnd w:id="68"/>
    <w:bookmarkStart w:name="z97" w:id="69"/>
    <w:p>
      <w:pPr>
        <w:spacing w:after="0"/>
        <w:ind w:left="0"/>
        <w:jc w:val="both"/>
      </w:pPr>
      <w:r>
        <w:rPr>
          <w:rFonts w:ascii="Times New Roman"/>
          <w:b w:val="false"/>
          <w:i w:val="false"/>
          <w:color w:val="000000"/>
          <w:sz w:val="28"/>
        </w:rPr>
        <w:t>
      Журнал ____________Талаптардың 5-тармағына сәйкес _________ келеді/келмейді,</w:t>
      </w:r>
    </w:p>
    <w:bookmarkEnd w:id="69"/>
    <w:p>
      <w:pPr>
        <w:spacing w:after="0"/>
        <w:ind w:left="0"/>
        <w:jc w:val="both"/>
      </w:pPr>
      <w:r>
        <w:rPr>
          <w:rFonts w:ascii="Times New Roman"/>
          <w:b w:val="false"/>
          <w:i w:val="false"/>
          <w:color w:val="000000"/>
          <w:sz w:val="28"/>
        </w:rPr>
        <w:t>
      ҚР ҒЖБМ ҒЖБССКЕК Ғылыми қызметтің нәтижелерін жариялау үшін ұсынылатын Басылымдар тізбесінің 3-тізіміне Ғылыми бағыттар сыныптауышында көрсетілген келесі ғылыми бағыт (бағыттар) және журналдың тақырыптық бағыты: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Классификатордың 2-ші деңгейі бойынша ғылыми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Классификатордың 3-ші деңгейі бойынша ғылыми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Тематические направления журнала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70"/>
    <w:p>
      <w:pPr>
        <w:spacing w:after="0"/>
        <w:ind w:left="0"/>
        <w:jc w:val="both"/>
      </w:pPr>
      <w:r>
        <w:rPr>
          <w:rFonts w:ascii="Times New Roman"/>
          <w:b w:val="false"/>
          <w:i w:val="false"/>
          <w:color w:val="000000"/>
          <w:sz w:val="28"/>
        </w:rPr>
        <w:t>
      бойынша 202___ жылғы №___ нөмірінен бастап енгізуді ұсынады/ұсынбайды.</w:t>
      </w:r>
    </w:p>
    <w:bookmarkEnd w:id="70"/>
    <w:bookmarkStart w:name="z99" w:id="71"/>
    <w:p>
      <w:pPr>
        <w:spacing w:after="0"/>
        <w:ind w:left="0"/>
        <w:jc w:val="both"/>
      </w:pPr>
      <w:r>
        <w:rPr>
          <w:rFonts w:ascii="Times New Roman"/>
          <w:b w:val="false"/>
          <w:i w:val="false"/>
          <w:color w:val="000000"/>
          <w:sz w:val="28"/>
        </w:rPr>
        <w:t>
      Сараптау кеңесінің ұсынымдары ___________________________________</w:t>
      </w:r>
    </w:p>
    <w:bookmarkEnd w:id="71"/>
    <w:bookmarkStart w:name="z100" w:id="72"/>
    <w:p>
      <w:pPr>
        <w:spacing w:after="0"/>
        <w:ind w:left="0"/>
        <w:jc w:val="both"/>
      </w:pPr>
      <w:r>
        <w:rPr>
          <w:rFonts w:ascii="Times New Roman"/>
          <w:b w:val="false"/>
          <w:i w:val="false"/>
          <w:color w:val="000000"/>
          <w:sz w:val="28"/>
        </w:rPr>
        <w:t>
      Дауыс беру нәтижелері: "жақтап" дауыс бергені _____ "қарсы" _____ "қалыс қалғаны" _________</w:t>
      </w:r>
    </w:p>
    <w:bookmarkEnd w:id="72"/>
    <w:bookmarkStart w:name="z101" w:id="73"/>
    <w:p>
      <w:pPr>
        <w:spacing w:after="0"/>
        <w:ind w:left="0"/>
        <w:jc w:val="both"/>
      </w:pPr>
      <w:r>
        <w:rPr>
          <w:rFonts w:ascii="Times New Roman"/>
          <w:b w:val="false"/>
          <w:i w:val="false"/>
          <w:color w:val="000000"/>
          <w:sz w:val="28"/>
        </w:rPr>
        <w:t>
      Төраға ____________________________________  (Т.А.Ә (ол болған жағдайда).)</w:t>
      </w:r>
    </w:p>
    <w:bookmarkEnd w:id="73"/>
    <w:bookmarkStart w:name="z102" w:id="74"/>
    <w:p>
      <w:pPr>
        <w:spacing w:after="0"/>
        <w:ind w:left="0"/>
        <w:jc w:val="both"/>
      </w:pPr>
      <w:r>
        <w:rPr>
          <w:rFonts w:ascii="Times New Roman"/>
          <w:b w:val="false"/>
          <w:i w:val="false"/>
          <w:color w:val="000000"/>
          <w:sz w:val="28"/>
        </w:rPr>
        <w:t>
      Ғалым хатшы ______________________________  (Т.А.Ә (ол болған жағдайда).)</w:t>
      </w:r>
    </w:p>
    <w:bookmarkEnd w:id="74"/>
    <w:bookmarkStart w:name="z103" w:id="75"/>
    <w:p>
      <w:pPr>
        <w:spacing w:after="0"/>
        <w:ind w:left="0"/>
        <w:jc w:val="both"/>
      </w:pPr>
      <w:r>
        <w:rPr>
          <w:rFonts w:ascii="Times New Roman"/>
          <w:b w:val="false"/>
          <w:i w:val="false"/>
          <w:color w:val="000000"/>
          <w:sz w:val="28"/>
        </w:rPr>
        <w:t>
      Сарапшы __________________________________  (Т.А.Ә (ол болған жағдайда).)</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қызметтің нәтижелерін жариялау</w:t>
            </w:r>
            <w:r>
              <w:br/>
            </w:r>
            <w:r>
              <w:rPr>
                <w:rFonts w:ascii="Times New Roman"/>
                <w:b w:val="false"/>
                <w:i w:val="false"/>
                <w:color w:val="000000"/>
                <w:sz w:val="20"/>
              </w:rPr>
              <w:t>үшін ұсынылатын басылымдар тізбесіне</w:t>
            </w:r>
            <w:r>
              <w:br/>
            </w:r>
            <w:r>
              <w:rPr>
                <w:rFonts w:ascii="Times New Roman"/>
                <w:b w:val="false"/>
                <w:i w:val="false"/>
                <w:color w:val="000000"/>
                <w:sz w:val="20"/>
              </w:rPr>
              <w:t>ғылыми басылымдарды енгізу жөніндегі</w:t>
            </w:r>
            <w:r>
              <w:br/>
            </w:r>
            <w:r>
              <w:rPr>
                <w:rFonts w:ascii="Times New Roman"/>
                <w:b w:val="false"/>
                <w:i w:val="false"/>
                <w:color w:val="000000"/>
                <w:sz w:val="20"/>
              </w:rPr>
              <w:t>ұйымдардың өтінішхатын қарауға</w:t>
            </w:r>
            <w:r>
              <w:br/>
            </w:r>
            <w:r>
              <w:rPr>
                <w:rFonts w:ascii="Times New Roman"/>
                <w:b w:val="false"/>
                <w:i w:val="false"/>
                <w:color w:val="000000"/>
                <w:sz w:val="20"/>
              </w:rPr>
              <w:t>арналған әдістемелік ұсынымдарға</w:t>
            </w:r>
            <w:r>
              <w:br/>
            </w:r>
            <w:r>
              <w:rPr>
                <w:rFonts w:ascii="Times New Roman"/>
                <w:b w:val="false"/>
                <w:i w:val="false"/>
                <w:color w:val="000000"/>
                <w:sz w:val="20"/>
              </w:rPr>
              <w:t xml:space="preserve">6-қосымша </w:t>
            </w:r>
          </w:p>
        </w:tc>
      </w:tr>
    </w:tbl>
    <w:bookmarkStart w:name="z105" w:id="76"/>
    <w:p>
      <w:pPr>
        <w:spacing w:after="0"/>
        <w:ind w:left="0"/>
        <w:jc w:val="both"/>
      </w:pPr>
      <w:r>
        <w:rPr>
          <w:rFonts w:ascii="Times New Roman"/>
          <w:b w:val="false"/>
          <w:i w:val="false"/>
          <w:color w:val="000000"/>
          <w:sz w:val="28"/>
        </w:rPr>
        <w:t>
      Нысан</w:t>
      </w:r>
    </w:p>
    <w:bookmarkEnd w:id="76"/>
    <w:bookmarkStart w:name="z106" w:id="77"/>
    <w:p>
      <w:pPr>
        <w:spacing w:after="0"/>
        <w:ind w:left="0"/>
        <w:jc w:val="left"/>
      </w:pPr>
      <w:r>
        <w:rPr>
          <w:rFonts w:ascii="Times New Roman"/>
          <w:b/>
          <w:i w:val="false"/>
          <w:color w:val="000000"/>
        </w:rPr>
        <w:t xml:space="preserve"> Ғылыми қызметтің нәтижелерін жариялау үшін ұсынылатын басылымдар тізбесіне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Қорғаныс министрлігінің және Қазақстан Республикасы прокуратура органдарының журналдарын енгізуге арналған сараптамалық қорытынды</w:t>
      </w:r>
    </w:p>
    <w:bookmarkEnd w:id="77"/>
    <w:bookmarkStart w:name="z107" w:id="78"/>
    <w:p>
      <w:pPr>
        <w:spacing w:after="0"/>
        <w:ind w:left="0"/>
        <w:jc w:val="both"/>
      </w:pPr>
      <w:r>
        <w:rPr>
          <w:rFonts w:ascii="Times New Roman"/>
          <w:b w:val="false"/>
          <w:i w:val="false"/>
          <w:color w:val="000000"/>
          <w:sz w:val="28"/>
        </w:rPr>
        <w:t>
      Журнал атауы _____________________________________________________________</w:t>
      </w:r>
    </w:p>
    <w:bookmarkEnd w:id="78"/>
    <w:bookmarkStart w:name="z108" w:id="79"/>
    <w:p>
      <w:pPr>
        <w:spacing w:after="0"/>
        <w:ind w:left="0"/>
        <w:jc w:val="both"/>
      </w:pPr>
      <w:r>
        <w:rPr>
          <w:rFonts w:ascii="Times New Roman"/>
          <w:b w:val="false"/>
          <w:i w:val="false"/>
          <w:color w:val="000000"/>
          <w:sz w:val="28"/>
        </w:rPr>
        <w:t>
      Сараптау кеңесі ____________________________________________________________</w:t>
      </w:r>
    </w:p>
    <w:bookmarkEnd w:id="79"/>
    <w:bookmarkStart w:name="z109" w:id="80"/>
    <w:p>
      <w:pPr>
        <w:spacing w:after="0"/>
        <w:ind w:left="0"/>
        <w:jc w:val="both"/>
      </w:pPr>
      <w:r>
        <w:rPr>
          <w:rFonts w:ascii="Times New Roman"/>
          <w:b w:val="false"/>
          <w:i w:val="false"/>
          <w:color w:val="000000"/>
          <w:sz w:val="28"/>
        </w:rPr>
        <w:t>
      Сараптау кеңесі отырысының хаттама нөмірі және мерзімі _______________________</w:t>
      </w:r>
    </w:p>
    <w:bookmarkEnd w:id="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қызметтің нәтижелерін жариялау үшін ұсынылатын басылымдар тізбесіне енгізуге арналған ғылыми басылымдарға қойылатын талаптар (бұдан әрі -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1"/>
          <w:p>
            <w:pPr>
              <w:spacing w:after="20"/>
              <w:ind w:left="20"/>
              <w:jc w:val="both"/>
            </w:pPr>
            <w:r>
              <w:rPr>
                <w:rFonts w:ascii="Times New Roman"/>
                <w:b w:val="false"/>
                <w:i w:val="false"/>
                <w:color w:val="000000"/>
                <w:sz w:val="20"/>
              </w:rPr>
              <w:t>
Талаптарға сәйкестігі (ия не жоқ) немесе сұратылған ақпарат</w:t>
            </w:r>
          </w:p>
          <w:bookmarkEnd w:id="81"/>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туралы тіркеу деректерінің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есепке қойылғандағы туралы куәліктің нөмірі мен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Қазпоштада жазылу нөмірі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ISSN (https://portal.issn.org/ сілтеме арқылы тексеру),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eISSN (https://​portal.​issn.​org/ сілтеме арқылы тексеру),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қорғаныс және қауіпсіздік, әскери, әскери-техникалық, қоғамдық және гуманитарлық ғылымдар саласындағы іргелі және қолданбалы зерттеулердің өзекті проблемалары жөніндегі ғылыми жұмыстар жарияланады ма? Олар ғылыми мақала болып саналады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басып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журнал неше толық жыл шығарылады?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соңғы 12 айда ғылыми басылымның әрбір нөмірінің мәлімделген шығу мерзімділігі сақталады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айда тақырыптық бағыт бойынша ғылыми басылымның нөмірлерінде шетелдік авторлардың мақалалары және шет тіліндегі мақалалар бар ма, мемлекеттік құпиясы бар ғылыми басылымдарды алмағанда (әрбір нөмірдегі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Редакциялық алқа құрамында материалдар жарияланатын ғылым саласында шетелдік ғалымдар бар ма (мемлекеттік құпиясы бар ғылыми басылымдарды алмағанда)?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рецензиялауды қолдана отырып тиісті тақырып бойынша ғалымдардың не мамандардың ғылыми еңбектерді рецензиялауы: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рецензиялаудың түрі мен тәртібін сақталады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әрбір мақала үшін рецензенттердің ең төменгі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қайтарылған қолжазбалардың үлесі (соңғы жылда)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2"/>
          <w:p>
            <w:pPr>
              <w:spacing w:after="20"/>
              <w:ind w:left="20"/>
              <w:jc w:val="both"/>
            </w:pPr>
            <w:r>
              <w:rPr>
                <w:rFonts w:ascii="Times New Roman"/>
                <w:b w:val="false"/>
                <w:i w:val="false"/>
                <w:color w:val="000000"/>
                <w:sz w:val="20"/>
              </w:rPr>
              <w:t>
- рецензиялау сапасын бағалау (жарияланған мақалалардың сапасын талдау негізінде 5-балдық шәкілі бойынша)</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 өте төмен</w:t>
            </w:r>
          </w:p>
          <w:p>
            <w:pPr>
              <w:spacing w:after="20"/>
              <w:ind w:left="20"/>
              <w:jc w:val="both"/>
            </w:pPr>
            <w:r>
              <w:rPr>
                <w:rFonts w:ascii="Times New Roman"/>
                <w:b w:val="false"/>
                <w:i w:val="false"/>
                <w:color w:val="000000"/>
                <w:sz w:val="20"/>
              </w:rPr>
              <w:t>
</w:t>
            </w:r>
            <w:r>
              <w:rPr>
                <w:rFonts w:ascii="Times New Roman"/>
                <w:b w:val="false"/>
                <w:i w:val="false"/>
                <w:color w:val="000000"/>
                <w:sz w:val="20"/>
              </w:rPr>
              <w:t>2 – төмен</w:t>
            </w:r>
          </w:p>
          <w:p>
            <w:pPr>
              <w:spacing w:after="20"/>
              <w:ind w:left="20"/>
              <w:jc w:val="both"/>
            </w:pPr>
            <w:r>
              <w:rPr>
                <w:rFonts w:ascii="Times New Roman"/>
                <w:b w:val="false"/>
                <w:i w:val="false"/>
                <w:color w:val="000000"/>
                <w:sz w:val="20"/>
              </w:rPr>
              <w:t>
</w:t>
            </w:r>
            <w:r>
              <w:rPr>
                <w:rFonts w:ascii="Times New Roman"/>
                <w:b w:val="false"/>
                <w:i w:val="false"/>
                <w:color w:val="000000"/>
                <w:sz w:val="20"/>
              </w:rPr>
              <w:t>3 – орташа</w:t>
            </w:r>
          </w:p>
          <w:p>
            <w:pPr>
              <w:spacing w:after="20"/>
              <w:ind w:left="20"/>
              <w:jc w:val="both"/>
            </w:pPr>
            <w:r>
              <w:rPr>
                <w:rFonts w:ascii="Times New Roman"/>
                <w:b w:val="false"/>
                <w:i w:val="false"/>
                <w:color w:val="000000"/>
                <w:sz w:val="20"/>
              </w:rPr>
              <w:t>
</w:t>
            </w:r>
            <w:r>
              <w:rPr>
                <w:rFonts w:ascii="Times New Roman"/>
                <w:b w:val="false"/>
                <w:i w:val="false"/>
                <w:color w:val="000000"/>
                <w:sz w:val="20"/>
              </w:rPr>
              <w:t>4 – жоғары</w:t>
            </w:r>
          </w:p>
          <w:p>
            <w:pPr>
              <w:spacing w:after="20"/>
              <w:ind w:left="20"/>
              <w:jc w:val="both"/>
            </w:pPr>
            <w:r>
              <w:rPr>
                <w:rFonts w:ascii="Times New Roman"/>
                <w:b w:val="false"/>
                <w:i w:val="false"/>
                <w:color w:val="000000"/>
                <w:sz w:val="20"/>
              </w:rPr>
              <w:t>
5 – өте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келесі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 басылымның қағаз және/немесе электрондық нұсқасы туралы ақпарат, оның ішінде басылымның құрылтайшысы және (немесе) меншік иесі туралы мәліметтер және оның сайтына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ғылыми басылымның мақсаты және тақырыптық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редакциялық алқаның (кеңестің) ғылыми дәрежесі және ғылыми атағы, жұмыс орны көрсетілген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мақалаларды және мақалалардағы библиографиялық тізімдерді ресімдеу жөніндегі стандарттарды пайдалану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83"/>
    <w:p>
      <w:pPr>
        <w:spacing w:after="0"/>
        <w:ind w:left="0"/>
        <w:jc w:val="both"/>
      </w:pPr>
      <w:r>
        <w:rPr>
          <w:rFonts w:ascii="Times New Roman"/>
          <w:b w:val="false"/>
          <w:i w:val="false"/>
          <w:color w:val="000000"/>
          <w:sz w:val="28"/>
        </w:rPr>
        <w:t>
      Сараптау кеңесінің қорытындысы/ ________________________________</w:t>
      </w:r>
    </w:p>
    <w:bookmarkEnd w:id="83"/>
    <w:bookmarkStart w:name="z117" w:id="84"/>
    <w:p>
      <w:pPr>
        <w:spacing w:after="0"/>
        <w:ind w:left="0"/>
        <w:jc w:val="both"/>
      </w:pPr>
      <w:r>
        <w:rPr>
          <w:rFonts w:ascii="Times New Roman"/>
          <w:b w:val="false"/>
          <w:i w:val="false"/>
          <w:color w:val="000000"/>
          <w:sz w:val="28"/>
        </w:rPr>
        <w:t>
      ______________________________________________________________</w:t>
      </w:r>
    </w:p>
    <w:bookmarkEnd w:id="84"/>
    <w:bookmarkStart w:name="z118" w:id="85"/>
    <w:p>
      <w:pPr>
        <w:spacing w:after="0"/>
        <w:ind w:left="0"/>
        <w:jc w:val="both"/>
      </w:pPr>
      <w:r>
        <w:rPr>
          <w:rFonts w:ascii="Times New Roman"/>
          <w:b w:val="false"/>
          <w:i w:val="false"/>
          <w:color w:val="000000"/>
          <w:sz w:val="28"/>
        </w:rPr>
        <w:t>
      Журнал ________ Талаптардың 6-тармағына сәйкес __________ келеді/келмейді,</w:t>
      </w:r>
    </w:p>
    <w:bookmarkEnd w:id="85"/>
    <w:p>
      <w:pPr>
        <w:spacing w:after="0"/>
        <w:ind w:left="0"/>
        <w:jc w:val="both"/>
      </w:pPr>
      <w:r>
        <w:rPr>
          <w:rFonts w:ascii="Times New Roman"/>
          <w:b w:val="false"/>
          <w:i w:val="false"/>
          <w:color w:val="000000"/>
          <w:sz w:val="28"/>
        </w:rPr>
        <w:t>
      ҚР ҒЖБМ ҒЖБССКЕК Ғылыми қызметтің нәтижелерін жариялау үшін ұсынылатын Басылымдар тізбесіне Ғылыми бағыттар сыныптауышында көрсетілген келесі ғылыми бағыт (бағыттар) және журналдың тақырыптық бағыты: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Классификатордың 2-ші деңгейі бойынша ғылыми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Классификатордың 3-ші деңгейі бойынша ғылыми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Тематические направления журнала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86"/>
    <w:p>
      <w:pPr>
        <w:spacing w:after="0"/>
        <w:ind w:left="0"/>
        <w:jc w:val="both"/>
      </w:pPr>
      <w:r>
        <w:rPr>
          <w:rFonts w:ascii="Times New Roman"/>
          <w:b w:val="false"/>
          <w:i w:val="false"/>
          <w:color w:val="000000"/>
          <w:sz w:val="28"/>
        </w:rPr>
        <w:t>
      бойынша 202___ жылғы №___ нөмірінен бастап енгізуді ұсынады/ұсынбайды.</w:t>
      </w:r>
    </w:p>
    <w:bookmarkEnd w:id="86"/>
    <w:bookmarkStart w:name="z120" w:id="87"/>
    <w:p>
      <w:pPr>
        <w:spacing w:after="0"/>
        <w:ind w:left="0"/>
        <w:jc w:val="both"/>
      </w:pPr>
      <w:r>
        <w:rPr>
          <w:rFonts w:ascii="Times New Roman"/>
          <w:b w:val="false"/>
          <w:i w:val="false"/>
          <w:color w:val="000000"/>
          <w:sz w:val="28"/>
        </w:rPr>
        <w:t>
      Сараптау кеңесінің ұсынымдары _______________________________________</w:t>
      </w:r>
    </w:p>
    <w:bookmarkEnd w:id="87"/>
    <w:bookmarkStart w:name="z121" w:id="88"/>
    <w:p>
      <w:pPr>
        <w:spacing w:after="0"/>
        <w:ind w:left="0"/>
        <w:jc w:val="both"/>
      </w:pPr>
      <w:r>
        <w:rPr>
          <w:rFonts w:ascii="Times New Roman"/>
          <w:b w:val="false"/>
          <w:i w:val="false"/>
          <w:color w:val="000000"/>
          <w:sz w:val="28"/>
        </w:rPr>
        <w:t>
      Дауыс беру нәтижелері: "жақтап" дауыс бергені _____  "қарсы" _______ "қалыс қалғаны" ___________</w:t>
      </w:r>
    </w:p>
    <w:bookmarkEnd w:id="88"/>
    <w:bookmarkStart w:name="z122" w:id="89"/>
    <w:p>
      <w:pPr>
        <w:spacing w:after="0"/>
        <w:ind w:left="0"/>
        <w:jc w:val="both"/>
      </w:pPr>
      <w:r>
        <w:rPr>
          <w:rFonts w:ascii="Times New Roman"/>
          <w:b w:val="false"/>
          <w:i w:val="false"/>
          <w:color w:val="000000"/>
          <w:sz w:val="28"/>
        </w:rPr>
        <w:t>
      Төраға ____________________________________  (Т.А.Ә (ол болған жағдайда).)</w:t>
      </w:r>
    </w:p>
    <w:bookmarkEnd w:id="89"/>
    <w:bookmarkStart w:name="z123" w:id="90"/>
    <w:p>
      <w:pPr>
        <w:spacing w:after="0"/>
        <w:ind w:left="0"/>
        <w:jc w:val="both"/>
      </w:pPr>
      <w:r>
        <w:rPr>
          <w:rFonts w:ascii="Times New Roman"/>
          <w:b w:val="false"/>
          <w:i w:val="false"/>
          <w:color w:val="000000"/>
          <w:sz w:val="28"/>
        </w:rPr>
        <w:t>
      Ғалым хатшы ______________________________  (Т.А.Ә (ол болған жағдайда).)</w:t>
      </w:r>
    </w:p>
    <w:bookmarkEnd w:id="90"/>
    <w:bookmarkStart w:name="z124" w:id="91"/>
    <w:p>
      <w:pPr>
        <w:spacing w:after="0"/>
        <w:ind w:left="0"/>
        <w:jc w:val="both"/>
      </w:pPr>
      <w:r>
        <w:rPr>
          <w:rFonts w:ascii="Times New Roman"/>
          <w:b w:val="false"/>
          <w:i w:val="false"/>
          <w:color w:val="000000"/>
          <w:sz w:val="28"/>
        </w:rPr>
        <w:t>
      Сарапшы __________________________________  (Т.А.Ә (ол болған жағдайда).)</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