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480a1" w14:textId="74480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Ғылым және жоғары білім министрінің 2024 жылғы 26 сәуірдегі № 193 бұйрығына өзгерістер енгізу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2024 жылғы 18 қарашадағы № 525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1" w:id="0"/>
    <w:p>
      <w:pPr>
        <w:spacing w:after="0"/>
        <w:ind w:left="0"/>
        <w:jc w:val="both"/>
      </w:pPr>
      <w:r>
        <w:rPr>
          <w:rFonts w:ascii="Times New Roman"/>
          <w:b w:val="false"/>
          <w:i w:val="false"/>
          <w:color w:val="000000"/>
          <w:sz w:val="28"/>
        </w:rPr>
        <w:t xml:space="preserve">
      Қазақстан Республикасы Заңының 65-бабының 3-тармағына, "Жоғары және жоғары оқу орнынан кейінгі білімнің білім беру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31 қазандағы № 600 бұйрығымен бекітілген Жоғары оқу орнынан кейінгі білімнің білім беру бағдарламаларын іске асыратын білім беру ұйымдарына оқуға қабылдаудың </w:t>
      </w:r>
      <w:r>
        <w:rPr>
          <w:rFonts w:ascii="Times New Roman"/>
          <w:b w:val="false"/>
          <w:i w:val="false"/>
          <w:color w:val="000000"/>
          <w:sz w:val="28"/>
        </w:rPr>
        <w:t>үлгілік қағидаларының</w:t>
      </w:r>
      <w:r>
        <w:rPr>
          <w:rFonts w:ascii="Times New Roman"/>
          <w:b w:val="false"/>
          <w:i w:val="false"/>
          <w:color w:val="000000"/>
          <w:sz w:val="28"/>
        </w:rPr>
        <w:t xml:space="preserve"> 34-1-тармағына, Республикалық бюджет комиссиясының 2024 жылғы 26 тамыздағы № 17 хаттамасымен, сондай-ақ үкіметаралық келісімдердің ережелерін сақтау шеңберінде БҰЙЫРАМЫН:</w:t>
      </w:r>
    </w:p>
    <w:bookmarkEnd w:id="0"/>
    <w:bookmarkStart w:name="z12" w:id="1"/>
    <w:p>
      <w:pPr>
        <w:spacing w:after="0"/>
        <w:ind w:left="0"/>
        <w:jc w:val="both"/>
      </w:pPr>
      <w:r>
        <w:rPr>
          <w:rFonts w:ascii="Times New Roman"/>
          <w:b w:val="false"/>
          <w:i w:val="false"/>
          <w:color w:val="000000"/>
          <w:sz w:val="28"/>
        </w:rPr>
        <w:t xml:space="preserve">
      1. "2024-2025, 2025-2026, 2026-2027 оқу жылдарына арналған білім беру бағдарламаларының топтары бөлінісінде жоғары және жоғары оқу орнынан кейінгі білімі бар кадрларды даярлауға мемлекеттік білім беру тапсырысын бөлу туралы" Қазақстан Республикасы Ғылым және жоғары білім министрінің 2024 жылғы 26 сәуірдегі № 193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1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2"/>
    <w:bookmarkStart w:name="z14" w:id="3"/>
    <w:p>
      <w:pPr>
        <w:spacing w:after="0"/>
        <w:ind w:left="0"/>
        <w:jc w:val="both"/>
      </w:pPr>
      <w:r>
        <w:rPr>
          <w:rFonts w:ascii="Times New Roman"/>
          <w:b w:val="false"/>
          <w:i w:val="false"/>
          <w:color w:val="000000"/>
          <w:sz w:val="28"/>
        </w:rPr>
        <w:t>
      2. Қазақстан Республикасы Ғылым және жоғары білім министрлігінің Жоғары және жоғары оқу орнынан кейінгі білім комитеті Қазақстан Республикасының заңнамасында белгіленген тәртіппен:</w:t>
      </w:r>
    </w:p>
    <w:bookmarkEnd w:id="3"/>
    <w:bookmarkStart w:name="z15" w:id="4"/>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4"/>
    <w:bookmarkStart w:name="z1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5"/>
    <w:bookmarkStart w:name="z1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8" w:id="7"/>
    <w:p>
      <w:pPr>
        <w:spacing w:after="0"/>
        <w:ind w:left="0"/>
        <w:jc w:val="both"/>
      </w:pPr>
      <w:r>
        <w:rPr>
          <w:rFonts w:ascii="Times New Roman"/>
          <w:b w:val="false"/>
          <w:i w:val="false"/>
          <w:color w:val="000000"/>
          <w:sz w:val="28"/>
        </w:rPr>
        <w:t xml:space="preserve">
      4. 2024 жылғы 1 қыркүйектен бастап күшіне енетін осы бұйрыққа </w:t>
      </w:r>
      <w:r>
        <w:rPr>
          <w:rFonts w:ascii="Times New Roman"/>
          <w:b w:val="false"/>
          <w:i w:val="false"/>
          <w:color w:val="000000"/>
          <w:sz w:val="28"/>
        </w:rPr>
        <w:t>2-қосымшаның</w:t>
      </w:r>
      <w:r>
        <w:rPr>
          <w:rFonts w:ascii="Times New Roman"/>
          <w:b w:val="false"/>
          <w:i w:val="false"/>
          <w:color w:val="000000"/>
          <w:sz w:val="28"/>
        </w:rPr>
        <w:t xml:space="preserve"> 12-тармағын және </w:t>
      </w:r>
      <w:r>
        <w:rPr>
          <w:rFonts w:ascii="Times New Roman"/>
          <w:b w:val="false"/>
          <w:i w:val="false"/>
          <w:color w:val="000000"/>
          <w:sz w:val="28"/>
        </w:rPr>
        <w:t>3-қосымшаның</w:t>
      </w:r>
      <w:r>
        <w:rPr>
          <w:rFonts w:ascii="Times New Roman"/>
          <w:b w:val="false"/>
          <w:i w:val="false"/>
          <w:color w:val="000000"/>
          <w:sz w:val="28"/>
        </w:rPr>
        <w:t xml:space="preserve"> 10-тармағын қоспағанда, осы бұйрық қол қойылған күннен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18 қарашадағы</w:t>
            </w:r>
            <w:r>
              <w:br/>
            </w:r>
            <w:r>
              <w:rPr>
                <w:rFonts w:ascii="Times New Roman"/>
                <w:b w:val="false"/>
                <w:i w:val="false"/>
                <w:color w:val="000000"/>
                <w:sz w:val="20"/>
              </w:rPr>
              <w:t>№ 525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26 cәуірдегі</w:t>
            </w:r>
            <w:r>
              <w:br/>
            </w:r>
            <w:r>
              <w:rPr>
                <w:rFonts w:ascii="Times New Roman"/>
                <w:b w:val="false"/>
                <w:i w:val="false"/>
                <w:color w:val="000000"/>
                <w:sz w:val="20"/>
              </w:rPr>
              <w:t>№ 193 бұйрығына</w:t>
            </w:r>
            <w:r>
              <w:br/>
            </w:r>
            <w:r>
              <w:rPr>
                <w:rFonts w:ascii="Times New Roman"/>
                <w:b w:val="false"/>
                <w:i w:val="false"/>
                <w:color w:val="000000"/>
                <w:sz w:val="20"/>
              </w:rPr>
              <w:t>1-қосымша</w:t>
            </w:r>
          </w:p>
        </w:tc>
      </w:tr>
    </w:tbl>
    <w:bookmarkStart w:name="z21" w:id="8"/>
    <w:p>
      <w:pPr>
        <w:spacing w:after="0"/>
        <w:ind w:left="0"/>
        <w:jc w:val="left"/>
      </w:pPr>
      <w:r>
        <w:rPr>
          <w:rFonts w:ascii="Times New Roman"/>
          <w:b/>
          <w:i w:val="false"/>
          <w:color w:val="000000"/>
        </w:rPr>
        <w:t xml:space="preserve"> 2024-2025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6B03 6В03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Өндірістік және өңдеу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және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Өндірістік және өңдеу салалары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Өндірістік және өңдеу салалары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білім беру саласы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Өндірістік және өңдеу салалары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w:t>
            </w:r>
          </w:p>
          <w:p>
            <w:pPr>
              <w:spacing w:after="20"/>
              <w:ind w:left="20"/>
              <w:jc w:val="both"/>
            </w:pPr>
            <w:r>
              <w:rPr>
                <w:rFonts w:ascii="Times New Roman"/>
                <w:b w:val="false"/>
                <w:i w:val="false"/>
                <w:color w:val="000000"/>
                <w:sz w:val="20"/>
              </w:rPr>
              <w:t>
Подготовка</w:t>
            </w:r>
          </w:p>
          <w:p>
            <w:pPr>
              <w:spacing w:after="20"/>
              <w:ind w:left="20"/>
              <w:jc w:val="both"/>
            </w:pPr>
            <w:r>
              <w:rPr>
                <w:rFonts w:ascii="Times New Roman"/>
                <w:b w:val="false"/>
                <w:i w:val="false"/>
                <w:color w:val="000000"/>
                <w:sz w:val="20"/>
              </w:rPr>
              <w:t>
учителей по</w:t>
            </w:r>
          </w:p>
          <w:p>
            <w:pPr>
              <w:spacing w:after="20"/>
              <w:ind w:left="20"/>
              <w:jc w:val="both"/>
            </w:pPr>
            <w:r>
              <w:rPr>
                <w:rFonts w:ascii="Times New Roman"/>
                <w:b w:val="false"/>
                <w:i w:val="false"/>
                <w:color w:val="000000"/>
                <w:sz w:val="20"/>
              </w:rPr>
              <w:t>
естественнонаучным предметам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w:t>
            </w:r>
          </w:p>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нные и</w:t>
            </w:r>
          </w:p>
          <w:p>
            <w:pPr>
              <w:spacing w:after="20"/>
              <w:ind w:left="20"/>
              <w:jc w:val="both"/>
            </w:pPr>
            <w:r>
              <w:rPr>
                <w:rFonts w:ascii="Times New Roman"/>
                <w:b w:val="false"/>
                <w:i w:val="false"/>
                <w:color w:val="000000"/>
                <w:sz w:val="20"/>
              </w:rPr>
              <w:t>
обрабатываю</w:t>
            </w:r>
          </w:p>
          <w:p>
            <w:pPr>
              <w:spacing w:after="20"/>
              <w:ind w:left="20"/>
              <w:jc w:val="both"/>
            </w:pPr>
            <w:r>
              <w:rPr>
                <w:rFonts w:ascii="Times New Roman"/>
                <w:b w:val="false"/>
                <w:i w:val="false"/>
                <w:color w:val="000000"/>
                <w:sz w:val="20"/>
              </w:rPr>
              <w:t>
щие отрасли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B057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B062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B071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 (KZ-UK)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 Педагогикалық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B001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B003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B020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(KZ-US)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немесе екінші топтағы мүгедектігі бар адамдар, бала кезінен мүгедектігі бар адамдар, мүгедектігі бар балалар арасынан шыққан азаматтар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мемлекеттердiң аумағындағы ұрыс қимылдарының ардагерлері, жеңілдіктер бойынша Ұлы Отан соғысының ардагерлеріне теңестірілген ардагерлер үшін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авиациялық институтының" Восход "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аппараттарын сынау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И. Менделеева атындағы Ресей химия-технологиялық университеті федералды мемлекеттік Жоғары білім беру мекемесінің филиалында бюджеттік білім беру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 КЕАҚ базасында "Queen' s University Belfast"Белфасттағы Королева университетінің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техникалық зерттеу университеті КЕАҚ базасында "City University of Hong Kong" Гонконг қаласы университетінің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технологиялар және инжиниринг университеті"КЕАҚ базасында Берлин техникалық университетінің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В. Ломоносов атындағы Мәскеу мемлекеттік университетінің Қазақстандық филиалында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ДББҰ-да студенттерді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ДББҰ дайындық бөлімінде тыңдаушыларды оқытуға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Қазақстан Республикасының азаматтары болып табылмайтын ұлты қазақ адамдарды оқытуға арналған стипендиялық бағдарлама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2025-2026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және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педагогика (Қосдипломдық бағдарламалар)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(KZ-US Халықаралық бағдарламалар)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ҚР азаматы болып табылмайтын ұлты қазақ адамдарды оқытуға арналған стипендиялық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0" w:id="9"/>
    <w:p>
      <w:pPr>
        <w:spacing w:after="0"/>
        <w:ind w:left="0"/>
        <w:jc w:val="left"/>
      </w:pPr>
      <w:r>
        <w:rPr>
          <w:rFonts w:ascii="Times New Roman"/>
          <w:b/>
          <w:i w:val="false"/>
          <w:color w:val="000000"/>
        </w:rPr>
        <w:t xml:space="preserve"> 2026-2027 оқу жылына арналған білім беру бағдарламаларының топтары бөлінісінде жоғары білімі бар кадрларды даярлауға арналған мемлекеттік білім беру тапсырысы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34"/>
        <w:gridCol w:w="534"/>
        <w:gridCol w:w="534"/>
        <w:gridCol w:w="534"/>
        <w:gridCol w:w="534"/>
        <w:gridCol w:w="535"/>
        <w:gridCol w:w="535"/>
        <w:gridCol w:w="535"/>
        <w:gridCol w:w="535"/>
        <w:gridCol w:w="535"/>
        <w:gridCol w:w="535"/>
        <w:gridCol w:w="535"/>
        <w:gridCol w:w="535"/>
        <w:gridCol w:w="535"/>
        <w:gridCol w:w="535"/>
        <w:gridCol w:w="535"/>
        <w:gridCol w:w="535"/>
        <w:gridCol w:w="535"/>
        <w:gridCol w:w="535"/>
        <w:gridCol w:w="535"/>
        <w:gridCol w:w="535"/>
        <w:gridCol w:w="535"/>
        <w:gridCol w:w="535"/>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және сызу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Орындаушылық өнер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 арт-менеджмент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 Ветеринария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6В091 Ветеринария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 Денсаулық сақтау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6В101 Денсаулық сақтау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ВМ089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оқу ақысы бар сараланған гранттар</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3 631</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қоныс аударған ауыл жастары арасынан шыққан Қазақстан Республикасының азаматтарын оқытуға, оның ішінде:</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тығыз қоныстанған және батыс өңірлердің жастарын жетекші жоғары оқу орындарында оқыту үшін мақсатты білім беру гранттары, оның ішінде:</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 Өнер және гуманитарлық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6В021 Өнер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6В022 Гуманитарлық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этика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Түркітану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6В023 Тілдер және әдебиет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 Әлеуметтік ғылымдар, журналистика және ақпарат</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6В031 Әлеуметтік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 және дипломатия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6В032 Журналистика және ақпарат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 Бизнес, басқару және құқық</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6В042 Құқық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 желілер және инфрақұрылым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 Ауыл шаруашылығы және биоресурстар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6B082 Мал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6B083 Орман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6B084 Балық шаруашылығы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6B086 Су ресурстары және суды пайдалану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6В087 Агроинженерия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Агроинженерия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6В11 Қызмет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6B111 Қызмет көрсету саласы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6B112 Гигиена және өндірісте еңбекті қорғау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6B113 Көлік қызметтері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6B114 Әлеуметтік жұмыс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6B115 Спорт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6В020 Кәсіптік оқыту (бейіні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педагогтарын даярлау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 және жерге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6В075 Стандарттау, сертификаттау және метрология (сала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6В016 Гуманитарлық пәндер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Гуманитарлық пәндер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6В018 Әлеуметтік педагогтарды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педагогтарды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6В017 Тілдер және әдебиет бойынша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6В012 Мектепке дейінгі тәрбиелеу және оқыту педагогикасы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6В014 Жалпы дамудың пәндік мамандырылған мұғалімдерін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6В015 Жаратылыстану пәндері бойынша мұғалімдер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мұғалімдерін даярлау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 Жаратылыстану ғылымдары, математика және статистика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6В052 Қоршаған орта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туралы ғылым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6В054 Математика және статистика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 Ақпараттық-коммуникациялық технологиялар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6В063 Ақпараттық қауіпсіздік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 Инженерлік, өңдеу және құрылыс салалары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автоматтандыру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және технологиялар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көлігі және технологиялары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өндірісі (шыны, қағаз, пластик, ағаш)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6В073 Сәулет және құрылыс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құрылыс жұмыстары және азаматтық құрылыс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Жұбанов атындағы Ақтөбе өңірлік университеті" КеАҚ базасында Ұлыбритания және Солтүстік Ирландия Біріккен Корольдігінің Хериот-Уатт университетінің филиалында екі дипломдық білім беру бойынша студенттерді оқытуға</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KZ-UK</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 Инженерлік, өңдеу және құрылыс салалары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6B071 Инженерия және инженерлік іс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В062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техникасы және энергетика</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6B072 Өндірістік және өңдеу салалары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ісі және пайдалы қазбаларды өндіру</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екі дипломдық білім беру бойынша студенттерді оқытуға ("Манаш Қозыбаев атындағы Солтүстік Қазақстан университеті" КеАҚ)</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педагогика (Қосдипломдық бағдарламалар)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(Қосдипломдық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"Манаш Қозыбаев атындағы Солтүстік Қазақстан университеті" КеАҚ дипломын ала отырып Аризона университетімен стратегиялық әріптестік шеңберінде іске асырылатын бірлескен білім беру бағдарламалары бойынша студенттерді оқытуға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атауы</w:t>
            </w:r>
          </w:p>
        </w:tc>
        <w:tc>
          <w:tcPr>
            <w:tcW w:w="5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Қысқартылған оқу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дайындығын күшейту үшін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 Педагогикалық ғылымдар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6B011 Педагогика және психология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6В013 Пәндік мамандандырылмаған мұғалімдерді даярлау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Бастауышта оқыту педагогикасы мен әдістемесі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6В019 Арнайы педагогика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 Бизнес, басқару және құқық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6B041 Бизнес және басқару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В046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экономика, банк және сақтандыру ісі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 Жаратылыстану ғылымдары, математика және статистика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6B051 Биологиялық және сабақтас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және сабақтас ғылымдар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6B053 Физикалық және химиялық ғылымдар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(KZ-US Халықаралық бағдарламалар)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 Ақпараттық-коммуникациялық технологиялар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6B061 Ақпараттық-коммуникациялық технологиялар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6B062 Телекоммуникациялар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 және коммуникациялық технологиялар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6B08 Ауыл шаруашылығы және биоресурстар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6В081 Агрономия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В077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(KZ-US Халықаралық бағдарламалар)</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және ата-аналарының қамқорлығынсыз қалған балалар, сондай-ақ кәмелеттік жасқа толғанға дейін ата-анасынан айырылған немесе ата-анасының қамқорлығынсыз қалған жастар қатарындағы Қазақстан Республикасының азаматтары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немесе екінші топтағы мүгедектігі бар адамдар, бала кезінен мүгедектігі бар адамдар, мүгедектігі бар балалар арасынан шыққан азаматтар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мемлекеттердiң аумағындағы ұрыс қимылдарының ардагерлері, жеңілдіктер бойынша Ұлы Отан соғысының ардагерлеріне теңестірілген ардагерлер үшін – 0,5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болып табылмайтын ұлты қазақ адамдар үшін – 4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төрт және одан көп бала тәрбиелеп отырған отбасылардағы балалар үшін – 5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толық емес отбасы мәртебесі бар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кезінен мүгедектігі бар балаларды, бірінші немесе екінші топтағы мүгедектігі бар адамдарды тәрбиелеп отырған отбасылардағы балалар үшін – 1 пайыз.</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Мәскеу авиация институтының "Восход" филиалы</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аппараттарды сынау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және есептеу техникасы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математика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Ясауи атындағы Халықаралық қазақ-түрік университетінде Түрік Республикасынан, басқа да түркітілдес республикалардан келген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Моңғолия азаматтарын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 Федералдық мемлекеттік дербес Жоғары білім беру мекемесінің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 Губкин атындағы Ресей мемлкеттік мұнай және газ университеті (Ұлттық зерттеу университеті)" Федералдық мемлекеттік дербес Жоғары білім беру мекемесінің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филиалында студенттерді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студенттерін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дайындық бөлімінде тыңдаушыларды оқытуға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 оның ішінде ҚР азаматы болып табылмайтын ұлты қазақ адамдарды оқытуға арналған стипендиялық бағдарлама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18 қарашадағы</w:t>
            </w:r>
            <w:r>
              <w:br/>
            </w:r>
            <w:r>
              <w:rPr>
                <w:rFonts w:ascii="Times New Roman"/>
                <w:b w:val="false"/>
                <w:i w:val="false"/>
                <w:color w:val="000000"/>
                <w:sz w:val="20"/>
              </w:rPr>
              <w:t>№ 525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26 cәуірдегі</w:t>
            </w:r>
            <w:r>
              <w:br/>
            </w:r>
            <w:r>
              <w:rPr>
                <w:rFonts w:ascii="Times New Roman"/>
                <w:b w:val="false"/>
                <w:i w:val="false"/>
                <w:color w:val="000000"/>
                <w:sz w:val="20"/>
              </w:rPr>
              <w:t>№ 193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2024-2025 оқу жылына магистрлерді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7М020 Кәсіптік оқыту (бейіні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M099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Қазақ ұлттық зерттеу университеті" КЕАҚ базасында 1City University of Hong Kong" Гонконг қаласы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 Есенов атындағы Каспий технология және инжиниринг университеті" КЕАҚ базасында Берлин техникалық университетінің филиалында магистранттарды оқытуға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600</w:t>
            </w:r>
          </w:p>
        </w:tc>
      </w:tr>
    </w:tbl>
    <w:bookmarkStart w:name="z3" w:id="10"/>
    <w:p>
      <w:pPr>
        <w:spacing w:after="0"/>
        <w:ind w:left="0"/>
        <w:jc w:val="left"/>
      </w:pPr>
      <w:r>
        <w:rPr>
          <w:rFonts w:ascii="Times New Roman"/>
          <w:b/>
          <w:i w:val="false"/>
          <w:color w:val="000000"/>
        </w:rPr>
        <w:t xml:space="preserve"> 2025-2026 оқу жылына магистрлерді даярлауға арналған мемлекеттік білім беру тапсырысы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7М020 Кәсіптік оқыту (бейіні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4" w:id="11"/>
    <w:p>
      <w:pPr>
        <w:spacing w:after="0"/>
        <w:ind w:left="0"/>
        <w:jc w:val="left"/>
      </w:pPr>
      <w:r>
        <w:rPr>
          <w:rFonts w:ascii="Times New Roman"/>
          <w:b/>
          <w:i w:val="false"/>
          <w:color w:val="000000"/>
        </w:rPr>
        <w:t xml:space="preserve"> 2026-2027 оқу жылына магистрлерді даярлауға арналған мемлекеттік білім беру тапсырысы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нөмері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магистратура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магистратура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7М01 Педагогикалық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7M011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7M012 Мектепке дейінгі тәрбиелеу және оқыту педагогикасы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оқыту және тәрбиелеу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7M013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7M015 Жаратылыстану пәндері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7M016 Гуманитарлық пәндер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7M017 Тілдер және әдебиет бойынша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7M018 Әлеуметтік педагогтерді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7M019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7М020 Кәсіптік оқыту (бейіні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7М02 Өнер және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7M021 Өнер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Режиссура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құрылғылар және медиа өндіріс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 дизайн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7M022 Гуманитарлық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7M023 Тілдер және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7М03 Әлеуметтік ғылымдар,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7M031 Әлеуметтік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7M032 Журналистика және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ақпаратты өңдеу және архив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7М04 Бизнес, басқару және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7M041 Бизнес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7M042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7М05 Жаратылыстану ғылымдары,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7M051 Биологиялық және сабақтас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7M052 Қоршаған 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7M053 Физикалық және химиялық ғылымдар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7M054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7M061 Ақпараттық-коммуникациялық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7M062 Телекоммуникациялар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7М063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 Инженерлік, өңдеу және құрылыс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7M071 Инженерия және инженерлік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7M072 Өндірістік және өңдеу салалары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 (қолдану саласы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аяқ-киім және былғары бұйымдар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7M073 Сәулет және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 бұйымдары мен конструкцияларын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7M074 Су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7M075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 Ауыл шаруашылығы және биоресурстар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7M081 Агрономия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7M082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7M083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7M084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7M086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7М087 Агроинженерия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Аграрлық техника және технологиясы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7M091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 Денсаулық сақтау және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7M101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сақтаудағы менеджмент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Медициналық-профилактикалық 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7M102 Әлеуметтік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7M111 Қызмет көрсету саласы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7М112 Гигиена және өндірісте еңбекті қорғау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7M113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7M115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"МИФИ" Ұлттық ядролық зерттеу университетінің қазақстандық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 Ломоносов атындағы Мәскеу мемлекеттік университетінің Қазақстандағы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 оның ішінде шетелдік азаматтарды оқытуға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18 қарашадағы</w:t>
            </w:r>
            <w:r>
              <w:br/>
            </w:r>
            <w:r>
              <w:rPr>
                <w:rFonts w:ascii="Times New Roman"/>
                <w:b w:val="false"/>
                <w:i w:val="false"/>
                <w:color w:val="000000"/>
                <w:sz w:val="20"/>
              </w:rPr>
              <w:t>№ 525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2024 жылғы 26 cәуірдегі</w:t>
            </w:r>
            <w:r>
              <w:br/>
            </w:r>
            <w:r>
              <w:rPr>
                <w:rFonts w:ascii="Times New Roman"/>
                <w:b w:val="false"/>
                <w:i w:val="false"/>
                <w:color w:val="000000"/>
                <w:sz w:val="20"/>
              </w:rPr>
              <w:t>№ 193 бұйрығына</w:t>
            </w:r>
            <w:r>
              <w:br/>
            </w:r>
            <w:r>
              <w:rPr>
                <w:rFonts w:ascii="Times New Roman"/>
                <w:b w:val="false"/>
                <w:i w:val="false"/>
                <w:color w:val="000000"/>
                <w:sz w:val="20"/>
              </w:rPr>
              <w:t>3-қосымша</w:t>
            </w:r>
          </w:p>
        </w:tc>
      </w:tr>
    </w:tbl>
    <w:bookmarkStart w:name="z7" w:id="12"/>
    <w:p>
      <w:pPr>
        <w:spacing w:after="0"/>
        <w:ind w:left="0"/>
        <w:jc w:val="left"/>
      </w:pPr>
      <w:r>
        <w:rPr>
          <w:rFonts w:ascii="Times New Roman"/>
          <w:b/>
          <w:i w:val="false"/>
          <w:color w:val="000000"/>
        </w:rPr>
        <w:t xml:space="preserve"> 2024-2025 оқу жылына PhD докторларын даярлауға арналған мемлекеттік білім беру тапсырысы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докторантура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 докторантура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келісімдер бойынша шетел азаматтарын оқытуға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Языки и литература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8D041 Бизнес және басқару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bl>
    <w:bookmarkStart w:name="z8" w:id="13"/>
    <w:p>
      <w:pPr>
        <w:spacing w:after="0"/>
        <w:ind w:left="0"/>
        <w:jc w:val="left"/>
      </w:pPr>
      <w:r>
        <w:rPr>
          <w:rFonts w:ascii="Times New Roman"/>
          <w:b/>
          <w:i w:val="false"/>
          <w:color w:val="000000"/>
        </w:rPr>
        <w:t xml:space="preserve"> 2025-2026 оқу жылына PhD докторларын даярлауға арналған мемлекеттік білім беру тапсырысы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bl>
    <w:bookmarkStart w:name="z9" w:id="14"/>
    <w:p>
      <w:pPr>
        <w:spacing w:after="0"/>
        <w:ind w:left="0"/>
        <w:jc w:val="left"/>
      </w:pPr>
      <w:r>
        <w:rPr>
          <w:rFonts w:ascii="Times New Roman"/>
          <w:b/>
          <w:i w:val="false"/>
          <w:color w:val="000000"/>
        </w:rPr>
        <w:t xml:space="preserve"> 2026-2027 оқу жылына PhD докторларын даярлауға арналған мемлекеттік білім беру тапсырысы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Даярлау бағытының коды және класификациясы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тобының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 Педагогикалық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8D011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және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педагогикасы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8D013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мамандандырылмаған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8D014 Жалпы дамудың пәндік мамандандырылған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әскери дайындық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еңбек, графика және жобалау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және экономика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8D015 Жаратылыстану пәндері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 педагогтерін даярлау (қазақ, орыс, ағылшын тілі)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8D016 Гуманитарлық пәндер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8D017 Тілдер және әдебиет бойынша педагогтерді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 мен әдебиетінің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тілі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8D018 Әлеуметтік педагогтарды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педагогика бойынша кадрларды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8D019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8D0120 Кәсіптік оқыту (бейіні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 педагогтерін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 Өнер және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8D022 Гуманитарлық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және әдеп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Дінтану және теология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және этнология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8D023 Тілдер және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ілеспе аударма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Лингвистика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Әдебиет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филологиясы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 Әлеуметтік ғылымдар,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8D031 Әлеуметтік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Саясаттану және конфликтология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8D032 Журналистика және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Журналистика және репортер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 ақпараттарды өңдеу және мұрағат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 Бизнес, басқару және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8D041 Бизнес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 және салық салу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аудит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банктік және сақтандыру 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8D042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 Жаратылыстану ғылымдары,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8D051 Биологиялық және сабақтас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Геоботаника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8D052 Қоршаған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Метеорология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 және инженерлік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8D053 Физикалық және химиялық ғылымдар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8D054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және статистика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8D061 Ақпараттық-коммуникациялық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8D062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 және коммуникациялық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8D063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қауіпсіздік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Криптология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 Инженерлік, өңдеу және құрылыс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8D071 Инженерия және инженерлік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инженерия және процестер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электр техникасы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Материалтану және жаңа материалдар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Роботты техника және мехатроника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 және металл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Авиациалық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Ұшатын аппараттар мен қозғалтқыштарды ұшуда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Ғарыштық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Наноматериалдар және нанотехнологиялар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кен геофизикасы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техникасы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 желілер және инфрақұрылым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имараттар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8D072 Өндірістік және өңдеу салалары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өнімдерінің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өңдеу және ағаштан жасалған бұйымдар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қысыммен өңдеу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киім, аяқ киім және былғары бұйымдары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инженериясы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Металлургиялық 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байыту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өндіріс технологиясы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8D073 Сәулет және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материалдарының, бұйымдарының және құрастырылымдарының өндірісі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жүйелер мен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8D074 Су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Гидромелиорация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қамтамасыз ету және суды бұру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құрылыс және су ресурстарын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8D075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сертификаттау және метрология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 Ауыл шаруашылығы және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8D081 Агрономия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8D082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8D083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8D084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8D087 Агроинженерия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энергиямен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8D086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8D091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8D111 Қызмет көрсету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 ісі және мейманхана бизнесі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8D112 Гигиена және өндірісте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Санитарлық-профилактикалық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8D113 Көлік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8D114 Әлеуметтік қамсыздандыру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8D115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 оның ішінде Қазақстан Республикасының азаматы болып табылмайтын ұлты қазақ тұлғаларына арналған стипендиялық 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