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4aa60" w14:textId="a84aa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"Іргелі ғылыми зерттеулерді жүргізуге арналған салаларды айқындау туралы" Қазақстан Республикасы Ғылым және жоғары білім министрінің 2024 жылғы 29 шілдедегі № 376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Ғылым және жоғары білім министрінің 2024 жылғы 23 қазандағы № 492 бұйрығы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65-бабының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1."Іргелі ғылыми зерттеулерді жүргізуге арналған салаларды айқындау туралы" Қазақстан Республикасы Ғылым және жоғары білім министрінің 2024 жылғы 29 шілдедегі № 376 бұйрығына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кіріспе мынадай редакцияда жазылсын: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"Ғылым және технологиялық саясат туралы" Қазақстан Республикасы Заңының 38-бабының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БҰЙЫРАМЫН:";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бұйрыққа қосымша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Ғылым және жоғары білім министрлігінің Ғылым комитеті Қазақстан Республикасының заңнамасында белгіленген тәртіппен осы бұйрықты Қазақстан Республикасы Ғылым және жоғары білім министрлігінің интернет-ресурсында орналастыруды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Ғылым және жоғары білім вице-министріне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қол қойылған күнінен бастап күшіне енеді.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Нұрбек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Ғылым және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29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376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Ғылым және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492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Іргелі ғылыми зерттеулерді жүргізуге арналған салалардың тізбесі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р/с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Іргелі ғылыми зерттеулерді жүргізуге арналған салалардың атауы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Астрономия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Астрофизика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Атом энергиясы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Шығыстану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механика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Саясаттану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Дінтану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Әлеуметтану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Этнология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білімі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Биоорганикалық химия және табиғи қосылыстар химиясы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Сейсмология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