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725e" w14:textId="6f67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жұмыс орнын сақтау шартымен маман даярлауға өтінімі және үміткерлердің ғылыми тағылымдамадан өту конкурсына қатысу үшін сауалнама нысандарын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29 шiлдедегi № 378 бұйрығы</w:t>
      </w:r>
    </w:p>
    <w:p>
      <w:pPr>
        <w:spacing w:after="0"/>
        <w:ind w:left="0"/>
        <w:jc w:val="both"/>
      </w:pPr>
      <w:bookmarkStart w:name="z1" w:id="0"/>
      <w:r>
        <w:rPr>
          <w:rFonts w:ascii="Times New Roman"/>
          <w:b w:val="false"/>
          <w:i w:val="false"/>
          <w:color w:val="000000"/>
          <w:sz w:val="28"/>
        </w:rPr>
        <w:t>
      Қазақстан Республикасы Ғылым және жоғары білім министрінің міндетін атқарушының 2023 жылғы 18 тамыздағы № 422 бұйрығымен бекітілген (Нормативтік құқықтық актілерді мемлекеттік тіркеу тізілімінде № 33308 болып тіркелген) Үміткерлерді іріктеу және ғылыми тағылымдамадан өту </w:t>
      </w:r>
      <w:r>
        <w:rPr>
          <w:rFonts w:ascii="Times New Roman"/>
          <w:b w:val="false"/>
          <w:i w:val="false"/>
          <w:color w:val="000000"/>
          <w:sz w:val="28"/>
        </w:rPr>
        <w:t>қағидаларын</w:t>
      </w:r>
      <w:r>
        <w:rPr>
          <w:rFonts w:ascii="Times New Roman"/>
          <w:b w:val="false"/>
          <w:i w:val="false"/>
          <w:color w:val="000000"/>
          <w:sz w:val="28"/>
        </w:rPr>
        <w:t> іске асыру мақсатында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 берушінің жұмыс орнын сақтау шартымен маман даярлауға өтінімі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үміткерлердің ғылыми тағылымдамадан өту конкурсына қатысу үшін сауалнама нысаны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Ғылым комитеті: </w:t>
      </w:r>
    </w:p>
    <w:bookmarkEnd w:id="4"/>
    <w:bookmarkStart w:name="z6" w:id="5"/>
    <w:p>
      <w:pPr>
        <w:spacing w:after="0"/>
        <w:ind w:left="0"/>
        <w:jc w:val="both"/>
      </w:pPr>
      <w:r>
        <w:rPr>
          <w:rFonts w:ascii="Times New Roman"/>
          <w:b w:val="false"/>
          <w:i w:val="false"/>
          <w:color w:val="000000"/>
          <w:sz w:val="28"/>
        </w:rPr>
        <w:t xml:space="preserve">
      1) осы бұйрықты Қазақстан Республикасы Ғылым және жоғары білім министрлігінің ресми интернет-ресурсында орналастыруды; </w:t>
      </w:r>
    </w:p>
    <w:bookmarkEnd w:id="5"/>
    <w:bookmarkStart w:name="z7" w:id="6"/>
    <w:p>
      <w:pPr>
        <w:spacing w:after="0"/>
        <w:ind w:left="0"/>
        <w:jc w:val="both"/>
      </w:pPr>
      <w:r>
        <w:rPr>
          <w:rFonts w:ascii="Times New Roman"/>
          <w:b w:val="false"/>
          <w:i w:val="false"/>
          <w:color w:val="000000"/>
          <w:sz w:val="28"/>
        </w:rPr>
        <w:t>
      2) осы бұйрыққа қол қойылған күннен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29 шілдедегі</w:t>
            </w:r>
            <w:r>
              <w:br/>
            </w:r>
            <w:r>
              <w:rPr>
                <w:rFonts w:ascii="Times New Roman"/>
                <w:b w:val="false"/>
                <w:i w:val="false"/>
                <w:color w:val="000000"/>
                <w:sz w:val="20"/>
              </w:rPr>
              <w:t>№ 378 бұйрығына</w:t>
            </w:r>
            <w:r>
              <w:br/>
            </w:r>
            <w:r>
              <w:rPr>
                <w:rFonts w:ascii="Times New Roman"/>
                <w:b w:val="false"/>
                <w:i w:val="false"/>
                <w:color w:val="000000"/>
                <w:sz w:val="20"/>
              </w:rPr>
              <w:t>1-қосымша</w:t>
            </w:r>
          </w:p>
        </w:tc>
      </w:tr>
    </w:tbl>
    <w:bookmarkStart w:name="z11" w:id="9"/>
    <w:p>
      <w:pPr>
        <w:spacing w:after="0"/>
        <w:ind w:left="0"/>
        <w:jc w:val="both"/>
      </w:pPr>
      <w:r>
        <w:rPr>
          <w:rFonts w:ascii="Times New Roman"/>
          <w:b w:val="false"/>
          <w:i w:val="false"/>
          <w:color w:val="000000"/>
          <w:sz w:val="28"/>
        </w:rPr>
        <w:t>
      Нысан</w:t>
      </w:r>
    </w:p>
    <w:bookmarkEnd w:id="9"/>
    <w:bookmarkStart w:name="z12" w:id="10"/>
    <w:p>
      <w:pPr>
        <w:spacing w:after="0"/>
        <w:ind w:left="0"/>
        <w:jc w:val="left"/>
      </w:pPr>
      <w:r>
        <w:rPr>
          <w:rFonts w:ascii="Times New Roman"/>
          <w:b/>
          <w:i w:val="false"/>
          <w:color w:val="000000"/>
        </w:rPr>
        <w:t xml:space="preserve"> ЖҰМЫС БЕРУШІНІҢ ЖҰМЫС ОРНЫН САҚТАУ ШАРТЫМЕН МАМАН ДАЯРЛАУҒА ӨТІНІМІ/ЗАЯВКА РАБОТОДАТЕЛЯ НА ПОДГОТОВКУ СПЕЦИАЛИСТА С УСЛОВИЕМ СОХРАНЕНИЯ МЕСТА РАБОТЫ</w:t>
      </w:r>
    </w:p>
    <w:bookmarkEnd w:id="10"/>
    <w:p>
      <w:pPr>
        <w:spacing w:after="0"/>
        <w:ind w:left="0"/>
        <w:jc w:val="both"/>
      </w:pPr>
      <w:r>
        <w:rPr>
          <w:rFonts w:ascii="Times New Roman"/>
          <w:b w:val="false"/>
          <w:i w:val="false"/>
          <w:color w:val="000000"/>
          <w:sz w:val="28"/>
        </w:rPr>
        <w:t>
      № _____ "__" ______________ 20____ жылы/года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атауы/Название организации</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Пошталық индексі, мекенжайы/Почтовый индекс, адрес</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2120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r>
              <w:rPr>
                <w:rFonts w:ascii="Times New Roman"/>
                <w:b w:val="false"/>
                <w:i w:val="false"/>
                <w:color w:val="000000"/>
                <w:sz w:val="20"/>
              </w:rPr>
              <w:t>
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___________________________</w:t>
            </w:r>
          </w:p>
        </w:tc>
      </w:tr>
    </w:tbl>
    <w:p>
      <w:pPr>
        <w:spacing w:after="0"/>
        <w:ind w:left="0"/>
        <w:jc w:val="both"/>
      </w:pPr>
      <w:r>
        <w:rPr>
          <w:rFonts w:ascii="Times New Roman"/>
          <w:b w:val="false"/>
          <w:i w:val="false"/>
          <w:color w:val="000000"/>
          <w:sz w:val="28"/>
        </w:rPr>
        <w:t>
      Үміткердің Т.А.Ә. (болған жағдайда )/Ф.И.О (при его наличии) претендента (Жеке басын куәландыратын құжатқа сәйкес бас әріптермен толтырылады/Заполняется печатными буквами, согласно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 лауазымы / Структурное подразделение, должность</w:t>
            </w:r>
          </w:p>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таңдалған мамандығы бойынша жұмыс тәжірибесі/Стаж работы в выбранной области специализации научного исследования</w:t>
            </w:r>
          </w:p>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өтілі/Стаж работы в направляющей организации</w:t>
            </w:r>
          </w:p>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 өту елі, ғылыми тағылымдама өту тілі/Страна прохожения научной стажировки, язык прохождения научной стажировки</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Мамандандырылған ғылыми бағыты/Специализированное научное направление</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үшін шетелдік ұйым/Зарубежная организация для научной</w:t>
            </w:r>
          </w:p>
          <w:p>
            <w:pPr>
              <w:spacing w:after="20"/>
              <w:ind w:left="20"/>
              <w:jc w:val="both"/>
            </w:pPr>
            <w:r>
              <w:rPr>
                <w:rFonts w:ascii="Times New Roman"/>
                <w:b w:val="false"/>
                <w:i w:val="false"/>
                <w:color w:val="000000"/>
                <w:sz w:val="20"/>
              </w:rPr>
              <w:t>
стажировки</w:t>
            </w:r>
          </w:p>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 басшысының тегі, Т.А.Ә. (болған жағдайда)/Ф.И.О. (при его наличии) руководителя направляющей организации _____________________________________________________________________________</w:t>
            </w:r>
          </w:p>
          <w:p>
            <w:pPr>
              <w:spacing w:after="20"/>
              <w:ind w:left="20"/>
              <w:jc w:val="both"/>
            </w:pPr>
            <w:r>
              <w:rPr>
                <w:rFonts w:ascii="Times New Roman"/>
                <w:b w:val="false"/>
                <w:i w:val="false"/>
                <w:color w:val="000000"/>
                <w:sz w:val="20"/>
              </w:rPr>
              <w:t>
((Ұйымның басшының Т.А.Ә. (болған жағдайда)/Ф.И.О. (при его наличии) руководителя организации)</w:t>
            </w:r>
          </w:p>
          <w:p>
            <w:pPr>
              <w:spacing w:after="20"/>
              <w:ind w:left="20"/>
              <w:jc w:val="both"/>
            </w:pPr>
            <w:r>
              <w:rPr>
                <w:rFonts w:ascii="Times New Roman"/>
                <w:b w:val="false"/>
                <w:i w:val="false"/>
                <w:color w:val="000000"/>
                <w:sz w:val="20"/>
              </w:rPr>
              <w:t>
Үміткердің жұмыс орны ғыдыми тағылымдамадан өту мерзіміне сақталады/Место работы претендента сохраняется на период прохождения научной</w:t>
            </w:r>
          </w:p>
          <w:p>
            <w:pPr>
              <w:spacing w:after="20"/>
              <w:ind w:left="20"/>
              <w:jc w:val="both"/>
            </w:pPr>
            <w:r>
              <w:rPr>
                <w:rFonts w:ascii="Times New Roman"/>
                <w:b w:val="false"/>
                <w:i w:val="false"/>
                <w:color w:val="000000"/>
                <w:sz w:val="20"/>
              </w:rPr>
              <w:t>
стажировки____________________________________</w:t>
            </w:r>
          </w:p>
          <w:p>
            <w:pPr>
              <w:spacing w:after="20"/>
              <w:ind w:left="20"/>
              <w:jc w:val="both"/>
            </w:pPr>
            <w:r>
              <w:rPr>
                <w:rFonts w:ascii="Times New Roman"/>
                <w:b w:val="false"/>
                <w:i w:val="false"/>
                <w:color w:val="000000"/>
                <w:sz w:val="20"/>
              </w:rPr>
              <w:t>
(Ұйымның басшының қолы /Подпись руководителя организации)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29 шілдедегі</w:t>
            </w:r>
            <w:r>
              <w:br/>
            </w:r>
            <w:r>
              <w:rPr>
                <w:rFonts w:ascii="Times New Roman"/>
                <w:b w:val="false"/>
                <w:i w:val="false"/>
                <w:color w:val="000000"/>
                <w:sz w:val="20"/>
              </w:rPr>
              <w:t>№ 378 бұйрығына</w:t>
            </w:r>
            <w:r>
              <w:br/>
            </w:r>
            <w:r>
              <w:rPr>
                <w:rFonts w:ascii="Times New Roman"/>
                <w:b w:val="false"/>
                <w:i w:val="false"/>
                <w:color w:val="000000"/>
                <w:sz w:val="20"/>
              </w:rPr>
              <w:t>2-қосымша</w:t>
            </w:r>
          </w:p>
        </w:tc>
      </w:tr>
    </w:tbl>
    <w:bookmarkStart w:name="z14" w:id="11"/>
    <w:p>
      <w:pPr>
        <w:spacing w:after="0"/>
        <w:ind w:left="0"/>
        <w:jc w:val="both"/>
      </w:pPr>
      <w:r>
        <w:rPr>
          <w:rFonts w:ascii="Times New Roman"/>
          <w:b w:val="false"/>
          <w:i w:val="false"/>
          <w:color w:val="000000"/>
          <w:sz w:val="28"/>
        </w:rPr>
        <w:t>
      Нысан</w:t>
      </w:r>
    </w:p>
    <w:bookmarkEnd w:id="11"/>
    <w:bookmarkStart w:name="z15" w:id="12"/>
    <w:p>
      <w:pPr>
        <w:spacing w:after="0"/>
        <w:ind w:left="0"/>
        <w:jc w:val="left"/>
      </w:pPr>
      <w:r>
        <w:rPr>
          <w:rFonts w:ascii="Times New Roman"/>
          <w:b/>
          <w:i w:val="false"/>
          <w:color w:val="000000"/>
        </w:rPr>
        <w:t xml:space="preserve"> ҮМІТКЕРДІҢ ҒЫЛЫМИ ТАҒЫЛЫМДАМАДАН ӨТУ КОНКУРСЫНА ҚАТЫСУ ҮШІН САУАЛНАМАСЫ/ АНКЕТА ПРЕТЕНДЕНТА ДЛЯ УЧАСТИЯ В КОНКУРСЕ НА ПРОХОЖДЕНИЕ НАУЧНОЙ СТАЖИРОВКИ</w:t>
      </w:r>
    </w:p>
    <w:bookmarkEnd w:id="12"/>
    <w:p>
      <w:pPr>
        <w:spacing w:after="0"/>
        <w:ind w:left="0"/>
        <w:jc w:val="both"/>
      </w:pPr>
      <w:r>
        <w:rPr>
          <w:rFonts w:ascii="Times New Roman"/>
          <w:b w:val="false"/>
          <w:i w:val="false"/>
          <w:color w:val="000000"/>
          <w:sz w:val="28"/>
        </w:rPr>
        <w:t>
       Т.А.Ə. (болған жағдайда)/Ф.И.О.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1193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163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басын куəландыратын құжатқа сəйкес баспа əріптермен толтырылады/заполняется печатными буквами согласно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ғылыми тағылымдамадан өту елін көрсетіңіз/Укажите предполагаемую страну прохождения научной стажировки</w:t>
            </w:r>
          </w:p>
          <w:p>
            <w:pPr>
              <w:spacing w:after="20"/>
              <w:ind w:left="20"/>
              <w:jc w:val="both"/>
            </w:pPr>
          </w:p>
          <w:p>
            <w:pPr>
              <w:spacing w:after="20"/>
              <w:ind w:left="20"/>
              <w:jc w:val="both"/>
            </w:pPr>
          </w:p>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ғылыми тағылымдамадан өту тілін көрсетіңіз/Укажите предполагаемый язык прохождения научной стажировки</w:t>
            </w:r>
          </w:p>
          <w:p>
            <w:pPr>
              <w:spacing w:after="20"/>
              <w:ind w:left="20"/>
              <w:jc w:val="both"/>
            </w:pPr>
          </w:p>
          <w:p>
            <w:pPr>
              <w:spacing w:after="20"/>
              <w:ind w:left="20"/>
              <w:jc w:val="both"/>
            </w:pPr>
          </w:p>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өтуге арналған ғылыми зерттеулердің басым бағыттарының тізбесіне сəйкес толық бағыттың атауы/Полное наименование приоритетного направления согласно Перечню приоритетных направлений научных исследований для прохождения научной стажировки</w:t>
            </w:r>
          </w:p>
          <w:p>
            <w:pPr>
              <w:spacing w:after="20"/>
              <w:ind w:left="20"/>
              <w:jc w:val="both"/>
            </w:pPr>
          </w:p>
          <w:p>
            <w:pPr>
              <w:spacing w:after="20"/>
              <w:ind w:left="20"/>
              <w:jc w:val="both"/>
            </w:pPr>
          </w:p>
          <w:p>
            <w:pPr>
              <w:spacing w:after="20"/>
              <w:ind w:left="2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өтуге арналған ғылыми зерттеулердің басым бағыттарының тізбесіне сəйкес толық мамандандырылған ғылыми бағыттың толық атауы /Полное наименование специализированного научного направления согласно Перечню приоритетных направлений научных исследований для прохождения научной стажировки</w:t>
            </w:r>
          </w:p>
          <w:p>
            <w:pPr>
              <w:spacing w:after="20"/>
              <w:ind w:left="20"/>
              <w:jc w:val="both"/>
            </w:pPr>
          </w:p>
          <w:p>
            <w:pPr>
              <w:spacing w:after="20"/>
              <w:ind w:left="20"/>
              <w:jc w:val="both"/>
            </w:pPr>
          </w:p>
          <w:p>
            <w:pPr>
              <w:spacing w:after="20"/>
              <w:ind w:left="2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жəне (немесе) жоғары оқу орнынан кейінгі білім беру ұйымы/шетелдік ұйым/Организация высшего и (или) послевузовского образования за рубежом/зарубежная организация</w:t>
            </w:r>
          </w:p>
          <w:p>
            <w:pPr>
              <w:spacing w:after="20"/>
              <w:ind w:left="20"/>
              <w:jc w:val="both"/>
            </w:pPr>
          </w:p>
          <w:p>
            <w:pPr>
              <w:spacing w:after="20"/>
              <w:ind w:left="20"/>
              <w:jc w:val="both"/>
            </w:pPr>
          </w:p>
          <w:p>
            <w:pPr>
              <w:spacing w:after="20"/>
              <w:ind w:left="2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Əкімші қызметкерлері толтырады/Данная таблица заполняется работниками Администратора</w:t>
            </w:r>
          </w:p>
          <w:p>
            <w:pPr>
              <w:spacing w:after="20"/>
              <w:ind w:left="20"/>
              <w:jc w:val="both"/>
            </w:pPr>
            <w:r>
              <w:rPr>
                <w:rFonts w:ascii="Times New Roman"/>
                <w:b w:val="false"/>
                <w:i w:val="false"/>
                <w:color w:val="000000"/>
                <w:sz w:val="20"/>
              </w:rPr>
              <w:t>
Ескертпелер/Замечания_______________________________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Тексерді/Проверил____________________________________</w:t>
            </w:r>
          </w:p>
          <w:p>
            <w:pPr>
              <w:spacing w:after="20"/>
              <w:ind w:left="20"/>
              <w:jc w:val="both"/>
            </w:pPr>
            <w:r>
              <w:rPr>
                <w:rFonts w:ascii="Times New Roman"/>
                <w:b w:val="false"/>
                <w:i w:val="false"/>
                <w:color w:val="000000"/>
                <w:sz w:val="20"/>
              </w:rPr>
              <w:t>
Т.А.Ə., лауазымы, қолы, тексерілген күні/Ф.И.О, должность, подпись, дата проверки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ЖЕКЕ АҚПАРАТ/ЛИЧНАЯ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куəліктің деректері/Данные удостоверения личности Нөмірі/Номер</w:t>
            </w:r>
          </w:p>
          <w:p>
            <w:pPr>
              <w:spacing w:after="20"/>
              <w:ind w:left="20"/>
              <w:jc w:val="both"/>
            </w:pPr>
          </w:p>
          <w:p>
            <w:pPr>
              <w:spacing w:after="20"/>
              <w:ind w:left="20"/>
              <w:jc w:val="both"/>
            </w:pPr>
          </w:p>
          <w:p>
            <w:pPr>
              <w:spacing w:after="20"/>
              <w:ind w:left="20"/>
              <w:jc w:val="both"/>
            </w:pPr>
            <w:r>
              <w:drawing>
                <wp:inline distT="0" distB="0" distL="0" distR="0">
                  <wp:extent cx="4368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688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p>
          <w:p>
            <w:pPr>
              <w:spacing w:after="20"/>
              <w:ind w:left="20"/>
              <w:jc w:val="both"/>
            </w:pPr>
            <w:r>
              <w:drawing>
                <wp:inline distT="0" distB="0" distL="0" distR="0">
                  <wp:extent cx="294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464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p>
          <w:p>
            <w:pPr>
              <w:spacing w:after="20"/>
              <w:ind w:left="20"/>
              <w:jc w:val="both"/>
            </w:pPr>
            <w:r>
              <w:drawing>
                <wp:inline distT="0" distB="0" distL="0" distR="0">
                  <wp:extent cx="4876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768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 Нөмірі/Номер</w:t>
            </w:r>
          </w:p>
          <w:p>
            <w:pPr>
              <w:spacing w:after="20"/>
              <w:ind w:left="20"/>
              <w:jc w:val="both"/>
            </w:pPr>
          </w:p>
          <w:p>
            <w:pPr>
              <w:spacing w:after="20"/>
              <w:ind w:left="20"/>
              <w:jc w:val="both"/>
            </w:pPr>
          </w:p>
          <w:p>
            <w:pPr>
              <w:spacing w:after="20"/>
              <w:ind w:left="20"/>
              <w:jc w:val="both"/>
            </w:pPr>
            <w:r>
              <w:drawing>
                <wp:inline distT="0" distB="0" distL="0" distR="0">
                  <wp:extent cx="4368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688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p>
          <w:p>
            <w:pPr>
              <w:spacing w:after="20"/>
              <w:ind w:left="20"/>
              <w:jc w:val="both"/>
            </w:pPr>
            <w:r>
              <w:drawing>
                <wp:inline distT="0" distB="0" distL="0" distR="0">
                  <wp:extent cx="294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464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мерзімі/Дата выдачи – срок действия</w:t>
            </w:r>
          </w:p>
          <w:p>
            <w:pPr>
              <w:spacing w:after="20"/>
              <w:ind w:left="20"/>
              <w:jc w:val="both"/>
            </w:pPr>
          </w:p>
          <w:p>
            <w:pPr>
              <w:spacing w:after="20"/>
              <w:ind w:left="20"/>
              <w:jc w:val="both"/>
            </w:pPr>
          </w:p>
          <w:p>
            <w:pPr>
              <w:spacing w:after="20"/>
              <w:ind w:left="20"/>
              <w:jc w:val="both"/>
            </w:pPr>
            <w:r>
              <w:drawing>
                <wp:inline distT="0" distB="0" distL="0" distR="0">
                  <wp:extent cx="4876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768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Сəйкестендіру нөмірі/Идентификационный номер</w:t>
            </w:r>
          </w:p>
          <w:p>
            <w:pPr>
              <w:spacing w:after="20"/>
              <w:ind w:left="20"/>
              <w:jc w:val="both"/>
            </w:pPr>
          </w:p>
          <w:p>
            <w:pPr>
              <w:spacing w:after="20"/>
              <w:ind w:left="20"/>
              <w:jc w:val="both"/>
            </w:pPr>
          </w:p>
          <w:p>
            <w:pPr>
              <w:spacing w:after="20"/>
              <w:ind w:left="20"/>
              <w:jc w:val="both"/>
            </w:pPr>
            <w:r>
              <w:drawing>
                <wp:inline distT="0" distB="0" distL="0" distR="0">
                  <wp:extent cx="5791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912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p>
          <w:p>
            <w:pPr>
              <w:spacing w:after="20"/>
              <w:ind w:left="20"/>
              <w:jc w:val="both"/>
            </w:pPr>
            <w:r>
              <w:drawing>
                <wp:inline distT="0" distB="0" distL="0" distR="0">
                  <wp:extent cx="486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64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жері/Место рождения/</w:t>
            </w:r>
          </w:p>
          <w:p>
            <w:pPr>
              <w:spacing w:after="20"/>
              <w:ind w:left="20"/>
              <w:jc w:val="both"/>
            </w:pPr>
            <w:r>
              <w:rPr>
                <w:rFonts w:ascii="Times New Roman"/>
                <w:b w:val="false"/>
                <w:i w:val="false"/>
                <w:color w:val="000000"/>
                <w:sz w:val="20"/>
              </w:rPr>
              <w:t>
Ауыл/Село/</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64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 </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64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p>
          <w:p>
            <w:pPr>
              <w:spacing w:after="20"/>
              <w:ind w:left="20"/>
              <w:jc w:val="both"/>
            </w:pPr>
            <w:r>
              <w:drawing>
                <wp:inline distT="0" distB="0" distL="0" distR="0">
                  <wp:extent cx="3962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624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Ұлты/Национальность </w:t>
            </w:r>
          </w:p>
          <w:p>
            <w:pPr>
              <w:spacing w:after="20"/>
              <w:ind w:left="20"/>
              <w:jc w:val="both"/>
            </w:pPr>
            <w:r>
              <w:drawing>
                <wp:inline distT="0" distB="0" distL="0" distR="0">
                  <wp:extent cx="5156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1562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Əкімші қызметкерлерін ескерту қажет</w:t>
            </w:r>
          </w:p>
          <w:p>
            <w:pPr>
              <w:spacing w:after="20"/>
              <w:ind w:left="20"/>
              <w:jc w:val="both"/>
            </w:pPr>
            <w:r>
              <w:rPr>
                <w:rFonts w:ascii="Times New Roman"/>
                <w:b w:val="false"/>
                <w:i w:val="false"/>
                <w:color w:val="000000"/>
                <w:sz w:val="20"/>
              </w:rPr>
              <w:t>
*В случае изменения контактных данных в течение 5 календарных дней необходимо оповестить работников Администратора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p>
          <w:p>
            <w:pPr>
              <w:spacing w:after="20"/>
              <w:ind w:left="20"/>
              <w:jc w:val="both"/>
            </w:pPr>
            <w:r>
              <w:drawing>
                <wp:inline distT="0" distB="0" distL="0" distR="0">
                  <wp:extent cx="5143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435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p>
          <w:p>
            <w:pPr>
              <w:spacing w:after="20"/>
              <w:ind w:left="20"/>
              <w:jc w:val="both"/>
            </w:pPr>
            <w:r>
              <w:drawing>
                <wp:inline distT="0" distB="0" distL="0" distR="0">
                  <wp:extent cx="538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848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p>
          <w:p>
            <w:pPr>
              <w:spacing w:after="20"/>
              <w:ind w:left="20"/>
              <w:jc w:val="both"/>
            </w:pPr>
            <w:r>
              <w:drawing>
                <wp:inline distT="0" distB="0" distL="0" distR="0">
                  <wp:extent cx="5130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308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p>
          <w:p>
            <w:pPr>
              <w:spacing w:after="20"/>
              <w:ind w:left="20"/>
              <w:jc w:val="both"/>
            </w:pPr>
            <w:r>
              <w:drawing>
                <wp:inline distT="0" distB="0" distL="0" distR="0">
                  <wp:extent cx="538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848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p>
          <w:p>
            <w:pPr>
              <w:spacing w:after="20"/>
              <w:ind w:left="2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w:t>
            </w:r>
          </w:p>
          <w:p>
            <w:pPr>
              <w:spacing w:after="20"/>
              <w:ind w:left="20"/>
              <w:jc w:val="both"/>
            </w:pPr>
            <w:r>
              <w:rPr>
                <w:rFonts w:ascii="Times New Roman"/>
                <w:b w:val="false"/>
                <w:i w:val="false"/>
                <w:color w:val="000000"/>
                <w:sz w:val="20"/>
              </w:rPr>
              <w:t>
почту) Қосымша e-mail / Дополнительный e-mail</w:t>
            </w:r>
          </w:p>
          <w:p>
            <w:pPr>
              <w:spacing w:after="20"/>
              <w:ind w:left="20"/>
              <w:jc w:val="both"/>
            </w:pPr>
          </w:p>
          <w:p>
            <w:pPr>
              <w:spacing w:after="20"/>
              <w:ind w:left="20"/>
              <w:jc w:val="both"/>
            </w:pPr>
          </w:p>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 /Страна __________________________________________</w:t>
            </w:r>
          </w:p>
          <w:p>
            <w:pPr>
              <w:spacing w:after="20"/>
              <w:ind w:left="20"/>
              <w:jc w:val="both"/>
            </w:pPr>
            <w:r>
              <w:rPr>
                <w:rFonts w:ascii="Times New Roman"/>
                <w:b w:val="false"/>
                <w:i w:val="false"/>
                <w:color w:val="000000"/>
                <w:sz w:val="20"/>
              </w:rPr>
              <w:t>
Облысы /Область __________________________________________</w:t>
            </w:r>
          </w:p>
          <w:p>
            <w:pPr>
              <w:spacing w:after="20"/>
              <w:ind w:left="20"/>
              <w:jc w:val="both"/>
            </w:pPr>
            <w:r>
              <w:rPr>
                <w:rFonts w:ascii="Times New Roman"/>
                <w:b w:val="false"/>
                <w:i w:val="false"/>
                <w:color w:val="000000"/>
                <w:sz w:val="20"/>
              </w:rPr>
              <w:t xml:space="preserve">
Аудан/ Район </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Қала/ауыл/Город/</w:t>
            </w:r>
          </w:p>
          <w:p>
            <w:pPr>
              <w:spacing w:after="20"/>
              <w:ind w:left="20"/>
              <w:jc w:val="both"/>
            </w:pPr>
            <w:r>
              <w:rPr>
                <w:rFonts w:ascii="Times New Roman"/>
                <w:b w:val="false"/>
                <w:i w:val="false"/>
                <w:color w:val="000000"/>
                <w:sz w:val="20"/>
              </w:rPr>
              <w:t>
село______________________________________</w:t>
            </w:r>
          </w:p>
          <w:p>
            <w:pPr>
              <w:spacing w:after="20"/>
              <w:ind w:left="20"/>
              <w:jc w:val="both"/>
            </w:pPr>
            <w:r>
              <w:rPr>
                <w:rFonts w:ascii="Times New Roman"/>
                <w:b w:val="false"/>
                <w:i w:val="false"/>
                <w:color w:val="000000"/>
                <w:sz w:val="20"/>
              </w:rPr>
              <w:t>
Көше/</w:t>
            </w:r>
          </w:p>
          <w:p>
            <w:pPr>
              <w:spacing w:after="20"/>
              <w:ind w:left="20"/>
              <w:jc w:val="both"/>
            </w:pPr>
            <w:r>
              <w:rPr>
                <w:rFonts w:ascii="Times New Roman"/>
                <w:b w:val="false"/>
                <w:i w:val="false"/>
                <w:color w:val="000000"/>
                <w:sz w:val="20"/>
              </w:rPr>
              <w:t>
Улица_____________________________________</w:t>
            </w:r>
          </w:p>
          <w:p>
            <w:pPr>
              <w:spacing w:after="20"/>
              <w:ind w:left="20"/>
              <w:jc w:val="both"/>
            </w:pPr>
            <w:r>
              <w:rPr>
                <w:rFonts w:ascii="Times New Roman"/>
                <w:b w:val="false"/>
                <w:i w:val="false"/>
                <w:color w:val="000000"/>
                <w:sz w:val="20"/>
              </w:rPr>
              <w:t>
Үй/Дом _____Блок/Блок ______ Пәтер/Квартира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 /Страна ________________________________________</w:t>
            </w:r>
          </w:p>
          <w:p>
            <w:pPr>
              <w:spacing w:after="20"/>
              <w:ind w:left="20"/>
              <w:jc w:val="both"/>
            </w:pPr>
            <w:r>
              <w:rPr>
                <w:rFonts w:ascii="Times New Roman"/>
                <w:b w:val="false"/>
                <w:i w:val="false"/>
                <w:color w:val="000000"/>
                <w:sz w:val="20"/>
              </w:rPr>
              <w:t>
Облысы /Область ________________________________________</w:t>
            </w:r>
          </w:p>
          <w:p>
            <w:pPr>
              <w:spacing w:after="20"/>
              <w:ind w:left="20"/>
              <w:jc w:val="both"/>
            </w:pPr>
            <w:r>
              <w:rPr>
                <w:rFonts w:ascii="Times New Roman"/>
                <w:b w:val="false"/>
                <w:i w:val="false"/>
                <w:color w:val="000000"/>
                <w:sz w:val="20"/>
              </w:rPr>
              <w:t xml:space="preserve">
Аудан/ Район </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Қала/ауыл/Город/</w:t>
            </w:r>
          </w:p>
          <w:p>
            <w:pPr>
              <w:spacing w:after="20"/>
              <w:ind w:left="20"/>
              <w:jc w:val="both"/>
            </w:pPr>
            <w:r>
              <w:rPr>
                <w:rFonts w:ascii="Times New Roman"/>
                <w:b w:val="false"/>
                <w:i w:val="false"/>
                <w:color w:val="000000"/>
                <w:sz w:val="20"/>
              </w:rPr>
              <w:t>
село____________________________________</w:t>
            </w:r>
          </w:p>
          <w:p>
            <w:pPr>
              <w:spacing w:after="20"/>
              <w:ind w:left="20"/>
              <w:jc w:val="both"/>
            </w:pPr>
            <w:r>
              <w:rPr>
                <w:rFonts w:ascii="Times New Roman"/>
                <w:b w:val="false"/>
                <w:i w:val="false"/>
                <w:color w:val="000000"/>
                <w:sz w:val="20"/>
              </w:rPr>
              <w:t>
Көше/</w:t>
            </w:r>
          </w:p>
          <w:p>
            <w:pPr>
              <w:spacing w:after="20"/>
              <w:ind w:left="20"/>
              <w:jc w:val="both"/>
            </w:pPr>
            <w:r>
              <w:rPr>
                <w:rFonts w:ascii="Times New Roman"/>
                <w:b w:val="false"/>
                <w:i w:val="false"/>
                <w:color w:val="000000"/>
                <w:sz w:val="20"/>
              </w:rPr>
              <w:t>
Улица___________________________________</w:t>
            </w:r>
          </w:p>
          <w:p>
            <w:pPr>
              <w:spacing w:after="20"/>
              <w:ind w:left="20"/>
              <w:jc w:val="both"/>
            </w:pPr>
            <w:r>
              <w:rPr>
                <w:rFonts w:ascii="Times New Roman"/>
                <w:b w:val="false"/>
                <w:i w:val="false"/>
                <w:color w:val="000000"/>
                <w:sz w:val="20"/>
              </w:rPr>
              <w:t>
Үй/Дом _____Блок/Блок ______</w:t>
            </w:r>
          </w:p>
          <w:p>
            <w:pPr>
              <w:spacing w:after="20"/>
              <w:ind w:left="20"/>
              <w:jc w:val="both"/>
            </w:pPr>
            <w:r>
              <w:rPr>
                <w:rFonts w:ascii="Times New Roman"/>
                <w:b w:val="false"/>
                <w:i w:val="false"/>
                <w:color w:val="000000"/>
                <w:sz w:val="20"/>
              </w:rPr>
              <w:t>
Пәтер/Квартира _______</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мəліметтер/Сведения о ближайших родственниках/ родители/супруг(а)/дети: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дəрежесі/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Т.А.Ə. (болған жағдайда)/ Ф.И.О. (при его наличии) Туған жылы/Год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телефоны/Место работы /учебы/, должность,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 Домашний адрес, код города/ региона,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Əкесі/ Отец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БІЛІМІ/ОБРАЗОВАНИЕ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оқу орнынан кейінгі білім/Послевузовское образование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атауы/Наименование организации высшего и (или) послевузовского образования</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орналасқан жері/ Местонахождение организации высшего и (или) послевузовского образования</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 Магистратура</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064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Аспирантура </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6400" cy="393700"/>
                          </a:xfrm>
                          <a:prstGeom prst="rect">
                            <a:avLst/>
                          </a:prstGeom>
                        </pic:spPr>
                      </pic:pic>
                    </a:graphicData>
                  </a:graphic>
                </wp:inline>
              </w:drawing>
            </w:r>
          </w:p>
          <w:p>
            <w:pPr>
              <w:spacing w:after="0"/>
              <w:ind w:left="0"/>
              <w:jc w:val="both"/>
            </w:pPr>
            <w:r>
              <w:rPr>
                <w:rFonts w:ascii="Times New Roman"/>
                <w:b w:val="false"/>
                <w:i w:val="false"/>
                <w:color w:val="000000"/>
                <w:sz w:val="20"/>
              </w:rPr>
              <w:t>Докторантура</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064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Дəрежесі берілді /Присуждена степень:</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r>
              <w:rPr>
                <w:rFonts w:ascii="Times New Roman"/>
                <w:b w:val="false"/>
                <w:i w:val="false"/>
                <w:color w:val="000000"/>
                <w:sz w:val="20"/>
              </w:rPr>
              <w:t>
Мемлекеттік білім гранты/ Бюджет Ақылы бөлім/ Платное отделение</w:t>
            </w:r>
          </w:p>
          <w:p>
            <w:pPr>
              <w:spacing w:after="20"/>
              <w:ind w:left="20"/>
              <w:jc w:val="both"/>
            </w:pPr>
            <w:r>
              <w:rPr>
                <w:rFonts w:ascii="Times New Roman"/>
                <w:b w:val="false"/>
                <w:i w:val="false"/>
                <w:color w:val="000000"/>
                <w:sz w:val="20"/>
              </w:rPr>
              <w:t xml:space="preserve">
Государственный образовательный грант   </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06400" cy="393700"/>
                          </a:xfrm>
                          <a:prstGeom prst="rect">
                            <a:avLst/>
                          </a:prstGeom>
                        </pic:spPr>
                      </pic:pic>
                    </a:graphicData>
                  </a:graphic>
                </wp:inline>
              </w:drawing>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06400" cy="393700"/>
                          </a:xfrm>
                          <a:prstGeom prst="rect">
                            <a:avLst/>
                          </a:prstGeom>
                        </pic:spPr>
                      </pic:pic>
                    </a:graphicData>
                  </a:graphic>
                </wp:inline>
              </w:drawing>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064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жұмыстың тақырыбы/Тема диссертационной работы</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Диссертациялық жұмыстың жетекшісінің Т.А.Ə. (болған жағдайда) /Ф.И.О. (при его наличии) научного руководителя диссертационной работы</w:t>
            </w:r>
          </w:p>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мерзімі/Период обучения______________ Оқу тілі/Язык обучения:_______________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НАУЧНАЯ ДЕЯТЕЛЬНОСТЬ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Ғылыми дəрежеңіз, ғылыми атағыңыз_______________________________________</w:t>
            </w:r>
          </w:p>
          <w:p>
            <w:pPr>
              <w:spacing w:after="20"/>
              <w:ind w:left="20"/>
              <w:jc w:val="both"/>
            </w:pPr>
            <w:r>
              <w:rPr>
                <w:rFonts w:ascii="Times New Roman"/>
                <w:b w:val="false"/>
                <w:i w:val="false"/>
                <w:color w:val="000000"/>
                <w:sz w:val="20"/>
              </w:rPr>
              <w:t>
Ученая степень, ученое звание</w:t>
            </w:r>
          </w:p>
          <w:p>
            <w:pPr>
              <w:spacing w:after="20"/>
              <w:ind w:left="20"/>
              <w:jc w:val="both"/>
            </w:pPr>
            <w:r>
              <w:rPr>
                <w:rFonts w:ascii="Times New Roman"/>
                <w:b w:val="false"/>
                <w:i w:val="false"/>
                <w:color w:val="000000"/>
                <w:sz w:val="20"/>
              </w:rPr>
              <w:t>
14. Ғылыми жарияланымдарыңыз бен еңбектеріңізді атап көрсетіңіз (авторлары, шығарған жылы, журналдың аты, том, нөмір, бет нөмірлері (мақалалар үшін); шығарған орны, баспа, беттер саны (кітаптар үшін):</w:t>
            </w:r>
          </w:p>
          <w:p>
            <w:pPr>
              <w:spacing w:after="20"/>
              <w:ind w:left="20"/>
              <w:jc w:val="both"/>
            </w:pPr>
            <w:r>
              <w:rPr>
                <w:rFonts w:ascii="Times New Roman"/>
                <w:b w:val="false"/>
                <w:i w:val="false"/>
                <w:color w:val="000000"/>
                <w:sz w:val="20"/>
              </w:rPr>
              <w:t>
Перечислите научные разработки, публикации и труды (авторы, год издания, название журнала, том, номер, номера страниц (для статей); место издания, издательство, количество страниц (для книг):</w:t>
            </w:r>
          </w:p>
          <w:p>
            <w:pPr>
              <w:spacing w:after="20"/>
              <w:ind w:left="20"/>
              <w:jc w:val="both"/>
            </w:pPr>
            <w:r>
              <w:rPr>
                <w:rFonts w:ascii="Times New Roman"/>
                <w:b w:val="false"/>
                <w:i w:val="false"/>
                <w:color w:val="000000"/>
                <w:sz w:val="20"/>
              </w:rPr>
              <w:t>
1.___________________________________________</w:t>
            </w:r>
          </w:p>
          <w:p>
            <w:pPr>
              <w:spacing w:after="20"/>
              <w:ind w:left="20"/>
              <w:jc w:val="both"/>
            </w:pPr>
            <w:r>
              <w:rPr>
                <w:rFonts w:ascii="Times New Roman"/>
                <w:b w:val="false"/>
                <w:i w:val="false"/>
                <w:color w:val="000000"/>
                <w:sz w:val="20"/>
              </w:rPr>
              <w:t>
2.___________________________________________</w:t>
            </w:r>
          </w:p>
          <w:p>
            <w:pPr>
              <w:spacing w:after="20"/>
              <w:ind w:left="20"/>
              <w:jc w:val="both"/>
            </w:pPr>
            <w:r>
              <w:rPr>
                <w:rFonts w:ascii="Times New Roman"/>
                <w:b w:val="false"/>
                <w:i w:val="false"/>
                <w:color w:val="000000"/>
                <w:sz w:val="20"/>
              </w:rPr>
              <w:t>
3.___________________________________________</w:t>
            </w:r>
          </w:p>
          <w:p>
            <w:pPr>
              <w:spacing w:after="20"/>
              <w:ind w:left="20"/>
              <w:jc w:val="both"/>
            </w:pPr>
            <w:r>
              <w:rPr>
                <w:rFonts w:ascii="Times New Roman"/>
                <w:b w:val="false"/>
                <w:i w:val="false"/>
                <w:color w:val="000000"/>
                <w:sz w:val="20"/>
              </w:rPr>
              <w:t>
4.___________________________________________</w:t>
            </w:r>
          </w:p>
          <w:p>
            <w:pPr>
              <w:spacing w:after="20"/>
              <w:ind w:left="20"/>
              <w:jc w:val="both"/>
            </w:pPr>
            <w:r>
              <w:rPr>
                <w:rFonts w:ascii="Times New Roman"/>
                <w:b w:val="false"/>
                <w:i w:val="false"/>
                <w:color w:val="000000"/>
                <w:sz w:val="20"/>
              </w:rPr>
              <w:t>
5.___________________________________________</w:t>
            </w:r>
          </w:p>
          <w:p>
            <w:pPr>
              <w:spacing w:after="20"/>
              <w:ind w:left="20"/>
              <w:jc w:val="both"/>
            </w:pPr>
            <w:r>
              <w:rPr>
                <w:rFonts w:ascii="Times New Roman"/>
                <w:b w:val="false"/>
                <w:i w:val="false"/>
                <w:color w:val="000000"/>
                <w:sz w:val="20"/>
              </w:rPr>
              <w:t>
6.___________________________________________</w:t>
            </w:r>
          </w:p>
          <w:p>
            <w:pPr>
              <w:spacing w:after="20"/>
              <w:ind w:left="20"/>
              <w:jc w:val="both"/>
            </w:pPr>
            <w:r>
              <w:rPr>
                <w:rFonts w:ascii="Times New Roman"/>
                <w:b w:val="false"/>
                <w:i w:val="false"/>
                <w:color w:val="000000"/>
                <w:sz w:val="20"/>
              </w:rPr>
              <w:t>
7.___________________________________________</w:t>
            </w:r>
          </w:p>
          <w:p>
            <w:pPr>
              <w:spacing w:after="20"/>
              <w:ind w:left="20"/>
              <w:jc w:val="both"/>
            </w:pPr>
            <w:r>
              <w:rPr>
                <w:rFonts w:ascii="Times New Roman"/>
                <w:b w:val="false"/>
                <w:i w:val="false"/>
                <w:color w:val="000000"/>
                <w:sz w:val="20"/>
              </w:rPr>
              <w:t>
8.___________________________________________</w:t>
            </w:r>
          </w:p>
          <w:p>
            <w:pPr>
              <w:spacing w:after="20"/>
              <w:ind w:left="20"/>
              <w:jc w:val="both"/>
            </w:pPr>
            <w:r>
              <w:rPr>
                <w:rFonts w:ascii="Times New Roman"/>
                <w:b w:val="false"/>
                <w:i w:val="false"/>
                <w:color w:val="000000"/>
                <w:sz w:val="20"/>
              </w:rPr>
              <w:t>
9.___________________________________________</w:t>
            </w:r>
          </w:p>
          <w:p>
            <w:pPr>
              <w:spacing w:after="20"/>
              <w:ind w:left="20"/>
              <w:jc w:val="both"/>
            </w:pPr>
            <w:r>
              <w:rPr>
                <w:rFonts w:ascii="Times New Roman"/>
                <w:b w:val="false"/>
                <w:i w:val="false"/>
                <w:color w:val="000000"/>
                <w:sz w:val="20"/>
              </w:rPr>
              <w:t>
10. _________________________________________</w:t>
            </w:r>
          </w:p>
          <w:p>
            <w:pPr>
              <w:spacing w:after="20"/>
              <w:ind w:left="20"/>
              <w:jc w:val="both"/>
            </w:pPr>
            <w:r>
              <w:rPr>
                <w:rFonts w:ascii="Times New Roman"/>
                <w:b w:val="false"/>
                <w:i w:val="false"/>
                <w:color w:val="000000"/>
                <w:sz w:val="20"/>
              </w:rPr>
              <w:t>
11. _________________________________________</w:t>
            </w:r>
          </w:p>
          <w:p>
            <w:pPr>
              <w:spacing w:after="20"/>
              <w:ind w:left="20"/>
              <w:jc w:val="both"/>
            </w:pPr>
            <w:r>
              <w:rPr>
                <w:rFonts w:ascii="Times New Roman"/>
                <w:b w:val="false"/>
                <w:i w:val="false"/>
                <w:color w:val="000000"/>
                <w:sz w:val="20"/>
              </w:rPr>
              <w:t>
12. 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КƏСІБИ ҚЫЗМЕТІ/ПРОФЕССИОНАЛЬНАЯ ДЕЯТЕЛЬНОСТЬ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Ғылыми жəне (немесе) ғылыми-техникалық қызмет субъектілеріндегі ғылыми зерттеулерді мамандандырудың таңдалған саласындағы еңбек қызметі:</w:t>
            </w:r>
          </w:p>
          <w:p>
            <w:pPr>
              <w:spacing w:after="20"/>
              <w:ind w:left="20"/>
              <w:jc w:val="both"/>
            </w:pPr>
            <w:r>
              <w:rPr>
                <w:rFonts w:ascii="Times New Roman"/>
                <w:b w:val="false"/>
                <w:i w:val="false"/>
                <w:color w:val="000000"/>
                <w:sz w:val="20"/>
              </w:rPr>
              <w:t>
Трудовая деятельность в выбранной области специализации научного исследования в субъектах научной и (или) научно- технической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жəне жылы/Месяц и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орналасқан мекен-жайы/ Наименование места работы, адрес места работы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КОНКУРСҚА ҚАТЫСУ ТУРАЛЫ АҚПАРАТ/ИНФОРМАЦИЯ ПО УЧАСТИЮ В КОНКУРСЕ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Шет тілі бойынша арнайы емтихан немесе тест тапсырғаны туралы ақпарат/Информация о сдаче специализированного экзамена или теста по иностранному языку: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 Официальное наименование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Нəтижесі/Результат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Мемлекеттік тілді білу деңгейін анықтайтын арнайы емтихан (ҚАЗТЕСТ/QAZAQ RESMI TEST) тапсырғаны туралы ақпарат/Информация по сдаче специализированного экзамена по определению уровня знания государственного языка (КАЗТЕСТ/QAZAQ RESMI TEST)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 Официальное наименование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Нəтижесі/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ҒЫЛЫМИ ТАҒЫЛЫМДАМАДАН ӨТУ ТУРАЛЫ АҚПАРАТ/ИНФОРМАЦИЯ О ПРОХОЖДЕНИИ НАУЧНОЙ СТАЖИРОВКИ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Ғылыми тағылымдамадан өту мерзімі/Сроки прохождения научной стажировки: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тағылымдаманың басталуы/Начало прохождения научной стажировки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тағылымдаманың аяқталуы/ Конец прохождения научной стажировки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86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64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86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64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Бұдан бұрын Сізге "Болашақ" халықаралық стипендиясы тағайындалды ма?</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Иə/Да </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64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Жоқ/Нет </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064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Жасалған шарттар бойынша орындалмаған міндеттемелер бар ма?/Имеются ли невыполненные обязательства по заключенным договорам?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Иə/Да </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64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Жоқ/Нет </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"Болашак" стипендиясынан бас тартқан немесе айырған жағдайда, себебін жазыңыз/В случае если Вы отказывались или были лишены стипендии "Болашак", укажите причину:</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бұрын ғылыми тағылымдамадан өткен бе едіңіз?/ Проходили ли Вы ранее научную стажировку?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Иə/Да </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064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Жоқ/Нет </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064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Жасасқан шарттар бойынша орындалмаған міндеттемелер бар ма?/ Имеются ли невыполненные обязательства по заключенным договорам?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Иə/Да </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64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Жоқ/Нет</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064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Ғылыми тағылымдамадан бас тартқан немесе айырған жағдайда, себебін жазыңыз/В случае, если Вы отказывались или были лишены научной стажировки, укажите причину:</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Мен_____________________________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 ,</w:t>
            </w:r>
          </w:p>
          <w:p>
            <w:pPr>
              <w:spacing w:after="20"/>
              <w:ind w:left="20"/>
              <w:jc w:val="both"/>
            </w:pPr>
            <w:r>
              <w:rPr>
                <w:rFonts w:ascii="Times New Roman"/>
                <w:b w:val="false"/>
                <w:i w:val="false"/>
                <w:color w:val="000000"/>
                <w:sz w:val="20"/>
              </w:rPr>
              <w:t>
Т.А.Ə. (болған жағдайда) толық</w:t>
            </w:r>
          </w:p>
          <w:p>
            <w:pPr>
              <w:spacing w:after="20"/>
              <w:ind w:left="20"/>
              <w:jc w:val="both"/>
            </w:pPr>
            <w:r>
              <w:rPr>
                <w:rFonts w:ascii="Times New Roman"/>
                <w:b w:val="false"/>
                <w:i w:val="false"/>
                <w:color w:val="000000"/>
                <w:sz w:val="20"/>
              </w:rPr>
              <w:t>
ғылыми тағылымдамадан өту үшін үміткері, осы сауалнамада көрсетілген барлық ақпараттың толық жəне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ғылыми тағылымдама тағайындалған жағдайда Ғылыми тағылымдамадан айыруға əкеп соғатыны маған мəлім. __________________ Қолы</w:t>
            </w:r>
          </w:p>
          <w:p>
            <w:pPr>
              <w:spacing w:after="20"/>
              <w:ind w:left="20"/>
              <w:jc w:val="both"/>
            </w:pPr>
            <w:r>
              <w:rPr>
                <w:rFonts w:ascii="Times New Roman"/>
                <w:b w:val="false"/>
                <w:i w:val="false"/>
                <w:color w:val="000000"/>
                <w:sz w:val="20"/>
              </w:rPr>
              <w:t>
Қазақстан Республикасы Үкіметінің 2022 жылғы 5 қазандағы № 791 қаулысымен бекітілген Үміткерлерді іріктеу жəне ғылыми тағылымдамадан өту қағидаларының талаптарымен таныстым.</w:t>
            </w:r>
          </w:p>
          <w:p>
            <w:pPr>
              <w:spacing w:after="20"/>
              <w:ind w:left="20"/>
              <w:jc w:val="both"/>
            </w:pPr>
            <w:r>
              <w:rPr>
                <w:rFonts w:ascii="Times New Roman"/>
                <w:b w:val="false"/>
                <w:i w:val="false"/>
                <w:color w:val="000000"/>
                <w:sz w:val="20"/>
              </w:rPr>
              <w:t>
___________________Қолы</w:t>
            </w:r>
          </w:p>
          <w:p>
            <w:pPr>
              <w:spacing w:after="20"/>
              <w:ind w:left="20"/>
              <w:jc w:val="both"/>
            </w:pPr>
            <w:r>
              <w:rPr>
                <w:rFonts w:ascii="Times New Roman"/>
                <w:b w:val="false"/>
                <w:i w:val="false"/>
                <w:color w:val="000000"/>
                <w:sz w:val="20"/>
              </w:rPr>
              <w:t>
Дербес деректерді жинауға жəне өңдеуге (пайдалануға, жинақтауға, сақтауға), оның ішінде "Дербес деректер жəне оларды қорғау туралы" Қазақстан Республикасының Заңына сəйкес менің дербес деректерімді беруге келісім беремін.</w:t>
            </w:r>
          </w:p>
          <w:p>
            <w:pPr>
              <w:spacing w:after="20"/>
              <w:ind w:left="20"/>
              <w:jc w:val="both"/>
            </w:pPr>
            <w:r>
              <w:rPr>
                <w:rFonts w:ascii="Times New Roman"/>
                <w:b w:val="false"/>
                <w:i w:val="false"/>
                <w:color w:val="000000"/>
                <w:sz w:val="20"/>
              </w:rPr>
              <w:t>
____________________Қолы</w:t>
            </w:r>
          </w:p>
          <w:p>
            <w:pPr>
              <w:spacing w:after="20"/>
              <w:ind w:left="20"/>
              <w:jc w:val="both"/>
            </w:pPr>
            <w:r>
              <w:rPr>
                <w:rFonts w:ascii="Times New Roman"/>
                <w:b w:val="false"/>
                <w:i w:val="false"/>
                <w:color w:val="000000"/>
                <w:sz w:val="20"/>
              </w:rPr>
              <w:t>
Ғылыми тағылымдамадан өту конкурсына қатысу барысында Əкімшілік алған менің сауалнамалық деректерімді, тестілеу мен əңгімелесу нəтижелерін сараптамалық комиссия мен Шетелде кадрлар даярлау жөніндегі республикалық комиссия мүшелеріне жəне шетелдік серіктестерге, мемлекеттік органдарға, ғылыми-зерттеу институттарына, сарапшыларға жəне өзге де мүдделі ұйымдарға, іріктеу конкурсы нəтижелерін Əкімшінің ресми сайтында орналастыру жолымен берілуіне қарсы емеспін.</w:t>
            </w:r>
          </w:p>
          <w:p>
            <w:pPr>
              <w:spacing w:after="20"/>
              <w:ind w:left="20"/>
              <w:jc w:val="both"/>
            </w:pPr>
            <w:r>
              <w:rPr>
                <w:rFonts w:ascii="Times New Roman"/>
                <w:b w:val="false"/>
                <w:i w:val="false"/>
                <w:color w:val="000000"/>
                <w:sz w:val="20"/>
              </w:rPr>
              <w:t>
____________Қолы</w:t>
            </w:r>
          </w:p>
          <w:p>
            <w:pPr>
              <w:spacing w:after="20"/>
              <w:ind w:left="20"/>
              <w:jc w:val="both"/>
            </w:pPr>
            <w:r>
              <w:rPr>
                <w:rFonts w:ascii="Times New Roman"/>
                <w:b w:val="false"/>
                <w:i w:val="false"/>
                <w:color w:val="000000"/>
                <w:sz w:val="20"/>
              </w:rPr>
              <w:t>
Сараптамалық комиссия мүшелерімен əңгімелесуді аудио/бейне түсірілім жасауға өзімнің рұқсатымды беремін.</w:t>
            </w:r>
          </w:p>
          <w:p>
            <w:pPr>
              <w:spacing w:after="20"/>
              <w:ind w:left="20"/>
              <w:jc w:val="both"/>
            </w:pPr>
            <w:r>
              <w:rPr>
                <w:rFonts w:ascii="Times New Roman"/>
                <w:b w:val="false"/>
                <w:i w:val="false"/>
                <w:color w:val="000000"/>
                <w:sz w:val="20"/>
              </w:rPr>
              <w:t>
____________Қолы</w:t>
            </w:r>
          </w:p>
          <w:p>
            <w:pPr>
              <w:spacing w:after="20"/>
              <w:ind w:left="20"/>
              <w:jc w:val="both"/>
            </w:pPr>
            <w:r>
              <w:rPr>
                <w:rFonts w:ascii="Times New Roman"/>
                <w:b w:val="false"/>
                <w:i w:val="false"/>
                <w:color w:val="000000"/>
                <w:sz w:val="20"/>
              </w:rPr>
              <w:t>
Ақпараттық жүйелердегі заңмен қорғалатын құпияны қамтитын мəліметтерді пайдалануға жазбаша келісемін.</w:t>
            </w:r>
          </w:p>
          <w:p>
            <w:pPr>
              <w:spacing w:after="20"/>
              <w:ind w:left="20"/>
              <w:jc w:val="both"/>
            </w:pPr>
            <w:r>
              <w:rPr>
                <w:rFonts w:ascii="Times New Roman"/>
                <w:b w:val="false"/>
                <w:i w:val="false"/>
                <w:color w:val="000000"/>
                <w:sz w:val="20"/>
              </w:rPr>
              <w:t>
____________Қолы</w:t>
            </w:r>
          </w:p>
          <w:p>
            <w:pPr>
              <w:spacing w:after="20"/>
              <w:ind w:left="20"/>
              <w:jc w:val="both"/>
            </w:pPr>
            <w:r>
              <w:rPr>
                <w:rFonts w:ascii="Times New Roman"/>
                <w:b w:val="false"/>
                <w:i w:val="false"/>
                <w:color w:val="000000"/>
                <w:sz w:val="20"/>
              </w:rPr>
              <w:t xml:space="preserve">
Жоғарыда жазылған шарттармен жəне талаптармен таныстым жəне келісемін (электрондық цифрлық </w:t>
            </w: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064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қолтаңбасымен нақтылаймын) Иə</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Ф.И.О.(при его наличии) полностью</w:t>
            </w:r>
          </w:p>
          <w:p>
            <w:pPr>
              <w:spacing w:after="20"/>
              <w:ind w:left="20"/>
              <w:jc w:val="both"/>
            </w:pPr>
            <w:r>
              <w:rPr>
                <w:rFonts w:ascii="Times New Roman"/>
                <w:b w:val="false"/>
                <w:i w:val="false"/>
                <w:color w:val="000000"/>
                <w:sz w:val="20"/>
              </w:rPr>
              <w:t>
претендент(ка) на прохождение научной стажировки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научной стажировки в случае ее присуждения._____________Подпись</w:t>
            </w:r>
          </w:p>
          <w:p>
            <w:pPr>
              <w:spacing w:after="20"/>
              <w:ind w:left="20"/>
              <w:jc w:val="both"/>
            </w:pPr>
            <w:r>
              <w:rPr>
                <w:rFonts w:ascii="Times New Roman"/>
                <w:b w:val="false"/>
                <w:i w:val="false"/>
                <w:color w:val="000000"/>
                <w:sz w:val="20"/>
              </w:rPr>
              <w:t>
ознакомлен(а) с требованиями Правил отбора претендентов и прохождения научных стажировок, утвержденных постановлением Правительства Республики Казахстан от 5 октября 2022 года № 791.</w:t>
            </w:r>
          </w:p>
          <w:p>
            <w:pPr>
              <w:spacing w:after="20"/>
              <w:ind w:left="20"/>
              <w:jc w:val="both"/>
            </w:pPr>
            <w:r>
              <w:rPr>
                <w:rFonts w:ascii="Times New Roman"/>
                <w:b w:val="false"/>
                <w:i w:val="false"/>
                <w:color w:val="000000"/>
                <w:sz w:val="20"/>
              </w:rPr>
              <w:t>
__________________Подпись</w:t>
            </w:r>
          </w:p>
          <w:p>
            <w:pPr>
              <w:spacing w:after="20"/>
              <w:ind w:left="20"/>
              <w:jc w:val="both"/>
            </w:pPr>
            <w:r>
              <w:rPr>
                <w:rFonts w:ascii="Times New Roman"/>
                <w:b w:val="false"/>
                <w:i w:val="false"/>
                <w:color w:val="000000"/>
                <w:sz w:val="20"/>
              </w:rPr>
              <w:t>
Даю согласие на сбор и обработку персональных данных (использование, накопление, хранение) в том числе, на передачу моих персональных данных в соответствии с Законом Республики Казахстан "О персональных данных и их защите"</w:t>
            </w:r>
          </w:p>
          <w:p>
            <w:pPr>
              <w:spacing w:after="20"/>
              <w:ind w:left="20"/>
              <w:jc w:val="both"/>
            </w:pPr>
            <w:r>
              <w:rPr>
                <w:rFonts w:ascii="Times New Roman"/>
                <w:b w:val="false"/>
                <w:i w:val="false"/>
                <w:color w:val="000000"/>
                <w:sz w:val="20"/>
              </w:rPr>
              <w:t>
_______________Подпись</w:t>
            </w:r>
          </w:p>
          <w:p>
            <w:pPr>
              <w:spacing w:after="20"/>
              <w:ind w:left="20"/>
              <w:jc w:val="both"/>
            </w:pPr>
            <w:r>
              <w:rPr>
                <w:rFonts w:ascii="Times New Roman"/>
                <w:b w:val="false"/>
                <w:i w:val="false"/>
                <w:color w:val="000000"/>
                <w:sz w:val="20"/>
              </w:rPr>
              <w:t>
Не возражаю о передаче моих анкетных данных, результатов тестирований и собеседований, полученных Администратором в ходе моего участия в конкурсе на прохождение стажировки, членам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Администратора результатов конкурсного отбора.</w:t>
            </w:r>
          </w:p>
          <w:p>
            <w:pPr>
              <w:spacing w:after="20"/>
              <w:ind w:left="20"/>
              <w:jc w:val="both"/>
            </w:pPr>
            <w:r>
              <w:rPr>
                <w:rFonts w:ascii="Times New Roman"/>
                <w:b w:val="false"/>
                <w:i w:val="false"/>
                <w:color w:val="000000"/>
                <w:sz w:val="20"/>
              </w:rPr>
              <w:t>
______________Подпись</w:t>
            </w:r>
          </w:p>
          <w:p>
            <w:pPr>
              <w:spacing w:after="20"/>
              <w:ind w:left="20"/>
              <w:jc w:val="both"/>
            </w:pPr>
            <w:r>
              <w:rPr>
                <w:rFonts w:ascii="Times New Roman"/>
                <w:b w:val="false"/>
                <w:i w:val="false"/>
                <w:color w:val="000000"/>
                <w:sz w:val="20"/>
              </w:rPr>
              <w:t>
Даю свое согласие на аудио/видео съемку персонального собеседования с членами Экспертной комиссии.</w:t>
            </w:r>
          </w:p>
          <w:p>
            <w:pPr>
              <w:spacing w:after="20"/>
              <w:ind w:left="20"/>
              <w:jc w:val="both"/>
            </w:pPr>
            <w:r>
              <w:rPr>
                <w:rFonts w:ascii="Times New Roman"/>
                <w:b w:val="false"/>
                <w:i w:val="false"/>
                <w:color w:val="000000"/>
                <w:sz w:val="20"/>
              </w:rPr>
              <w:t>
_______________Подпись</w:t>
            </w:r>
          </w:p>
          <w:p>
            <w:pPr>
              <w:spacing w:after="20"/>
              <w:ind w:left="20"/>
              <w:jc w:val="both"/>
            </w:pPr>
            <w:r>
              <w:rPr>
                <w:rFonts w:ascii="Times New Roman"/>
                <w:b w:val="false"/>
                <w:i w:val="false"/>
                <w:color w:val="000000"/>
                <w:sz w:val="20"/>
              </w:rPr>
              <w:t>
Согласен(а)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_______________Подпись</w:t>
            </w:r>
          </w:p>
          <w:p>
            <w:pPr>
              <w:spacing w:after="20"/>
              <w:ind w:left="20"/>
              <w:jc w:val="both"/>
            </w:pPr>
            <w:r>
              <w:rPr>
                <w:rFonts w:ascii="Times New Roman"/>
                <w:b w:val="false"/>
                <w:i w:val="false"/>
                <w:color w:val="000000"/>
                <w:sz w:val="20"/>
              </w:rPr>
              <w:t>
С вышеперечисленными условиями и требованиями ознакомлен(а) и согласен(а) (подтверждаю электронной</w:t>
            </w:r>
          </w:p>
          <w:p>
            <w:pPr>
              <w:spacing w:after="20"/>
              <w:ind w:left="20"/>
              <w:jc w:val="both"/>
            </w:pPr>
          </w:p>
          <w:p>
            <w:pPr>
              <w:spacing w:after="20"/>
              <w:ind w:left="2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06400" cy="393700"/>
                          </a:xfrm>
                          <a:prstGeom prst="rect">
                            <a:avLst/>
                          </a:prstGeom>
                        </pic:spPr>
                      </pic:pic>
                    </a:graphicData>
                  </a:graphic>
                </wp:inline>
              </w:drawing>
            </w:r>
          </w:p>
          <w:p>
            <w:pPr>
              <w:spacing w:after="0"/>
              <w:ind w:left="0"/>
              <w:jc w:val="both"/>
            </w:pPr>
            <w:r>
              <w:rPr>
                <w:rFonts w:ascii="Times New Roman"/>
                <w:b w:val="false"/>
                <w:i w:val="false"/>
                <w:color w:val="000000"/>
                <w:sz w:val="20"/>
              </w:rPr>
              <w:t>цифровой подписью) Да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 20 жылы/года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