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e3cc" w14:textId="d6be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жоғары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24 шiлдедегi № 313 бұйрығы.</w:t>
      </w:r>
    </w:p>
    <w:p>
      <w:pPr>
        <w:spacing w:after="0"/>
        <w:ind w:left="0"/>
        <w:jc w:val="both"/>
      </w:pPr>
      <w:bookmarkStart w:name="z4" w:id="0"/>
      <w:r>
        <w:rPr>
          <w:rFonts w:ascii="Times New Roman"/>
          <w:b w:val="false"/>
          <w:i w:val="false"/>
          <w:color w:val="000000"/>
          <w:sz w:val="28"/>
        </w:rPr>
        <w:t xml:space="preserve">
      "Республикалық бюджеттен қаржыландырылатын білім беру ұйымдарында (Қазақстан Республикасының Қарулы Күштері, басқа да әскерлері мен әскери құралымдары, сондай-ақ арнаулы мемлекеттік органдар үшін мамандар даярлауды жүзеге асыратын білім беру ұйымдарын қоспағанда) жоғары немесе жоғары оқу орнынан кейінгі білімі бар кадрларды даярлауға 2024 – 2025, 2025 – 2026, 2026 – 2027 оқу жылдарына арналған мемлекеттік білім беру тапсырысын бекіту туралы" Қазақстан Республикасы Ғылым және жоғары білім министрінің 2024 жылғы 18 наурыздағы № 118 бұйрығының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2024 - 2025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2024 - 2025 оқу жылына педагогикалық, техникалық және ауыл шаруашылығы бағытындағы білім беру бағдарламаларының топтары бойынша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2024 - 2025 оқу жылына Қазақстан Республикасының Үкіметі айқындаған өңірлерге қоныс аударған ауыл жастары арасынан шыққан Қазақстан Республикасының азаматтарын оқытуға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2024 - 2025 оқу жылына халық тығыз қоныстанған батыс өңірлердің және жаңадан құрылған облыстардың жастарын жетекші жоғары оқу орындарында оқыту үшін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 бекітілсін;</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2024 - 2025 оқу жылына арналған қос дипломды білім беру бағдарламалары шеңберінде филиалдарда оқуға мемлекеттік білім беру тапсырысының көлемін көрсете отырып, жоғары және (немесе) жоғары оқу орнынан кейінгі білім беру ұйымдарының тізбесі бекітілсін.</w:t>
      </w:r>
    </w:p>
    <w:bookmarkEnd w:id="6"/>
    <w:bookmarkStart w:name="z11" w:id="7"/>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ресми интернет-ресурсында орналастыруды қамтамасыз етсін.</w:t>
      </w:r>
    </w:p>
    <w:bookmarkEnd w:id="9"/>
    <w:bookmarkStart w:name="z14"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0"/>
    <w:bookmarkStart w:name="z15" w:id="11"/>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w:t>
            </w:r>
            <w:r>
              <w:br/>
            </w:r>
            <w:r>
              <w:rPr>
                <w:rFonts w:ascii="Times New Roman"/>
                <w:b w:val="false"/>
                <w:i w:val="false"/>
                <w:color w:val="000000"/>
                <w:sz w:val="20"/>
              </w:rPr>
              <w:t>№ 313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2024 - 2025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2"/>
    <w:p>
      <w:pPr>
        <w:spacing w:after="0"/>
        <w:ind w:left="0"/>
        <w:jc w:val="both"/>
      </w:pPr>
      <w:r>
        <w:rPr>
          <w:rFonts w:ascii="Times New Roman"/>
          <w:b w:val="false"/>
          <w:i w:val="false"/>
          <w:color w:val="ff0000"/>
          <w:sz w:val="28"/>
        </w:rPr>
        <w:t xml:space="preserve">
      Ескерту. 1-қосымшаға өзгеріс енгізілді – ҚР Ғылым және жоғары білім министрінің 24.12.2025 </w:t>
      </w:r>
      <w:r>
        <w:rPr>
          <w:rFonts w:ascii="Times New Roman"/>
          <w:b w:val="false"/>
          <w:i w:val="false"/>
          <w:color w:val="ff0000"/>
          <w:sz w:val="28"/>
        </w:rPr>
        <w:t>№ 589</w:t>
      </w:r>
      <w:r>
        <w:rPr>
          <w:rFonts w:ascii="Times New Roman"/>
          <w:b w:val="false"/>
          <w:i w:val="false"/>
          <w:color w:val="ff0000"/>
          <w:sz w:val="28"/>
        </w:rPr>
        <w:t xml:space="preserve"> бұйрығымен.</w:t>
      </w:r>
    </w:p>
    <w:bookmarkStart w:name="z19" w:id="13"/>
    <w:p>
      <w:pPr>
        <w:spacing w:after="0"/>
        <w:ind w:left="0"/>
        <w:jc w:val="both"/>
      </w:pPr>
      <w:r>
        <w:rPr>
          <w:rFonts w:ascii="Times New Roman"/>
          <w:b w:val="false"/>
          <w:i w:val="false"/>
          <w:color w:val="000000"/>
          <w:sz w:val="28"/>
        </w:rPr>
        <w:t>
      Толық оқу мерзімі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B001(KZ-US) - Педагогика және психология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w:t>
            </w:r>
          </w:p>
          <w:bookmarkEnd w:id="14"/>
          <w:p>
            <w:pPr>
              <w:spacing w:after="20"/>
              <w:ind w:left="20"/>
              <w:jc w:val="both"/>
            </w:pPr>
            <w:r>
              <w:rPr>
                <w:rFonts w:ascii="Times New Roman"/>
                <w:b w:val="false"/>
                <w:i w:val="false"/>
                <w:color w:val="000000"/>
                <w:sz w:val="20"/>
              </w:rPr>
              <w:t>
В001 (AST-ALM) - Педагогика және психология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B003 -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B003 (KZ-US) - Бастауышта оқыту педагогикасы мен әдістемесі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bookmarkStart w:name="z21" w:id="15"/>
          <w:p>
            <w:pPr>
              <w:spacing w:after="0"/>
              <w:ind w:left="0"/>
              <w:jc w:val="both"/>
            </w:pPr>
            <w:r>
              <w:rPr>
                <w:rFonts w:ascii="Times New Roman"/>
                <w:b/>
                <w:i w:val="false"/>
                <w:color w:val="000000"/>
              </w:rPr>
              <w:t xml:space="preserve"> В003 (AST-ALM)  - Бастауышта оқыту педагогикасы мен әдістемесі (AST-ALM) ҚазҰПУ дипломы ЕҰУ-да оқу</w:t>
            </w:r>
          </w:p>
          <w:bookmarkEnd w:id="1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B004 – Алғашқы әскери дайындық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В004 (AST-ALM)  - Алғашқы әскери дайындық мұғалімдерін даярлау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B005 (KZ-PL) - Дене шынықтыру мұғалімдерін даярлау (KZ-PL)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 (Быдгощ қаласының экономика университеті– Польша)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B007 -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w:t>
            </w:r>
          </w:p>
          <w:bookmarkEnd w:id="17"/>
          <w:p>
            <w:pPr>
              <w:spacing w:after="20"/>
              <w:ind w:left="20"/>
              <w:jc w:val="both"/>
            </w:pPr>
            <w:r>
              <w:rPr>
                <w:rFonts w:ascii="Times New Roman"/>
                <w:b w:val="false"/>
                <w:i w:val="false"/>
                <w:color w:val="000000"/>
                <w:sz w:val="20"/>
              </w:rPr>
              <w:t>
В007 (AST-ALM)  - Көркем еңбек және сызу мұғалімдерін даярлау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B008 - Подготовка учителей основы права и экономики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w:t>
            </w:r>
          </w:p>
          <w:bookmarkEnd w:id="18"/>
          <w:p>
            <w:pPr>
              <w:spacing w:after="20"/>
              <w:ind w:left="20"/>
              <w:jc w:val="both"/>
            </w:pPr>
            <w:r>
              <w:rPr>
                <w:rFonts w:ascii="Times New Roman"/>
                <w:b w:val="false"/>
                <w:i w:val="false"/>
                <w:color w:val="000000"/>
                <w:sz w:val="20"/>
              </w:rPr>
              <w:t>
В009 (AST-ALM)  - Математика мұғалімдерін даярлау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w:t>
            </w:r>
          </w:p>
          <w:bookmarkEnd w:id="19"/>
          <w:p>
            <w:pPr>
              <w:spacing w:after="20"/>
              <w:ind w:left="20"/>
              <w:jc w:val="both"/>
            </w:pPr>
            <w:r>
              <w:rPr>
                <w:rFonts w:ascii="Times New Roman"/>
                <w:b w:val="false"/>
                <w:i w:val="false"/>
                <w:color w:val="000000"/>
                <w:sz w:val="20"/>
              </w:rPr>
              <w:t>
В011 (AST-ALM)  - Информатика мұғалімдерін даярлау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B012 -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B013 -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B014 -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w:t>
            </w:r>
          </w:p>
          <w:bookmarkEnd w:id="20"/>
          <w:p>
            <w:pPr>
              <w:spacing w:after="20"/>
              <w:ind w:left="20"/>
              <w:jc w:val="both"/>
            </w:pPr>
            <w:r>
              <w:rPr>
                <w:rFonts w:ascii="Times New Roman"/>
                <w:b w:val="false"/>
                <w:i w:val="false"/>
                <w:color w:val="000000"/>
                <w:sz w:val="20"/>
              </w:rPr>
              <w:t>
В014 (AST-ALM)  - География мұғалімдерін даярлау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B015 -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B016 -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w:t>
            </w:r>
          </w:p>
          <w:bookmarkEnd w:id="21"/>
          <w:p>
            <w:pPr>
              <w:spacing w:after="20"/>
              <w:ind w:left="20"/>
              <w:jc w:val="both"/>
            </w:pPr>
            <w:r>
              <w:rPr>
                <w:rFonts w:ascii="Times New Roman"/>
                <w:b w:val="false"/>
                <w:i w:val="false"/>
                <w:color w:val="000000"/>
                <w:sz w:val="20"/>
              </w:rPr>
              <w:t>
В016 (AST-ALM)  - Қазақ тілі мен әдебиеті мұғалімдерін даярлау (AST-ALM)</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B017 -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B018 -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w:t>
            </w:r>
          </w:p>
          <w:bookmarkEnd w:id="22"/>
          <w:p>
            <w:pPr>
              <w:spacing w:after="20"/>
              <w:ind w:left="20"/>
              <w:jc w:val="both"/>
            </w:pPr>
            <w:r>
              <w:rPr>
                <w:rFonts w:ascii="Times New Roman"/>
                <w:b w:val="false"/>
                <w:i w:val="false"/>
                <w:color w:val="000000"/>
                <w:sz w:val="20"/>
              </w:rPr>
              <w:t>
В018 (KZ- FR)  - Шет тілі мұғалімдерін даярлау (KZ- FR)</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 (Лотарингии Universite De Lorraine Университеті - Франция)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B019 - Әлеуметтік педагогтарды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B020 -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B020 (KZ-US) - Арнайы педагогика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B020 (AST-ALM) - Арнайы педагогика (AST-ALM)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B021 -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B023 -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B027 -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B028 -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B029 -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B030 -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B031 -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B032 - Философия және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B034 -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B035 -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B036 -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B037 -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B038 -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B039 -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B040 - Саясаттану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B041 -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B044 - Менеджмент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w:t>
            </w:r>
          </w:p>
          <w:bookmarkEnd w:id="23"/>
          <w:p>
            <w:pPr>
              <w:spacing w:after="20"/>
              <w:ind w:left="20"/>
              <w:jc w:val="both"/>
            </w:pPr>
            <w:r>
              <w:rPr>
                <w:rFonts w:ascii="Times New Roman"/>
                <w:b w:val="false"/>
                <w:i w:val="false"/>
                <w:color w:val="000000"/>
                <w:sz w:val="20"/>
              </w:rPr>
              <w:t>
В044 (KZ- FR)  - Менеджмент және басқару (KZ- FR)</w:t>
            </w:r>
          </w:p>
          <w:p>
            <w:pPr>
              <w:spacing w:after="20"/>
              <w:ind w:left="20"/>
              <w:jc w:val="both"/>
            </w:pPr>
            <w:r>
              <w:rPr>
                <w:rFonts w:ascii="Times New Roman"/>
                <w:b w:val="false"/>
                <w:i w:val="false"/>
                <w:color w:val="000000"/>
                <w:sz w:val="20"/>
              </w:rPr>
              <w:t>
ҚазҰПУ дипломы ЕҰУ-да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 (Лотарингии Universite De Lorraine Университеті - Франция)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B045 -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B046 - Қаржы, экономика, банк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B046 (KZ-US) - Қаржы, экономика, банк және сақтандыру ісі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B046 (KZ-FR) - Қаржы, экономика, банк және сақтандыру ісі (KZ-FR)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 (Лотарингии Universite De Lorraine Университеті - Франция)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B047 -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B047 (KZ-FR) - Маркетинг және жарнама (KZ-FR)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 (Лотарингии Universite De Lorraine Университеті - Франция)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B048 -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B049 -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B050 (KZ-US) - Биологиялық және сабақтас ғылымдар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B051 - Қоршаған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B052 - Жер туралы ғылым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B053 -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B053 (KZ-US) - Химия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B054 -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B054 (KZ-US) - Физика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B056 -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B057 (KZ-US) - Ақпараттық технологиялар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B057 (KZ-UK) - Ақпараттық технологиялар (KZ-UK)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B059 (KZ-US) - Коммуникациялар және коммуникациялық технологиялар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B060 (KZ-RU) - Химиялық инженерия және процестер (KZ-RU)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комерциялық емес акционерлік қоғамы (Д.И. Менделеев атындағы химия-технологиялық Ресей университеті)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B061 - Материалтану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B062 - Электр техникасы және 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B062 (KZ-UK) - Электр техникасы және энергетика (KZ-UK)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B065 - Көлік техникасы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B066 - Теңіз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B067 - Әуе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B069 - Материалдар өндірісі (шыны, қағаз, пластик,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B070 - Тоқыма: киім, аяқ киім және былғары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B071 (KZ-UK) - Тау-кен ісі және пайдалы қазбаларды өндіру (KZ-UK)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B073 -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инженерлік-гуманитарлық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B077 (KZ-US) - Өсімдік шаруашылығы (KZ-US)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B078 -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B079 -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B080 -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B082 -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B082 (KZ-UZ) - Су ресурстары және суды пайдалану (KZ-UZ)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 (Ташкент ирригация және ауыл шаруашылығын механикаландыру инженерлері институты – Өзбекстан)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B083 -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B090 –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B091 -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B092 -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B093 (KZ-FR)- Мейрамхана ісі және мейманхана бизнесі (KZ-FR)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 (Лотарингии Universite De Lorraine Университеті - Франция)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B094 -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B095 -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B098 -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B120 - Кәсіптік оқыту педагогтарын даярлау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B126 -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B134 - Археология және этнология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B135 -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"М.С.Нәрікбаев атындағы КазГЮУ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"Алматыдағы Қазақ Неміс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B140 (KZ-FR) - Көлік қызметтері (KZ-FR)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 (Лотарингии Universite De Lorraine Университеті - Франция)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B145 –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B158 -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B165 - Магистралды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B166 -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B167 -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B175 -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B176 - Гидротехникалық құрылыс және су ресурстарын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B183 - Агроинженерия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В001 (US) - Педагогика және психология (US)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В003 (US) - Бастауышта оқыту педагогикасы мен әдістемесі (US)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В020 (US) - Арнайы педагогика (US)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В050 (US) - Биологиялық және сабақтас ғылымдар (US)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В057 (US) - Ақпараттық технологиялар (US)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01.03.2004 - Қолданбалы математика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09.03.2001 - Информатика және есептеу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24.05.2003 - Ұшатын аппараттарды сынау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38.03.02 - 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bl>
    <w:p>
      <w:pPr>
        <w:spacing w:after="0"/>
        <w:ind w:left="0"/>
        <w:jc w:val="both"/>
      </w:pPr>
      <w:r>
        <w:rPr>
          <w:rFonts w:ascii="Times New Roman"/>
          <w:b w:val="false"/>
          <w:i w:val="false"/>
          <w:color w:val="000000"/>
          <w:sz w:val="28"/>
        </w:rPr>
        <w:t>
      Қысқартылған оқу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B002 -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B003 -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B005 -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B006 -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B007 -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B009 -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B010 -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B011 -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B012 -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B013 -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B014 -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B015 -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B016 -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B017 -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B018 -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"Bolashaq"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B020 -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B027 -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B028 -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B029 -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B030 -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B031 -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B033 -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B034 -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B036 - Аударма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"А.Қ.Құсайынов атындағы Еуразия гуманитарлық институты" жоғары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B040 - Саясаттану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B041 -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B042 -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B043 -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B050 - Биологиялық және сабақтас ғылымдар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B051 - Қоршаған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 Жер туралы ғылым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B053 -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B054 -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B055 -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B056 -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"Жұмабек Ахметұлы Ташенов атындағы университет"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B058 -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B059 - Коммуникациялар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B060 - Химиялық инженерия және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B061 - Материалтану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 Электр техникасы және энергетика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B063 - Электр техникасы және автоматтандыру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инновациялық және телекоммуникациялық жүйелер университеті" мемлекеттік емес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B064 -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B065 - Көлік техникасы және технологиялар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B066 - Теңіз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B067 - Әуе көлігі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B068 -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B069 - Материалдар өндірісі (шыны, қағаз, пластик, ағаш)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B070 - Тоқыма: киім, аяқ киім және былғары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гуманитарлы-экономикалық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 Тау-кен ісі және пайдалы қазбаларды өндіру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B072 -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B073 -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B074 - Қала құрылысы, құрылыс жұмыстары және азаматтық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Ә.Қуатбеков атындағы Халықтар достығы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білім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B075 - Кадастр және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B076 -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B077 -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 –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 –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 –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 –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 –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B091 -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"Esil University"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инженерлік-технологиялық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 –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 –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B095 - Көлік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Академиясы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"Л.Б. Гончаров атындағы Қазақ автомобиль-жол институты (ҚазАЖИ)" мекемесі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көліктік-гуманитарлық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атындағы Қостанай инженерлік- экономикалық университеті" жеке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 – Халықаралық қатынастар және дипломатия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 –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зерттеу университеті" коммерциялық емес акционерлік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B171 - Металлургия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Қ. Сәтбаев атындағы Екібастұз инженерлік-техникалық институты"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B271 - Мұнай-газ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ЖЖОКБҰ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"Болашақ" университеті" жауапкершілігі шектеулі серіктестігі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"Баишев Университеті"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ашық университеті" білім беру мекемесі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w:t>
            </w:r>
            <w:r>
              <w:br/>
            </w:r>
            <w:r>
              <w:rPr>
                <w:rFonts w:ascii="Times New Roman"/>
                <w:b w:val="false"/>
                <w:i w:val="false"/>
                <w:color w:val="000000"/>
                <w:sz w:val="20"/>
              </w:rPr>
              <w:t>№ 313 бұйрығына</w:t>
            </w:r>
            <w:r>
              <w:br/>
            </w:r>
            <w:r>
              <w:rPr>
                <w:rFonts w:ascii="Times New Roman"/>
                <w:b w:val="false"/>
                <w:i w:val="false"/>
                <w:color w:val="000000"/>
                <w:sz w:val="20"/>
              </w:rPr>
              <w:t>2-қосымша</w:t>
            </w:r>
          </w:p>
        </w:tc>
      </w:tr>
    </w:tbl>
    <w:bookmarkStart w:name="z34" w:id="24"/>
    <w:p>
      <w:pPr>
        <w:spacing w:after="0"/>
        <w:ind w:left="0"/>
        <w:jc w:val="left"/>
      </w:pPr>
      <w:r>
        <w:rPr>
          <w:rFonts w:ascii="Times New Roman"/>
          <w:b/>
          <w:i w:val="false"/>
          <w:color w:val="000000"/>
        </w:rPr>
        <w:t xml:space="preserve"> 2024- 2025 оқу жылына педагогикалық, техникалық және ауыл шаруашылығы бағытындағы білім беру бағдарламаларының топтары бойынша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24"/>
    <w:bookmarkStart w:name="z35" w:id="25"/>
    <w:p>
      <w:pPr>
        <w:spacing w:after="0"/>
        <w:ind w:left="0"/>
        <w:jc w:val="both"/>
      </w:pPr>
      <w:r>
        <w:rPr>
          <w:rFonts w:ascii="Times New Roman"/>
          <w:b w:val="false"/>
          <w:i w:val="false"/>
          <w:color w:val="000000"/>
          <w:sz w:val="28"/>
        </w:rPr>
        <w:t>
      Педагогикалық білім беру бағдарламаларының топтары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ЖОО-атауы/ Білім беру бағдарламалары тобының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ЖОО-атауы/ Білім беру бағдарламалары тобының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бұқаралық спорт академиясы"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6" w:id="26"/>
    <w:p>
      <w:pPr>
        <w:spacing w:after="0"/>
        <w:ind w:left="0"/>
        <w:jc w:val="both"/>
      </w:pPr>
      <w:r>
        <w:rPr>
          <w:rFonts w:ascii="Times New Roman"/>
          <w:b w:val="false"/>
          <w:i w:val="false"/>
          <w:color w:val="000000"/>
          <w:sz w:val="28"/>
        </w:rPr>
        <w:t>
      Кестенің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ЖОО-атауы/ Білім беру бағдарламалары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 (AST-ALM)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 (AST-ALM)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 (AST-ALM)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 (AST-ALM)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 (AST-ALM)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 (AST-ALM)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 (AST-ALM)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 (AST-ALM)</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 (AST-ALM)</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ЖОО-атауы/ 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(AST-ALM) ҚазҰПУ дипломы ЕҰУ да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(AST-ALM) ҚазҰПУ дипломы ЕҰУ да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 (AST-ALM) ҚазҰПУ дипломы ЕҰУ да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 (AST-ALM) ҚазҰПУ дипломы ЕҰУ да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 (AST-ALM) ҚазҰПУ дипломы ЕҰУ да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 (AST-ALM) ҚазҰПУ дипломы ЕҰУ да оқу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 (AST-ALM) ҚазҰПУ дипломы ЕҰУ да оқу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 (AST-ALM) ҚазҰПУ дипломы ЕҰУ да оқу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 (AST-ALM) ҚазҰПУ дипломы ЕҰУ да оқу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37" w:id="27"/>
    <w:p>
      <w:pPr>
        <w:spacing w:after="0"/>
        <w:ind w:left="0"/>
        <w:jc w:val="both"/>
      </w:pPr>
      <w:r>
        <w:rPr>
          <w:rFonts w:ascii="Times New Roman"/>
          <w:b w:val="false"/>
          <w:i w:val="false"/>
          <w:color w:val="000000"/>
          <w:sz w:val="28"/>
        </w:rPr>
        <w:t>
      Техникалық және ауыл шаруашылығы білім беру бағдарламаларының топтары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ЖОО-атауы/ Білім беру бағдарламалары тобының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ЖОО-атауы/ Білім беру бағдарламалары тобының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беру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инновациялық-технологиялық университеті" жеке меншік жоғары кәсіби білім беру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"Шерхан Мұртаза атындағы Халықаралық Тараз Инновациялық институты"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8"/>
    <w:p>
      <w:pPr>
        <w:spacing w:after="0"/>
        <w:ind w:left="0"/>
        <w:jc w:val="both"/>
      </w:pPr>
      <w:r>
        <w:rPr>
          <w:rFonts w:ascii="Times New Roman"/>
          <w:b w:val="false"/>
          <w:i w:val="false"/>
          <w:color w:val="000000"/>
          <w:sz w:val="28"/>
        </w:rPr>
        <w:t>
      Кестенің жалғасы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Cәулет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 w:id="29"/>
    <w:p>
      <w:pPr>
        <w:spacing w:after="0"/>
        <w:ind w:left="0"/>
        <w:jc w:val="both"/>
      </w:pPr>
      <w:r>
        <w:rPr>
          <w:rFonts w:ascii="Times New Roman"/>
          <w:b w:val="false"/>
          <w:i w:val="false"/>
          <w:color w:val="000000"/>
          <w:sz w:val="28"/>
        </w:rPr>
        <w:t>
      Кестенің жалғасы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w:t>
            </w:r>
            <w:r>
              <w:br/>
            </w:r>
            <w:r>
              <w:rPr>
                <w:rFonts w:ascii="Times New Roman"/>
                <w:b w:val="false"/>
                <w:i w:val="false"/>
                <w:color w:val="000000"/>
                <w:sz w:val="20"/>
              </w:rPr>
              <w:t>№ 313 бұйрығына</w:t>
            </w:r>
            <w:r>
              <w:br/>
            </w:r>
            <w:r>
              <w:rPr>
                <w:rFonts w:ascii="Times New Roman"/>
                <w:b w:val="false"/>
                <w:i w:val="false"/>
                <w:color w:val="000000"/>
                <w:sz w:val="20"/>
              </w:rPr>
              <w:t>3-қосымша</w:t>
            </w:r>
          </w:p>
        </w:tc>
      </w:tr>
    </w:tbl>
    <w:bookmarkStart w:name="z41" w:id="30"/>
    <w:p>
      <w:pPr>
        <w:spacing w:after="0"/>
        <w:ind w:left="0"/>
        <w:jc w:val="left"/>
      </w:pPr>
      <w:r>
        <w:rPr>
          <w:rFonts w:ascii="Times New Roman"/>
          <w:b/>
          <w:i w:val="false"/>
          <w:color w:val="000000"/>
        </w:rPr>
        <w:t xml:space="preserve"> 2024 - 2025 оқу жылына Қазақстан Республикасының Үкіметі айқындаған өңірлерге қоныс аударған ауыл жастары арасынан шыққан Қазақстан Республикасының азаматтарын оқытуға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30"/>
    <w:bookmarkStart w:name="z42" w:id="31"/>
    <w:p>
      <w:pPr>
        <w:spacing w:after="0"/>
        <w:ind w:left="0"/>
        <w:jc w:val="both"/>
      </w:pPr>
      <w:r>
        <w:rPr>
          <w:rFonts w:ascii="Times New Roman"/>
          <w:b w:val="false"/>
          <w:i w:val="false"/>
          <w:color w:val="000000"/>
          <w:sz w:val="28"/>
        </w:rPr>
        <w:t>
      Толық оқу мерзіміне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Павлодарский педагогический университет имени Әлкей Марғұлан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"Восточно-Казахстанский университет им.Сарсена Аманжолова"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"Восточно-Казахстанский университет им. Д.Серикбаева"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"Университет имени Шакарима города Семей"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образования "Alikhan Bokeihan University"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Аркалыкский педагогический институт имени Ы.Алтынсарина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Костанайский региональный университет им. Ахмета Байтурсынова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"Карагандинский индустриальный университет"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"Рудненский индустриальный институт"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құрылыс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2"/>
    <w:p>
      <w:pPr>
        <w:spacing w:after="0"/>
        <w:ind w:left="0"/>
        <w:jc w:val="both"/>
      </w:pPr>
      <w:r>
        <w:rPr>
          <w:rFonts w:ascii="Times New Roman"/>
          <w:b w:val="false"/>
          <w:i w:val="false"/>
          <w:color w:val="000000"/>
          <w:sz w:val="28"/>
        </w:rPr>
        <w:t>
      Кестенің жалғасы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"Кокшетауский университитет им.Ш. Уалиханова"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"Карагандинский технический университет им. Абылкаса Сагинова"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"Карагандинский университет им.Е.А.Букетова"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"Северо-Казахстанский им. Манаша Козыбаева"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"Торайгыров Университет"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Инновационный Евразийский университет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"Костанайский социально-технический университет имени академика З. Алдамжара"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Частное учреждение "Костанайский инженерно-экономический университет им. М.Дулатова"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"Кокшетауский университет им Абая Мырзахметова"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"Казахстанско-Американский свободный университет"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 w:id="33"/>
    <w:p>
      <w:pPr>
        <w:spacing w:after="0"/>
        <w:ind w:left="0"/>
        <w:jc w:val="both"/>
      </w:pPr>
      <w:r>
        <w:rPr>
          <w:rFonts w:ascii="Times New Roman"/>
          <w:b w:val="false"/>
          <w:i w:val="false"/>
          <w:color w:val="000000"/>
          <w:sz w:val="28"/>
        </w:rPr>
        <w:t>
      Қысқартылған оқу мерзіміне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"Д.Серікбаев атындағы Шығыс Қазақстан техникалық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Bokeihan University" білім беру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индустриалдық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атындағы Көкшетау университеті" коммерциялық емес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мамандарын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университеті" коммерциялық емес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Козыбаев атындағы Солтүстік Қазақстан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Еуразия университеті"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Зұлқарнай Алдамжар атындағы Қостанай әлеуметтік-техникалық университеті"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"М.Дулатов атындағы Қостанай инженерлік-экономикалық университеті" жеке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Мырзахметов атындағы Көкшетау университеті"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w:t>
            </w:r>
            <w:r>
              <w:br/>
            </w:r>
            <w:r>
              <w:rPr>
                <w:rFonts w:ascii="Times New Roman"/>
                <w:b w:val="false"/>
                <w:i w:val="false"/>
                <w:color w:val="000000"/>
                <w:sz w:val="20"/>
              </w:rPr>
              <w:t>№ 313 бұйрығына</w:t>
            </w:r>
            <w:r>
              <w:br/>
            </w:r>
            <w:r>
              <w:rPr>
                <w:rFonts w:ascii="Times New Roman"/>
                <w:b w:val="false"/>
                <w:i w:val="false"/>
                <w:color w:val="000000"/>
                <w:sz w:val="20"/>
              </w:rPr>
              <w:t>4-қосымша</w:t>
            </w:r>
          </w:p>
        </w:tc>
      </w:tr>
    </w:tbl>
    <w:bookmarkStart w:name="z47" w:id="35"/>
    <w:p>
      <w:pPr>
        <w:spacing w:after="0"/>
        <w:ind w:left="0"/>
        <w:jc w:val="left"/>
      </w:pPr>
      <w:r>
        <w:rPr>
          <w:rFonts w:ascii="Times New Roman"/>
          <w:b/>
          <w:i w:val="false"/>
          <w:color w:val="000000"/>
        </w:rPr>
        <w:t xml:space="preserve"> 2024 - 2025 оқу жылына халық тығыз қоныстанған батыс өңірлердің және жаңадан құрылған облыстардың жастарын жетекші жоғары оқу орындарында оқыту үшін жоғары білімі бар кадрларды даярлауға арналған мемлекеттік білім беру тапсырысының көлемін көрсете отырып, жоғары және (немесе) жоғары оқу орнынан кейінгі білім беру ұйымдарының тізбесі</w:t>
      </w:r>
    </w:p>
    <w:bookmarkEnd w:id="35"/>
    <w:bookmarkStart w:name="z48" w:id="36"/>
    <w:p>
      <w:pPr>
        <w:spacing w:after="0"/>
        <w:ind w:left="0"/>
        <w:jc w:val="both"/>
      </w:pPr>
      <w:r>
        <w:rPr>
          <w:rFonts w:ascii="Times New Roman"/>
          <w:b w:val="false"/>
          <w:i w:val="false"/>
          <w:color w:val="000000"/>
          <w:sz w:val="28"/>
        </w:rPr>
        <w:t>
      Атырау облысы (толық оқу мерзімі)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9" w:id="37"/>
    <w:p>
      <w:pPr>
        <w:spacing w:after="0"/>
        <w:ind w:left="0"/>
        <w:jc w:val="both"/>
      </w:pPr>
      <w:r>
        <w:rPr>
          <w:rFonts w:ascii="Times New Roman"/>
          <w:b w:val="false"/>
          <w:i w:val="false"/>
          <w:color w:val="000000"/>
          <w:sz w:val="28"/>
        </w:rPr>
        <w:t>
      Кестенің жалғасы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0" w:id="38"/>
    <w:p>
      <w:pPr>
        <w:spacing w:after="0"/>
        <w:ind w:left="0"/>
        <w:jc w:val="both"/>
      </w:pPr>
      <w:r>
        <w:rPr>
          <w:rFonts w:ascii="Times New Roman"/>
          <w:b w:val="false"/>
          <w:i w:val="false"/>
          <w:color w:val="000000"/>
          <w:sz w:val="28"/>
        </w:rPr>
        <w:t>
      кестенің жалғасы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мен қозғалтқыштарды ұшуда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 w:id="39"/>
    <w:p>
      <w:pPr>
        <w:spacing w:after="0"/>
        <w:ind w:left="0"/>
        <w:jc w:val="both"/>
      </w:pPr>
      <w:r>
        <w:rPr>
          <w:rFonts w:ascii="Times New Roman"/>
          <w:b w:val="false"/>
          <w:i w:val="false"/>
          <w:color w:val="000000"/>
          <w:sz w:val="28"/>
        </w:rPr>
        <w:t>
      Кестенің жалғасы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жеке меншік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0"/>
    <w:p>
      <w:pPr>
        <w:spacing w:after="0"/>
        <w:ind w:left="0"/>
        <w:jc w:val="both"/>
      </w:pPr>
      <w:r>
        <w:rPr>
          <w:rFonts w:ascii="Times New Roman"/>
          <w:b w:val="false"/>
          <w:i w:val="false"/>
          <w:color w:val="000000"/>
          <w:sz w:val="28"/>
        </w:rPr>
        <w:t>
      Атырау облысы (қысқартылған оқу мерзімі)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р/б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1"/>
    <w:p>
      <w:pPr>
        <w:spacing w:after="0"/>
        <w:ind w:left="0"/>
        <w:jc w:val="both"/>
      </w:pPr>
      <w:r>
        <w:rPr>
          <w:rFonts w:ascii="Times New Roman"/>
          <w:b w:val="false"/>
          <w:i w:val="false"/>
          <w:color w:val="000000"/>
          <w:sz w:val="28"/>
        </w:rPr>
        <w:t>
      Кестенің жалғасы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2"/>
    <w:p>
      <w:pPr>
        <w:spacing w:after="0"/>
        <w:ind w:left="0"/>
        <w:jc w:val="both"/>
      </w:pPr>
      <w:r>
        <w:rPr>
          <w:rFonts w:ascii="Times New Roman"/>
          <w:b w:val="false"/>
          <w:i w:val="false"/>
          <w:color w:val="000000"/>
          <w:sz w:val="28"/>
        </w:rPr>
        <w:t>
      Кестенің жалғасы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3"/>
    <w:p>
      <w:pPr>
        <w:spacing w:after="0"/>
        <w:ind w:left="0"/>
        <w:jc w:val="both"/>
      </w:pPr>
      <w:r>
        <w:rPr>
          <w:rFonts w:ascii="Times New Roman"/>
          <w:b w:val="false"/>
          <w:i w:val="false"/>
          <w:color w:val="000000"/>
          <w:sz w:val="28"/>
        </w:rPr>
        <w:t>
      Маңғыстау (толық оқу мерзімі)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4"/>
    <w:p>
      <w:pPr>
        <w:spacing w:after="0"/>
        <w:ind w:left="0"/>
        <w:jc w:val="both"/>
      </w:pPr>
      <w:r>
        <w:rPr>
          <w:rFonts w:ascii="Times New Roman"/>
          <w:b w:val="false"/>
          <w:i w:val="false"/>
          <w:color w:val="000000"/>
          <w:sz w:val="28"/>
        </w:rPr>
        <w:t>
      Кестенің жалғасы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45"/>
    <w:p>
      <w:pPr>
        <w:spacing w:after="0"/>
        <w:ind w:left="0"/>
        <w:jc w:val="both"/>
      </w:pPr>
      <w:r>
        <w:rPr>
          <w:rFonts w:ascii="Times New Roman"/>
          <w:b w:val="false"/>
          <w:i w:val="false"/>
          <w:color w:val="000000"/>
          <w:sz w:val="28"/>
        </w:rPr>
        <w:t>
      кестенің жалғасы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6"/>
    <w:p>
      <w:pPr>
        <w:spacing w:after="0"/>
        <w:ind w:left="0"/>
        <w:jc w:val="both"/>
      </w:pPr>
      <w:r>
        <w:rPr>
          <w:rFonts w:ascii="Times New Roman"/>
          <w:b w:val="false"/>
          <w:i w:val="false"/>
          <w:color w:val="000000"/>
          <w:sz w:val="28"/>
        </w:rPr>
        <w:t>
      Кестенің жалғасы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"Қазақстан-Американдық еркін университеті" жауапкершілігі шектеулі серіктестігі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 w:id="47"/>
    <w:p>
      <w:pPr>
        <w:spacing w:after="0"/>
        <w:ind w:left="0"/>
        <w:jc w:val="both"/>
      </w:pPr>
      <w:r>
        <w:rPr>
          <w:rFonts w:ascii="Times New Roman"/>
          <w:b w:val="false"/>
          <w:i w:val="false"/>
          <w:color w:val="000000"/>
          <w:sz w:val="28"/>
        </w:rPr>
        <w:t>
      Маңғыстау облысы (қысқартылған оқу мерзімі)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8"/>
    <w:p>
      <w:pPr>
        <w:spacing w:after="0"/>
        <w:ind w:left="0"/>
        <w:jc w:val="both"/>
      </w:pPr>
      <w:r>
        <w:rPr>
          <w:rFonts w:ascii="Times New Roman"/>
          <w:b w:val="false"/>
          <w:i w:val="false"/>
          <w:color w:val="000000"/>
          <w:sz w:val="28"/>
        </w:rPr>
        <w:t>
      Кестенің жалғасы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9"/>
    <w:p>
      <w:pPr>
        <w:spacing w:after="0"/>
        <w:ind w:left="0"/>
        <w:jc w:val="both"/>
      </w:pPr>
      <w:r>
        <w:rPr>
          <w:rFonts w:ascii="Times New Roman"/>
          <w:b w:val="false"/>
          <w:i w:val="false"/>
          <w:color w:val="000000"/>
          <w:sz w:val="28"/>
        </w:rPr>
        <w:t>
      Шымкент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 w:id="51"/>
    <w:p>
      <w:pPr>
        <w:spacing w:after="0"/>
        <w:ind w:left="0"/>
        <w:jc w:val="both"/>
      </w:pPr>
      <w:r>
        <w:rPr>
          <w:rFonts w:ascii="Times New Roman"/>
          <w:b w:val="false"/>
          <w:i w:val="false"/>
          <w:color w:val="000000"/>
          <w:sz w:val="28"/>
        </w:rPr>
        <w:t>
      кестенің жалғасы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2"/>
    <w:p>
      <w:pPr>
        <w:spacing w:after="0"/>
        <w:ind w:left="0"/>
        <w:jc w:val="both"/>
      </w:pPr>
      <w:r>
        <w:rPr>
          <w:rFonts w:ascii="Times New Roman"/>
          <w:b w:val="false"/>
          <w:i w:val="false"/>
          <w:color w:val="000000"/>
          <w:sz w:val="28"/>
        </w:rPr>
        <w:t>
      Кестенің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“Кенжегали Сағадиев атындағы Халықаралық бизнес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3"/>
    <w:p>
      <w:pPr>
        <w:spacing w:after="0"/>
        <w:ind w:left="0"/>
        <w:jc w:val="both"/>
      </w:pPr>
      <w:r>
        <w:rPr>
          <w:rFonts w:ascii="Times New Roman"/>
          <w:b w:val="false"/>
          <w:i w:val="false"/>
          <w:color w:val="000000"/>
          <w:sz w:val="28"/>
        </w:rPr>
        <w:t>
      Ұлытау облысы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 w:id="54"/>
    <w:p>
      <w:pPr>
        <w:spacing w:after="0"/>
        <w:ind w:left="0"/>
        <w:jc w:val="both"/>
      </w:pPr>
      <w:r>
        <w:rPr>
          <w:rFonts w:ascii="Times New Roman"/>
          <w:b w:val="false"/>
          <w:i w:val="false"/>
          <w:color w:val="000000"/>
          <w:sz w:val="28"/>
        </w:rPr>
        <w:t>
      Кестенің жалғасы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55"/>
    <w:p>
      <w:pPr>
        <w:spacing w:after="0"/>
        <w:ind w:left="0"/>
        <w:jc w:val="both"/>
      </w:pPr>
      <w:r>
        <w:rPr>
          <w:rFonts w:ascii="Times New Roman"/>
          <w:b w:val="false"/>
          <w:i w:val="false"/>
          <w:color w:val="000000"/>
          <w:sz w:val="28"/>
        </w:rPr>
        <w:t>
      кестенің жалғасы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6"/>
    <w:p>
      <w:pPr>
        <w:spacing w:after="0"/>
        <w:ind w:left="0"/>
        <w:jc w:val="both"/>
      </w:pPr>
      <w:r>
        <w:rPr>
          <w:rFonts w:ascii="Times New Roman"/>
          <w:b w:val="false"/>
          <w:i w:val="false"/>
          <w:color w:val="000000"/>
          <w:sz w:val="28"/>
        </w:rPr>
        <w:t>
      Кестенің жалғасы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"Кенжегали Сағадиев атындағы Халықаралық бизнес университеті"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7"/>
    <w:p>
      <w:pPr>
        <w:spacing w:after="0"/>
        <w:ind w:left="0"/>
        <w:jc w:val="both"/>
      </w:pPr>
      <w:r>
        <w:rPr>
          <w:rFonts w:ascii="Times New Roman"/>
          <w:b w:val="false"/>
          <w:i w:val="false"/>
          <w:color w:val="000000"/>
          <w:sz w:val="28"/>
        </w:rPr>
        <w:t>
      Абай облысы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58"/>
    <w:p>
      <w:pPr>
        <w:spacing w:after="0"/>
        <w:ind w:left="0"/>
        <w:jc w:val="both"/>
      </w:pPr>
      <w:r>
        <w:rPr>
          <w:rFonts w:ascii="Times New Roman"/>
          <w:b w:val="false"/>
          <w:i w:val="false"/>
          <w:color w:val="000000"/>
          <w:sz w:val="28"/>
        </w:rPr>
        <w:t>
      Кестенің жалғасы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71" w:id="59"/>
    <w:p>
      <w:pPr>
        <w:spacing w:after="0"/>
        <w:ind w:left="0"/>
        <w:jc w:val="both"/>
      </w:pPr>
      <w:r>
        <w:rPr>
          <w:rFonts w:ascii="Times New Roman"/>
          <w:b w:val="false"/>
          <w:i w:val="false"/>
          <w:color w:val="000000"/>
          <w:sz w:val="28"/>
        </w:rPr>
        <w:t>
      кестенің жалғасы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0"/>
    <w:p>
      <w:pPr>
        <w:spacing w:after="0"/>
        <w:ind w:left="0"/>
        <w:jc w:val="both"/>
      </w:pPr>
      <w:r>
        <w:rPr>
          <w:rFonts w:ascii="Times New Roman"/>
          <w:b w:val="false"/>
          <w:i w:val="false"/>
          <w:color w:val="000000"/>
          <w:sz w:val="28"/>
        </w:rPr>
        <w:t>
      Кестенің жалғасы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"Қ.Құлажанов атындағы Қазақ технология және бизнес университеті" акционерлік қоғамы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61"/>
    <w:p>
      <w:pPr>
        <w:spacing w:after="0"/>
        <w:ind w:left="0"/>
        <w:jc w:val="both"/>
      </w:pPr>
      <w:r>
        <w:rPr>
          <w:rFonts w:ascii="Times New Roman"/>
          <w:b w:val="false"/>
          <w:i w:val="false"/>
          <w:color w:val="000000"/>
          <w:sz w:val="28"/>
        </w:rPr>
        <w:t>
      Жетісу облысы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беру бағдарламалары топтарының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В057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"Кенжегали Сағадиев атындағы Халықаралық бизнес университеті" жауапкершілігі шектеулі серіктестігі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"Қазтұтынуодағы Қарағанды университеті" мемлекеттік емес мекемесі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2"/>
    <w:p>
      <w:pPr>
        <w:spacing w:after="0"/>
        <w:ind w:left="0"/>
        <w:jc w:val="both"/>
      </w:pPr>
      <w:r>
        <w:rPr>
          <w:rFonts w:ascii="Times New Roman"/>
          <w:b w:val="false"/>
          <w:i w:val="false"/>
          <w:color w:val="000000"/>
          <w:sz w:val="28"/>
        </w:rPr>
        <w:t>
      Түркістан облысы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Жансүгіров атындағы Жетісу университеті" коммерциялық емес акционерлік қоғамы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"Әлкей Марғұлан атындағы Павлодар педагогикалық университеті" коммерциялық емес акционерлік қоғамы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Байтұрсынұлы атындағы Қостанай өңірлік университеті" коммерциялық емес акционерлік қоғамы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63"/>
    <w:p>
      <w:pPr>
        <w:spacing w:after="0"/>
        <w:ind w:left="0"/>
        <w:jc w:val="both"/>
      </w:pPr>
      <w:r>
        <w:rPr>
          <w:rFonts w:ascii="Times New Roman"/>
          <w:b w:val="false"/>
          <w:i w:val="false"/>
          <w:color w:val="000000"/>
          <w:sz w:val="28"/>
        </w:rPr>
        <w:t>
      Кестенің жалғасы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Серікбаев атындағы Шығыс Қазақстан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"Әбілқас Сағынов атындағы Қарағанды техникалық университеті" коммерциялық емес акционерлік қоғамы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76" w:id="64"/>
    <w:p>
      <w:pPr>
        <w:spacing w:after="0"/>
        <w:ind w:left="0"/>
        <w:jc w:val="both"/>
      </w:pPr>
      <w:r>
        <w:rPr>
          <w:rFonts w:ascii="Times New Roman"/>
          <w:b w:val="false"/>
          <w:i w:val="false"/>
          <w:color w:val="000000"/>
          <w:sz w:val="28"/>
        </w:rPr>
        <w:t>
      кестенің жалғасы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р/б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коды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"SDU University"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IT University" жауапкершілігі шектеулі серіктестігі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коммерциялық емес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 акционерлік қоғамы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технологиялар университеті" акционерлік қоғамы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5"/>
    <w:p>
      <w:pPr>
        <w:spacing w:after="0"/>
        <w:ind w:left="0"/>
        <w:jc w:val="both"/>
      </w:pPr>
      <w:r>
        <w:rPr>
          <w:rFonts w:ascii="Times New Roman"/>
          <w:b w:val="false"/>
          <w:i w:val="false"/>
          <w:color w:val="000000"/>
          <w:sz w:val="28"/>
        </w:rPr>
        <w:t>
      Кестенің жалғасы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"Тұран-Астана" университеті"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"Кенжеғали Сағадиев атындағы Халықаралық бизнес университеті"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жауапкершілігі шектеулі серіктестігі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медициналық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"Ғұмарбек Дәукеев атындағы Алматы энергетика және байланыс университеті" коммерциялық емес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көлік академиясы" акционерлік қоғамы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"Alikhan Bokeikhan University" білім мекемесі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6"/>
    <w:p>
      <w:pPr>
        <w:spacing w:after="0"/>
        <w:ind w:left="0"/>
        <w:jc w:val="both"/>
      </w:pPr>
      <w:r>
        <w:rPr>
          <w:rFonts w:ascii="Times New Roman"/>
          <w:b w:val="false"/>
          <w:i w:val="false"/>
          <w:color w:val="000000"/>
          <w:sz w:val="28"/>
        </w:rPr>
        <w:t>
      _______________________________________________________________________________</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2024 жылғы 24 маусым</w:t>
            </w:r>
            <w:r>
              <w:br/>
            </w:r>
            <w:r>
              <w:rPr>
                <w:rFonts w:ascii="Times New Roman"/>
                <w:b w:val="false"/>
                <w:i w:val="false"/>
                <w:color w:val="000000"/>
                <w:sz w:val="20"/>
              </w:rPr>
              <w:t>№ 313 бұйрығына</w:t>
            </w:r>
            <w:r>
              <w:br/>
            </w:r>
            <w:r>
              <w:rPr>
                <w:rFonts w:ascii="Times New Roman"/>
                <w:b w:val="false"/>
                <w:i w:val="false"/>
                <w:color w:val="000000"/>
                <w:sz w:val="20"/>
              </w:rPr>
              <w:t>5-қосымша</w:t>
            </w:r>
          </w:p>
        </w:tc>
      </w:tr>
    </w:tbl>
    <w:bookmarkStart w:name="z80" w:id="67"/>
    <w:p>
      <w:pPr>
        <w:spacing w:after="0"/>
        <w:ind w:left="0"/>
        <w:jc w:val="left"/>
      </w:pPr>
      <w:r>
        <w:rPr>
          <w:rFonts w:ascii="Times New Roman"/>
          <w:b/>
          <w:i w:val="false"/>
          <w:color w:val="000000"/>
        </w:rPr>
        <w:t xml:space="preserve"> 2024 - 2025 оқу жылына арналған қос диплом және бірлескен білім беру бағдарламалары шеңберінде филиалдарда кадрлар даярлауға мемлекеттік білім беру тапсырысының көлемі көрсетілген жоғары және (немесе) жоғары оқу орнынан кейінгі білім беру ұйымдарының тізбесі</w:t>
      </w:r>
    </w:p>
    <w:bookmarkEnd w:id="67"/>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24.12.2025 </w:t>
      </w:r>
      <w:r>
        <w:rPr>
          <w:rFonts w:ascii="Times New Roman"/>
          <w:b w:val="false"/>
          <w:i w:val="false"/>
          <w:color w:val="ff0000"/>
          <w:sz w:val="28"/>
        </w:rPr>
        <w:t>№ 589</w:t>
      </w:r>
      <w:r>
        <w:rPr>
          <w:rFonts w:ascii="Times New Roman"/>
          <w:b w:val="false"/>
          <w:i w:val="false"/>
          <w:color w:val="ff0000"/>
          <w:sz w:val="28"/>
        </w:rPr>
        <w:t xml:space="preserve">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 Комерциялық емес акционерлік қоғамы (Лотарингии Universite De Lorraine Университеті - Франция)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класының Шәкәрім атындағы университеті" Комерциялық емес акционерлік қоғамы (Быдгощ қаласының экономика университеті– Польша)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Комерциялық емес акционерлік қоғамы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зерттеу университеті" Коммерциялық емес акционерлік қоғамы (Ташкент ирригация және ауыл шаруашылығын механикаландыру инженерлері институты – Өзбекстан)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 Менделеев атындағы химия-технологиялық Ресей университеті)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 (KZ-PL)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 (KZ-PL)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 (KZ-RU)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 (KZ-RU)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 (KZ-UZ)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 (KZ-UZ)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 (KZ-FR)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