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8d7e5" w14:textId="4a8d7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бюджеттен қаржыландырылатын білім беру ұйымдарында (Қазақстан Республикасының Қарулы Күштері, басқа да әскерлері мен әскери құралымдары, сондай-ақ арнаулы мемлекеттік органдар үшін мамандар даярлауды жүзеге асыратын білім беру ұйымдарын қоспағанда) жоғары немесе жоғары оқу орнынан кейінгі білімі бар кадрларды даярлауға 2024 – 2025, 2025 – 2026, 2026 – 2027 оқу жылдарына арналған мемлекеттік білім беру тапсырысын бекіту туралы" Қазақстан Республикасы Ғылым және жоғары білім министрінің 2024 жылғы 18 наурыздағы № 118 бұйрығына өзгерістер енгізу туралы</w:t>
      </w:r>
    </w:p>
    <w:p>
      <w:pPr>
        <w:spacing w:after="0"/>
        <w:ind w:left="0"/>
        <w:jc w:val="both"/>
      </w:pPr>
      <w:r>
        <w:rPr>
          <w:rFonts w:ascii="Times New Roman"/>
          <w:b w:val="false"/>
          <w:i w:val="false"/>
          <w:color w:val="000000"/>
          <w:sz w:val="28"/>
        </w:rPr>
        <w:t>Қазақстан Республикасы Ғылым және жоғары білім министрінің 2024 жылғы 24 маусымдағы № 309 бұйрығы</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1.1. "Республикалық бюджеттен қаржыландырылатын білім беру ұйымдарында (Қазақстан Республикасының Қарулы Күштері, басқа да әскерлері мен әскери құралымдары, сондай-ақ арнаулы мемлекеттік органдар үшін мамандар даярлауды жүзеге асыратын білім беру ұйымдарын қоспағанда) жоғары немесе жоғары оқу орнынан кейінгі білімі бар кадрларды даярлауға 2024 – 2025, 2025 – 2026, 2026 – 2027 оқу жылдарына арналған мемлекеттік білім беру тапсырысын бекіту туралы" Қазақстан Республикасы Ғылым және жоғары білім министрінің 2024 жылғы 18 наурыздағы № 118"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3"/>
    <w:bookmarkStart w:name="z8" w:id="4"/>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3-қосымша</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End w:id="4"/>
    <w:bookmarkStart w:name="z9" w:id="5"/>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4-қосымша</w:t>
      </w:r>
      <w:r>
        <w:rPr>
          <w:rFonts w:ascii="Times New Roman"/>
          <w:b w:val="false"/>
          <w:i w:val="false"/>
          <w:color w:val="000000"/>
          <w:sz w:val="28"/>
        </w:rPr>
        <w:t xml:space="preserve">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жаңа редакцияда жазылсын;</w:t>
      </w:r>
    </w:p>
    <w:bookmarkEnd w:id="5"/>
    <w:bookmarkStart w:name="z10" w:id="6"/>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5-қосымша</w:t>
      </w:r>
      <w:r>
        <w:rPr>
          <w:rFonts w:ascii="Times New Roman"/>
          <w:b w:val="false"/>
          <w:i w:val="false"/>
          <w:color w:val="000000"/>
          <w:sz w:val="28"/>
        </w:rPr>
        <w:t xml:space="preserve">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жаңа редакцияда жазылсын;</w:t>
      </w:r>
    </w:p>
    <w:bookmarkEnd w:id="6"/>
    <w:bookmarkStart w:name="z11" w:id="7"/>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6-қосымша</w:t>
      </w:r>
      <w:r>
        <w:rPr>
          <w:rFonts w:ascii="Times New Roman"/>
          <w:b w:val="false"/>
          <w:i w:val="false"/>
          <w:color w:val="000000"/>
          <w:sz w:val="28"/>
        </w:rPr>
        <w:t xml:space="preserve">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жаңа редакцияда жазылсын.</w:t>
      </w:r>
    </w:p>
    <w:bookmarkEnd w:id="7"/>
    <w:bookmarkStart w:name="z12" w:id="8"/>
    <w:p>
      <w:pPr>
        <w:spacing w:after="0"/>
        <w:ind w:left="0"/>
        <w:jc w:val="both"/>
      </w:pPr>
      <w:r>
        <w:rPr>
          <w:rFonts w:ascii="Times New Roman"/>
          <w:b w:val="false"/>
          <w:i w:val="false"/>
          <w:color w:val="000000"/>
          <w:sz w:val="28"/>
        </w:rPr>
        <w:t>
      2. Қазақстан Республикасы Ғылым және жоғары білім министрлігінің Жоғары және жоғары оқу орнынан кейінгі білім комитеті Қазақстан Республикасының заңнамасында белгіленген тәртіппен:</w:t>
      </w:r>
    </w:p>
    <w:bookmarkEnd w:id="8"/>
    <w:bookmarkStart w:name="z13" w:id="9"/>
    <w:p>
      <w:pPr>
        <w:spacing w:after="0"/>
        <w:ind w:left="0"/>
        <w:jc w:val="both"/>
      </w:pPr>
      <w:r>
        <w:rPr>
          <w:rFonts w:ascii="Times New Roman"/>
          <w:b w:val="false"/>
          <w:i w:val="false"/>
          <w:color w:val="000000"/>
          <w:sz w:val="28"/>
        </w:rPr>
        <w:t>
      1) осы бұйрыққа қол қойылған күнінен кейін күнтізбелік он күн ішінде оны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9"/>
    <w:bookmarkStart w:name="z14" w:id="10"/>
    <w:p>
      <w:pPr>
        <w:spacing w:after="0"/>
        <w:ind w:left="0"/>
        <w:jc w:val="both"/>
      </w:pPr>
      <w:r>
        <w:rPr>
          <w:rFonts w:ascii="Times New Roman"/>
          <w:b w:val="false"/>
          <w:i w:val="false"/>
          <w:color w:val="000000"/>
          <w:sz w:val="28"/>
        </w:rPr>
        <w:t>
      2) осы бұйрықты ресми жарияланғаннан кейін Қазақстан Республикасы Ғылым және жоғары білім министрлігінің ресми интернет-ресурсында орналастыруды қамтамасыз етсін.</w:t>
      </w:r>
    </w:p>
    <w:bookmarkEnd w:id="10"/>
    <w:bookmarkStart w:name="z15" w:id="11"/>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ғылым және жоғары білім вице-министріне жүктелсін.</w:t>
      </w:r>
    </w:p>
    <w:bookmarkEnd w:id="11"/>
    <w:bookmarkStart w:name="z16" w:id="12"/>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Ғылым және жоғары білім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Нұрбек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 білім</w:t>
            </w:r>
            <w:r>
              <w:br/>
            </w:r>
            <w:r>
              <w:rPr>
                <w:rFonts w:ascii="Times New Roman"/>
                <w:b w:val="false"/>
                <w:i w:val="false"/>
                <w:color w:val="000000"/>
                <w:sz w:val="20"/>
              </w:rPr>
              <w:t>министрінің</w:t>
            </w:r>
            <w:r>
              <w:br/>
            </w:r>
            <w:r>
              <w:rPr>
                <w:rFonts w:ascii="Times New Roman"/>
                <w:b w:val="false"/>
                <w:i w:val="false"/>
                <w:color w:val="000000"/>
                <w:sz w:val="20"/>
              </w:rPr>
              <w:t>2024 жылғы 24 маусымдағы</w:t>
            </w:r>
            <w:r>
              <w:br/>
            </w:r>
            <w:r>
              <w:rPr>
                <w:rFonts w:ascii="Times New Roman"/>
                <w:b w:val="false"/>
                <w:i w:val="false"/>
                <w:color w:val="000000"/>
                <w:sz w:val="20"/>
              </w:rPr>
              <w:t>№ 309 бұйрығына</w:t>
            </w:r>
            <w:r>
              <w:br/>
            </w:r>
            <w:r>
              <w:rPr>
                <w:rFonts w:ascii="Times New Roman"/>
                <w:b w:val="false"/>
                <w:i w:val="false"/>
                <w:color w:val="000000"/>
                <w:sz w:val="20"/>
              </w:rPr>
              <w:t>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 білім</w:t>
            </w:r>
            <w:r>
              <w:br/>
            </w:r>
            <w:r>
              <w:rPr>
                <w:rFonts w:ascii="Times New Roman"/>
                <w:b w:val="false"/>
                <w:i w:val="false"/>
                <w:color w:val="000000"/>
                <w:sz w:val="20"/>
              </w:rPr>
              <w:t>министрінің</w:t>
            </w:r>
            <w:r>
              <w:br/>
            </w:r>
            <w:r>
              <w:rPr>
                <w:rFonts w:ascii="Times New Roman"/>
                <w:b w:val="false"/>
                <w:i w:val="false"/>
                <w:color w:val="000000"/>
                <w:sz w:val="20"/>
              </w:rPr>
              <w:t>2024 жылғы 18 наурыздағы</w:t>
            </w:r>
            <w:r>
              <w:br/>
            </w:r>
            <w:r>
              <w:rPr>
                <w:rFonts w:ascii="Times New Roman"/>
                <w:b w:val="false"/>
                <w:i w:val="false"/>
                <w:color w:val="000000"/>
                <w:sz w:val="20"/>
              </w:rPr>
              <w:t>№ 118 бұйрығына</w:t>
            </w:r>
            <w:r>
              <w:br/>
            </w:r>
            <w:r>
              <w:rPr>
                <w:rFonts w:ascii="Times New Roman"/>
                <w:b w:val="false"/>
                <w:i w:val="false"/>
                <w:color w:val="000000"/>
                <w:sz w:val="20"/>
              </w:rPr>
              <w:t xml:space="preserve">1-қосымша </w:t>
            </w:r>
          </w:p>
        </w:tc>
      </w:tr>
    </w:tbl>
    <w:bookmarkStart w:name="z19" w:id="13"/>
    <w:p>
      <w:pPr>
        <w:spacing w:after="0"/>
        <w:ind w:left="0"/>
        <w:jc w:val="left"/>
      </w:pPr>
      <w:r>
        <w:rPr>
          <w:rFonts w:ascii="Times New Roman"/>
          <w:b/>
          <w:i w:val="false"/>
          <w:color w:val="000000"/>
        </w:rPr>
        <w:t xml:space="preserve"> Республикалық бюджеттен қаржыландырылатын білім беру ұйымдарында жоғары білімі бар кадрлар даярлауға 2024 – 2025 оқу жылына арналған мемлекеттік білім беру тапсырысы</w:t>
      </w:r>
    </w:p>
    <w:bookmarkEnd w:id="13"/>
    <w:bookmarkStart w:name="z20" w:id="14"/>
    <w:p>
      <w:pPr>
        <w:spacing w:after="0"/>
        <w:ind w:left="0"/>
        <w:jc w:val="both"/>
      </w:pPr>
      <w:r>
        <w:rPr>
          <w:rFonts w:ascii="Times New Roman"/>
          <w:b w:val="false"/>
          <w:i w:val="false"/>
          <w:color w:val="000000"/>
          <w:sz w:val="28"/>
        </w:rPr>
        <w:t>
      Бюджеттік бағдарламалардың әкімшісі: Қазақстан Республикасының Ғылым және жоғары білім министрлігі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сыныптамасы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 жылына 1 студентті оқытуға жұмсалатын орташа шығыстар (мың теңге) / 1 студентті оқытуға жұмсалатын 1 (бір) кредиттің шығыстары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мәртебесі бар жоғары және (немесе) жоғары оқу орнынан кейінгі білім беру ұйымдары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жоғары және (немесе) жоғары оқу орнынан кейінгі білім беру ұйымдары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1 139,2/18 986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1 008,1/16 801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 Өнер және гуманитарлық ғылымдар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1 209,3/20 155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1 055,9/17 598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6B03 Әлеуметтік ғылымдар, журналистика және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905,8/15 096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803,9/13 398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 Бизнес, басқару және құқық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905,8/15 096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803,9/13 398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 Жаратылыстану ғылымдары, математика және статистика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933,6/15 560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831,8/13 863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 Ақпараттық-коммуникациялық технологиялар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1 111,4/18 523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1 009,6/16 826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Инженерлік, өңдеу және құрылыс салалары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1 111,4/18 523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1 009,6/16 826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 Ауыл шаруашылығы және биоресурстар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933,6/15 560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831,8/13 863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6B09 Ветеринария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1 242,6/20 710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1 089,3/18 155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905,8/15 096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803,9/13 398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айқындаған өңірлерге қоныс аударған ауыл жастары арасынан шыққан Қазақстан Республикасының азаматтарын оқытуға,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1 139,2/18 986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1 008,1/16 801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 Ақпараттық-коммуникациялық технологиялар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1 111,4/18 523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1 009,6/16 826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Инженерлік, өңдеу және құрылыс салалары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1 111,4/18 523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1 009,6/16 826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 Ауыл шаруашылығы және биоресурстар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933,6/15 560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831,8/13 863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келісімдер бойынша шетел азаматтарын оқытуға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1 039,8/17 330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924,8/15 413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"МИФИ" ұлттық ядролық зерттеу университеті" Федералдық мемлекеттік дербес Жоғары білім беру мекемесінің филиалында студенттерді оқытуға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 Губкин атындағы Ресей мемлкеттік мұнай және газ университеті (Ұлттық зерттеу университеті)" Федералдық мемлекеттік дербес Жоғары білім беру мекемесінің филиалында студенттерді оқытуға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 Ломоносов атындағы Мәскеу мемлекеттік университетінің Қазақстандағы филиалында студенттерді оқытуға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2 517,1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Мәскеу авиация институтының "Восход" филиалында студенттерді оқытуға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ДББҰ –да студенттерді, оның ішінде шетелдік азаматтарды оқытуға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ЖЖОКБҰ даярлық бөлімдерінің тыңдаушыларын оқытуға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ДББҰ даярлық бөлімінде тыңдаушыларды оқытуға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1 039,8/17 330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924,8/15 413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грант,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6B03 Әлеуметтік ғылымдар, журналистика және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азаматтарына, оның ішінде Қазақстан Республикасының азаматы болып табылмайтын ұлты қазақ адамдарға арналған стипендиялық бағдарлама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635,8/10 597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635,8/10 597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ұйымдарында, екі дипломдық білім беру бойынша студенттерді оқытуға "Манаш Қозыбаев атындағы Солтүстік Қазақстан университеті" КеАҚ)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4 805,50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Аризона университетімен стратегиялық әріптестік шеңберінде іске асырылатын бірлескен білім беру бағдарламалары бойынша студенттерді оқытуға "Манаш Қозыбаев атындағы Солтүстік Қазақстан университеті" КеАҚ) дипломын алумен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университеті" КеАҚ базасында Ұлыбритания және Солтүстік Ирландия Біріккен Корольдігінің Хериот-Уатт университетінің филиалында екі дипломдық білім беру бойынша студенттерді оқытуға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4 328,00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 қоныстанған, жаңадан құрылған және батыс өңірлердің жастарын жетекші жоғары оқу орындарында оқыту үшін нысаналы білім беру гранттары,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1 139,2/18 986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1 008,1/16 801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 Өнер және гуманитарлық ғылымдар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1 209,3/20 155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1 055,9/17 598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6B03 Әлеуметтік ғылымдар, журналистика және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905,8/15 096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803,9/13 398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 Бизнес, басқару және құқық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905,8/15 096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803,9/13 398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 Жаратылыстану ғылымдары, математика және статистика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933,6/15 560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831,8/13 863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 Ақпараттық-коммуникациялық технологиялар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1 111,4/18 523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1 009,6/16 826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Инженерлік, өңдеу және құрылыс салалары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1 111,4/18 523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1 009,6/16 826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 Ауыл шаруашылығы және биоресурстар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933,6/15 560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831,8/13 863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905,8/15 096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803,9/13 398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77 844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 w:id="15"/>
    <w:p>
      <w:pPr>
        <w:spacing w:after="0"/>
        <w:ind w:left="0"/>
        <w:jc w:val="both"/>
      </w:pPr>
      <w:r>
        <w:rPr>
          <w:rFonts w:ascii="Times New Roman"/>
          <w:b w:val="false"/>
          <w:i w:val="false"/>
          <w:color w:val="000000"/>
          <w:sz w:val="28"/>
        </w:rPr>
        <w:t>
      * Мемлекеттік білім беру тапсырысын қаржыландыру Қазақстан Республикасы Үкіметінің 2021 жылғы 23 желтоқсандағы № 923 қаулысымен бекітілген "Назарбаев Университеті" дербес білім беру ұйымының зерттеу университетін дамытудың 2021 – 2025 жылдарға арналған бағдарламасына сәйкес мемлекеттік білім беру тапсырысы шеңберінде білім алушыларға берілетін грант мөлшеріне "1,05" арттыру коэффициентін белгілеу арқылы жүзеге асырылады.</w:t>
      </w:r>
    </w:p>
    <w:bookmarkEnd w:id="15"/>
    <w:bookmarkStart w:name="z22" w:id="16"/>
    <w:p>
      <w:pPr>
        <w:spacing w:after="0"/>
        <w:ind w:left="0"/>
        <w:jc w:val="both"/>
      </w:pPr>
      <w:r>
        <w:rPr>
          <w:rFonts w:ascii="Times New Roman"/>
          <w:b w:val="false"/>
          <w:i w:val="false"/>
          <w:color w:val="000000"/>
          <w:sz w:val="28"/>
        </w:rPr>
        <w:t>
      Бюджеттік бағдарламалар әкімшісі: Қазақстан Республикасының Ішкі істер министрлігі</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бағыттарының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оқуға мемлекеттік білім беру тапсырысы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курсантты оқытуға жұмсалатын орташа шығыстар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Алматы академиясы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 Ұлттық қауіпсіздік және әскери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6B123 Қоғамдық қауіпсіздік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3 267,0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Қарағанды академиясы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 Ұлттық қауіпсіздік және әскери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6B123 Қоғамдық қауіпсіздік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Қостанай академиясы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 Ұлттық қауіпсіздік және әскери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6B123 Қоғамдық қауіпсіздік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Ақтөбе заң институты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 Ұлттық қауіпсіздік және әскери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6B123 Қоғамдық қауіпсіздік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 w:id="17"/>
    <w:p>
      <w:pPr>
        <w:spacing w:after="0"/>
        <w:ind w:left="0"/>
        <w:jc w:val="both"/>
      </w:pPr>
      <w:r>
        <w:rPr>
          <w:rFonts w:ascii="Times New Roman"/>
          <w:b w:val="false"/>
          <w:i w:val="false"/>
          <w:color w:val="000000"/>
          <w:sz w:val="28"/>
        </w:rPr>
        <w:t>
      Бюджеттік бағдарламалар әкімшісі: Қазақстан Республикасының Төтенше жағдайлар министрлігі</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сыныпталуы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бағыттарының коды және сыныпталуы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оқуға мемлекеттік білім беру тапсырысы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курсантты оқытуға жұмсалатын орташа шығыстар (мың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министрлігінің Мәлік Ғабдуллин атындағы Азаматтық қорғау академиясы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 Ұлттық қауіпсіздік және әскери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6B121 Әскери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3 356,0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6B123 Қоғамдық қауіпсіздік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3 356,0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6B123 Қоғамдық қауіпсіздік (Қырғыз Республикасының азаматтарын оқытуға)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2 099,0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6B123 Қоғамдық қауіпсіздік (Тәжікстан Республикасының азаматтарын оқытуға)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 w:id="18"/>
    <w:p>
      <w:pPr>
        <w:spacing w:after="0"/>
        <w:ind w:left="0"/>
        <w:jc w:val="both"/>
      </w:pPr>
      <w:r>
        <w:rPr>
          <w:rFonts w:ascii="Times New Roman"/>
          <w:b w:val="false"/>
          <w:i w:val="false"/>
          <w:color w:val="000000"/>
          <w:sz w:val="28"/>
        </w:rPr>
        <w:t>
      Бюджеттік бағдарламалар әкімшісі: Қазақстан Республикасының Мәдениет және ақпарат министрлігі</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сыныпталуы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бағыттарының коды және сыныпталуы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оқуға мемлекеттік білім беру тапсырысы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студентті оқытуға жұмсалатын орташа шығыстар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саласындағы жоғары және (немесе) жоғары оқу орнынан кейінгі білім беру ұйымдары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25" w:id="19"/>
    <w:p>
      <w:pPr>
        <w:spacing w:after="0"/>
        <w:ind w:left="0"/>
        <w:jc w:val="both"/>
      </w:pPr>
      <w:r>
        <w:rPr>
          <w:rFonts w:ascii="Times New Roman"/>
          <w:b w:val="false"/>
          <w:i w:val="false"/>
          <w:color w:val="000000"/>
          <w:sz w:val="28"/>
        </w:rPr>
        <w:t>
      Бюджеттік бағдарламалар әкімшісі: Қазақстан Республикасының Денсаулық сақтау министрлігі</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сыныпталуы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бағыттарының коды және сыныпталуы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жылында 1 студентті оқытуға жұмсалатын орташа шығыстар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мәртебесі бар жоғары және (немесе) жоғары оқу орнынан кейінгі білім беру ұйымдары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жоғары және (немесе) жоғары оқу орнынан кейінгі білім беру ұйымдары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6В10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6В101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 (оның ішінде клиникалық емес мамандықтар бойынша – 200, шетелдік азаматтарды халықаралық келісімдер бойынша оқытуға - 20)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 w:id="20"/>
    <w:p>
      <w:pPr>
        <w:spacing w:after="0"/>
        <w:ind w:left="0"/>
        <w:jc w:val="both"/>
      </w:pPr>
      <w:r>
        <w:rPr>
          <w:rFonts w:ascii="Times New Roman"/>
          <w:b w:val="false"/>
          <w:i w:val="false"/>
          <w:color w:val="000000"/>
          <w:sz w:val="28"/>
        </w:rPr>
        <w:t>
      Бюджеттік бағдарламалардың әкімшісі: Қазақстан Республикасының Туризм және спорт министрлігі</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сыныпталуы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бағыттарының коды және сыныпталуы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жылында 1 студентті оқытуға жұмсалатын орташа шығыстар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туризм және қонақжайлылық университеті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6B111 Қызмет көрсету саласы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803,9</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6B115 Спорт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Қазақстан Республикасы</w:t>
            </w:r>
            <w:r>
              <w:br/>
            </w:r>
            <w:r>
              <w:rPr>
                <w:rFonts w:ascii="Times New Roman"/>
                <w:b w:val="false"/>
                <w:i w:val="false"/>
                <w:color w:val="000000"/>
                <w:sz w:val="20"/>
              </w:rPr>
              <w:t>Ғылым және жоғары білім</w:t>
            </w:r>
            <w:r>
              <w:br/>
            </w:r>
            <w:r>
              <w:rPr>
                <w:rFonts w:ascii="Times New Roman"/>
                <w:b w:val="false"/>
                <w:i w:val="false"/>
                <w:color w:val="000000"/>
                <w:sz w:val="20"/>
              </w:rPr>
              <w:t>министрінің</w:t>
            </w:r>
            <w:r>
              <w:br/>
            </w:r>
            <w:r>
              <w:rPr>
                <w:rFonts w:ascii="Times New Roman"/>
                <w:b w:val="false"/>
                <w:i w:val="false"/>
                <w:color w:val="000000"/>
                <w:sz w:val="20"/>
              </w:rPr>
              <w:t>2024 жылғы 24 маусымдағы</w:t>
            </w:r>
            <w:r>
              <w:br/>
            </w:r>
            <w:r>
              <w:rPr>
                <w:rFonts w:ascii="Times New Roman"/>
                <w:b w:val="false"/>
                <w:i w:val="false"/>
                <w:color w:val="000000"/>
                <w:sz w:val="20"/>
              </w:rPr>
              <w:t>№ 309 бұйрығына</w:t>
            </w:r>
            <w:r>
              <w:br/>
            </w:r>
            <w:r>
              <w:rPr>
                <w:rFonts w:ascii="Times New Roman"/>
                <w:b w:val="false"/>
                <w:i w:val="false"/>
                <w:color w:val="000000"/>
                <w:sz w:val="20"/>
              </w:rPr>
              <w:t>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 білім</w:t>
            </w:r>
            <w:r>
              <w:br/>
            </w:r>
            <w:r>
              <w:rPr>
                <w:rFonts w:ascii="Times New Roman"/>
                <w:b w:val="false"/>
                <w:i w:val="false"/>
                <w:color w:val="000000"/>
                <w:sz w:val="20"/>
              </w:rPr>
              <w:t>министрінің</w:t>
            </w:r>
            <w:r>
              <w:br/>
            </w:r>
            <w:r>
              <w:rPr>
                <w:rFonts w:ascii="Times New Roman"/>
                <w:b w:val="false"/>
                <w:i w:val="false"/>
                <w:color w:val="000000"/>
                <w:sz w:val="20"/>
              </w:rPr>
              <w:t>2024 жылғы 18 наурыздағы</w:t>
            </w:r>
            <w:r>
              <w:br/>
            </w:r>
            <w:r>
              <w:rPr>
                <w:rFonts w:ascii="Times New Roman"/>
                <w:b w:val="false"/>
                <w:i w:val="false"/>
                <w:color w:val="000000"/>
                <w:sz w:val="20"/>
              </w:rPr>
              <w:t>№ 118 бұйрығына</w:t>
            </w:r>
            <w:r>
              <w:br/>
            </w:r>
            <w:r>
              <w:rPr>
                <w:rFonts w:ascii="Times New Roman"/>
                <w:b w:val="false"/>
                <w:i w:val="false"/>
                <w:color w:val="000000"/>
                <w:sz w:val="20"/>
              </w:rPr>
              <w:t xml:space="preserve">2-қосымша </w:t>
            </w:r>
          </w:p>
        </w:tc>
      </w:tr>
    </w:tbl>
    <w:bookmarkStart w:name="z28" w:id="21"/>
    <w:p>
      <w:pPr>
        <w:spacing w:after="0"/>
        <w:ind w:left="0"/>
        <w:jc w:val="left"/>
      </w:pPr>
      <w:r>
        <w:rPr>
          <w:rFonts w:ascii="Times New Roman"/>
          <w:b/>
          <w:i w:val="false"/>
          <w:color w:val="000000"/>
        </w:rPr>
        <w:t xml:space="preserve"> Республикалық бюджеттен қаржыландырылатын білім беру ұйымдарында жоғары оқу орнынан кейінгі білімі бар кадрлар даярлауға 2024 – 2025 оқу жылына арналған мемлекеттік білім беру тапсырысы</w:t>
      </w:r>
    </w:p>
    <w:bookmarkEnd w:id="21"/>
    <w:bookmarkStart w:name="z29" w:id="22"/>
    <w:p>
      <w:pPr>
        <w:spacing w:after="0"/>
        <w:ind w:left="0"/>
        <w:jc w:val="both"/>
      </w:pPr>
      <w:r>
        <w:rPr>
          <w:rFonts w:ascii="Times New Roman"/>
          <w:b w:val="false"/>
          <w:i w:val="false"/>
          <w:color w:val="000000"/>
          <w:sz w:val="28"/>
        </w:rPr>
        <w:t>
      Магистратураға қабылдау</w:t>
      </w:r>
    </w:p>
    <w:bookmarkEnd w:id="22"/>
    <w:bookmarkStart w:name="z30" w:id="23"/>
    <w:p>
      <w:pPr>
        <w:spacing w:after="0"/>
        <w:ind w:left="0"/>
        <w:jc w:val="both"/>
      </w:pPr>
      <w:r>
        <w:rPr>
          <w:rFonts w:ascii="Times New Roman"/>
          <w:b w:val="false"/>
          <w:i w:val="false"/>
          <w:color w:val="000000"/>
          <w:sz w:val="28"/>
        </w:rPr>
        <w:t>
      Бюджеттік бағдарламалардың әкімшісі: Қазақстан Республикасының Ғылым және жоғары білім министрлігі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сыныптамасы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магистрантты оқытуға жұмсалатын орташа шығыстар (мың теңге) / 1 магистрантты оқытуға жұмсалатын 1 (бір) кредиттің шығыстары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мәртебесі бар жоғары және (немесе) жоғары оқу орнынан кейінгі білім беру ұйымдары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жоғары және (немесе) жоғары оқу орнынан кейінгі білім беру ұйымдары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және педагогикалық магистратура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747,3/12 455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454,9/7 581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Бейіндік магистратура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747,3/12 455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454,9/7 581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 Ломоносов атындағы Мәскеу мемлекеттік университетінің Қазақстандағы филиалы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"МИФИ" Ұлттық ядролық зерттеу университеті" Жоғары білім беру федералды мемлекеттік дербес білім беру мекемесінің Қазақстандық филиалы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ДББҰ, оның ішінде шетел азаматтарын оқыту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7 107,2*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азаматтарына, оның ішінде Қазақстан Республикасының азаматтары болып табылмайтын ұлты қазақ тұлғаларға арналған стипендиялық бағдарлама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646,3 /10 772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 w:id="24"/>
    <w:p>
      <w:pPr>
        <w:spacing w:after="0"/>
        <w:ind w:left="0"/>
        <w:jc w:val="both"/>
      </w:pPr>
      <w:r>
        <w:rPr>
          <w:rFonts w:ascii="Times New Roman"/>
          <w:b w:val="false"/>
          <w:i w:val="false"/>
          <w:color w:val="000000"/>
          <w:sz w:val="28"/>
        </w:rPr>
        <w:t>
      * Мемлекеттік білім беру тапсырысын қаржыландыру Қазақстан Республикасы Үкіметінің 2021 жылғы 23 желтоқсандағы № 923 қаулысымен бекітілген "Назарбаев Университеті" дербес білім беру ұйымының зерттеу университетін дамытудың 2021 – 2025 жылдарға арналған бағдарламасына сәйкес мемлекеттік білім беру тапсырысы шеңберінде білім алушыларға берілетін грант мөлшеріне "1,05" арттыру коэффициентін белгілеу арқылы жүзеге асырылады.</w:t>
      </w:r>
    </w:p>
    <w:bookmarkEnd w:id="24"/>
    <w:bookmarkStart w:name="z32" w:id="25"/>
    <w:p>
      <w:pPr>
        <w:spacing w:after="0"/>
        <w:ind w:left="0"/>
        <w:jc w:val="both"/>
      </w:pPr>
      <w:r>
        <w:rPr>
          <w:rFonts w:ascii="Times New Roman"/>
          <w:b w:val="false"/>
          <w:i w:val="false"/>
          <w:color w:val="000000"/>
          <w:sz w:val="28"/>
        </w:rPr>
        <w:t>
      Бюджеттік бағдарламалардың әкімшісі: Қазақстан Республикасының Ішкі істер министрлігі</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бағыттарының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6"/>
          <w:p>
            <w:pPr>
              <w:spacing w:after="20"/>
              <w:ind w:left="20"/>
              <w:jc w:val="both"/>
            </w:pPr>
            <w:r>
              <w:rPr>
                <w:rFonts w:ascii="Times New Roman"/>
                <w:b w:val="false"/>
                <w:i w:val="false"/>
                <w:color w:val="000000"/>
                <w:sz w:val="20"/>
              </w:rPr>
              <w:t>
Жылына</w:t>
            </w:r>
          </w:p>
          <w:bookmarkEnd w:id="26"/>
          <w:p>
            <w:pPr>
              <w:spacing w:after="20"/>
              <w:ind w:left="20"/>
              <w:jc w:val="both"/>
            </w:pPr>
            <w:r>
              <w:rPr>
                <w:rFonts w:ascii="Times New Roman"/>
                <w:b w:val="false"/>
                <w:i w:val="false"/>
                <w:color w:val="000000"/>
                <w:sz w:val="20"/>
              </w:rPr>
              <w:t>
1 магистрантты оқытуға жұмсалатын орташа шығыстар (мың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Алматы академиясы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 Ұлттық қауіпсіздік және әскери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7M123 Қоғамдық қауіпсіздік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Қарағанды академиясы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 Ұлттық қауіпсіздік және әскери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7M123 Қоғамдық қауіпсіздік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3 474,0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Қостанай академиясы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 Ұлттық қауіпсіздік және әскери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7M123 Қоғамдық қауіпсіздік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Ақтөбе заң институты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 Ұлттық қауіпсіздік және әскери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7M123 Қоғамдық қауіпсіздік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 w:id="27"/>
    <w:p>
      <w:pPr>
        <w:spacing w:after="0"/>
        <w:ind w:left="0"/>
        <w:jc w:val="both"/>
      </w:pPr>
      <w:r>
        <w:rPr>
          <w:rFonts w:ascii="Times New Roman"/>
          <w:b w:val="false"/>
          <w:i w:val="false"/>
          <w:color w:val="000000"/>
          <w:sz w:val="28"/>
        </w:rPr>
        <w:t>
      Бюджеттік бағдарламалардың әкімшісі: Қазақстан Республикасының Мәдениет және ақпарат министрлігі</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магистрантты оқытуға жұмсалатын орташа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саласындағы жоғары және (немесе) жоғары оқу орнынан кейінгі білім беру ұйымдары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 w:id="28"/>
    <w:p>
      <w:pPr>
        <w:spacing w:after="0"/>
        <w:ind w:left="0"/>
        <w:jc w:val="both"/>
      </w:pPr>
      <w:r>
        <w:rPr>
          <w:rFonts w:ascii="Times New Roman"/>
          <w:b w:val="false"/>
          <w:i w:val="false"/>
          <w:color w:val="000000"/>
          <w:sz w:val="28"/>
        </w:rPr>
        <w:t>
      Бюджеттік бағдарламалардың әкімшісі: Қазақстан Республикасының Денсаулық сақтау министрлігі</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магистрантты оқытуға жұмсалатын орташа шығыстар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мәртебесі бар жоғары және (немесе) жоғары оқу орнынан кейінгі білім беру ұйымдары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жоғары және (немесе) жоғары оқу орнынан кейінгі білім беру ұйымдары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қамсыздандыру (медицина)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1 187,7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 w:id="29"/>
    <w:p>
      <w:pPr>
        <w:spacing w:after="0"/>
        <w:ind w:left="0"/>
        <w:jc w:val="both"/>
      </w:pPr>
      <w:r>
        <w:rPr>
          <w:rFonts w:ascii="Times New Roman"/>
          <w:b w:val="false"/>
          <w:i w:val="false"/>
          <w:color w:val="000000"/>
          <w:sz w:val="28"/>
        </w:rPr>
        <w:t>
      Бюджеттік бағдарламалардың әкімшісі: Қазақстан Республикасының Бас прокуратурасы</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бағыттарының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магистрантты оқытуға жұмсалатын орташа шығыстар (мың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7M04 Бизнес, басқару және құқық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7М042 Құқық (ғылыми-педагогикалық бағыттағы магистратура)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6 188,5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 Ұлттық қауіпсіздік және әскери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7М123 Қоғамдық қауіпсіздік (ғылыми-педагогикалық бағыттағы магистратура)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6 188,5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7М123 Қоғамдық қауіпсіздік (бейіндік бағыттағы магистратура)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6 935,7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 w:id="30"/>
    <w:p>
      <w:pPr>
        <w:spacing w:after="0"/>
        <w:ind w:left="0"/>
        <w:jc w:val="both"/>
      </w:pPr>
      <w:r>
        <w:rPr>
          <w:rFonts w:ascii="Times New Roman"/>
          <w:b w:val="false"/>
          <w:i w:val="false"/>
          <w:color w:val="000000"/>
          <w:sz w:val="28"/>
        </w:rPr>
        <w:t>
      Бюджеттік бағдарламалардың әкімшісі: Қазақстан Республикасының Мемлекеттік қызмет істері агенттігі</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бағыттарының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магистрантты оқытуға жұмсалатын орташа шығыстар (мың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7М03 Әлеуметтік ғылымдар, журналистика және ақпарат 7М04 Бизнес, басқару және құқық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7M031 Әлеуметтік ғылымдар 7M041 Бизнес және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 w:id="31"/>
    <w:p>
      <w:pPr>
        <w:spacing w:after="0"/>
        <w:ind w:left="0"/>
        <w:jc w:val="both"/>
      </w:pPr>
      <w:r>
        <w:rPr>
          <w:rFonts w:ascii="Times New Roman"/>
          <w:b w:val="false"/>
          <w:i w:val="false"/>
          <w:color w:val="000000"/>
          <w:sz w:val="28"/>
        </w:rPr>
        <w:t>
      Бюджеттік бағдарламалардың әкімшісі: Қазақстан Республикасының Жоғарғы Сот Кеңесі</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магистрантты оқытуға жұмсалатын орташа шығыстар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12 870,66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 w:id="32"/>
    <w:p>
      <w:pPr>
        <w:spacing w:after="0"/>
        <w:ind w:left="0"/>
        <w:jc w:val="both"/>
      </w:pPr>
      <w:r>
        <w:rPr>
          <w:rFonts w:ascii="Times New Roman"/>
          <w:b w:val="false"/>
          <w:i w:val="false"/>
          <w:color w:val="000000"/>
          <w:sz w:val="28"/>
        </w:rPr>
        <w:t>
      Бюджеттік бағдарламалардың әкімшісі: Қазақстан Республикасының Төтенше жағдайлар министрлігі</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бағыттарының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расходы на обучение 1 курсанта в год (в тыс.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министрлігінің Мәлік Ғабдуллин атындағы азаматтық қорғау академиясы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 Ұлттық қауіпсіздік және әскери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7М123 Қоғамдық қауіпсіздік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 w:id="33"/>
    <w:p>
      <w:pPr>
        <w:spacing w:after="0"/>
        <w:ind w:left="0"/>
        <w:jc w:val="both"/>
      </w:pPr>
      <w:r>
        <w:rPr>
          <w:rFonts w:ascii="Times New Roman"/>
          <w:b w:val="false"/>
          <w:i w:val="false"/>
          <w:color w:val="000000"/>
          <w:sz w:val="28"/>
        </w:rPr>
        <w:t>
      Резидентураға қабылдау</w:t>
      </w:r>
    </w:p>
    <w:bookmarkEnd w:id="33"/>
    <w:bookmarkStart w:name="z41" w:id="34"/>
    <w:p>
      <w:pPr>
        <w:spacing w:after="0"/>
        <w:ind w:left="0"/>
        <w:jc w:val="both"/>
      </w:pPr>
      <w:r>
        <w:rPr>
          <w:rFonts w:ascii="Times New Roman"/>
          <w:b w:val="false"/>
          <w:i w:val="false"/>
          <w:color w:val="000000"/>
          <w:sz w:val="28"/>
        </w:rPr>
        <w:t>
      Бюджеттік бағдарламалардың әкімшісі: Қазақстан Республикасының Денсаулық сақтау министрлігі</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дәрігер-резидентті оқытуға жұмсалатын орташа шығыстар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мәртебесі бар жоғары және (немесе) жоғары оқу орнынан кейінгі білім беру ұйымдары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жоғары және (немесе) жоғары оқу орнынан кейінгі білім беру ұйымдары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7R09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(медицина)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 w:id="35"/>
    <w:p>
      <w:pPr>
        <w:spacing w:after="0"/>
        <w:ind w:left="0"/>
        <w:jc w:val="both"/>
      </w:pPr>
      <w:r>
        <w:rPr>
          <w:rFonts w:ascii="Times New Roman"/>
          <w:b w:val="false"/>
          <w:i w:val="false"/>
          <w:color w:val="000000"/>
          <w:sz w:val="28"/>
        </w:rPr>
        <w:t>
      Бюджеттік бағдарламалардың әкімшісі: Қазақстан Республикасының Ғылым және жоғары білім министрлігі</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дәрігер-резидентті оқытуға жұмсалатын орташа шығыстар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ДББҰ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3 895,7*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3" w:id="36"/>
    <w:p>
      <w:pPr>
        <w:spacing w:after="0"/>
        <w:ind w:left="0"/>
        <w:jc w:val="both"/>
      </w:pPr>
      <w:r>
        <w:rPr>
          <w:rFonts w:ascii="Times New Roman"/>
          <w:b w:val="false"/>
          <w:i w:val="false"/>
          <w:color w:val="000000"/>
          <w:sz w:val="28"/>
        </w:rPr>
        <w:t>
      * Мемлекеттік білім беру тапсырысын қаржыландыру Қазақстан Республикасы Үкіметінің 2021 жылғы 23 желтоқсандағы № 923 қаулысымен бекітілген "Назарбаев Университеті" дербес білім беру ұйымының зерттеу университетін дамытудың 2021 – 2025 жылдарға арналған бағдарламасына сәйкес мемлекеттік білім беру тапсырысы шеңберінде білім алушыларға берілетін грант мөлшеріне "1,05" арттыру коэффициентін белгілеу арқылы жүзеге асырылады.</w:t>
      </w:r>
    </w:p>
    <w:bookmarkEnd w:id="36"/>
    <w:bookmarkStart w:name="z44" w:id="37"/>
    <w:p>
      <w:pPr>
        <w:spacing w:after="0"/>
        <w:ind w:left="0"/>
        <w:jc w:val="both"/>
      </w:pPr>
      <w:r>
        <w:rPr>
          <w:rFonts w:ascii="Times New Roman"/>
          <w:b w:val="false"/>
          <w:i w:val="false"/>
          <w:color w:val="000000"/>
          <w:sz w:val="28"/>
        </w:rPr>
        <w:t>
      Докторантураға қабылдау</w:t>
      </w:r>
    </w:p>
    <w:bookmarkEnd w:id="37"/>
    <w:bookmarkStart w:name="z45" w:id="38"/>
    <w:p>
      <w:pPr>
        <w:spacing w:after="0"/>
        <w:ind w:left="0"/>
        <w:jc w:val="both"/>
      </w:pPr>
      <w:r>
        <w:rPr>
          <w:rFonts w:ascii="Times New Roman"/>
          <w:b w:val="false"/>
          <w:i w:val="false"/>
          <w:color w:val="000000"/>
          <w:sz w:val="28"/>
        </w:rPr>
        <w:t>
      Бюджеттік бағдарламалардың әкімшісі: Қазақстан Республикасының Ғылым және жоғары білім министрлігі</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білім алушыға орташа шығыстар (мың теңге) / 1 білім алушыны оқытуға 1 (бір) кредит шығыстары (теңге)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 (ғылыми-педагогикалық/бейінді)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2 715</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2 223,6/37 060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ДББҰ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азаматтарына, оның ішінде Қазақстан Республикасының азаматтары болып табылмайтын ұлты қазақ тұлғаларға арналған стипендиялық бағдарлама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1 307,0/21 783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6" w:id="39"/>
    <w:p>
      <w:pPr>
        <w:spacing w:after="0"/>
        <w:ind w:left="0"/>
        <w:jc w:val="both"/>
      </w:pPr>
      <w:r>
        <w:rPr>
          <w:rFonts w:ascii="Times New Roman"/>
          <w:b w:val="false"/>
          <w:i w:val="false"/>
          <w:color w:val="000000"/>
          <w:sz w:val="28"/>
        </w:rPr>
        <w:t>
      * Мемлекеттік білім беру тапсырысын қаржыландыру Қазақстан Республикасы Үкіметінің 2021 жылғы 23 желтоқсандағы № 923 қаулысымен бекітілген "Назарбаев Университеті" дербес білім беру ұйымының зерттеу университетін дамытудың 2021 – 2025 жылдарға арналған бағдарламасына сәйкес мемлекеттік білім беру тапсырысы шеңберінде білім алушыларға берілетін грант мөлшеріне "1,05" арттыру коэффициентін белгілеу арқылы жүзеге асырылады.</w:t>
      </w:r>
    </w:p>
    <w:bookmarkEnd w:id="39"/>
    <w:bookmarkStart w:name="z47" w:id="40"/>
    <w:p>
      <w:pPr>
        <w:spacing w:after="0"/>
        <w:ind w:left="0"/>
        <w:jc w:val="both"/>
      </w:pPr>
      <w:r>
        <w:rPr>
          <w:rFonts w:ascii="Times New Roman"/>
          <w:b w:val="false"/>
          <w:i w:val="false"/>
          <w:color w:val="000000"/>
          <w:sz w:val="28"/>
        </w:rPr>
        <w:t>
      Бюджеттік бағдарламалардың әкімшісі: Қазақстан Республикасының Ішкі істер министрлігі</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бағыттарының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41"/>
          <w:p>
            <w:pPr>
              <w:spacing w:after="20"/>
              <w:ind w:left="20"/>
              <w:jc w:val="both"/>
            </w:pPr>
            <w:r>
              <w:rPr>
                <w:rFonts w:ascii="Times New Roman"/>
                <w:b w:val="false"/>
                <w:i w:val="false"/>
                <w:color w:val="000000"/>
                <w:sz w:val="20"/>
              </w:rPr>
              <w:t>
Жылына</w:t>
            </w:r>
          </w:p>
          <w:bookmarkEnd w:id="41"/>
          <w:p>
            <w:pPr>
              <w:spacing w:after="20"/>
              <w:ind w:left="20"/>
              <w:jc w:val="both"/>
            </w:pPr>
            <w:r>
              <w:rPr>
                <w:rFonts w:ascii="Times New Roman"/>
                <w:b w:val="false"/>
                <w:i w:val="false"/>
                <w:color w:val="000000"/>
                <w:sz w:val="20"/>
              </w:rPr>
              <w:t>
1 білім алушыға жұмсалатын орташа шығыстар (мың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Алматы академиясы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8D12 Ұлттық қауіпсіздік және әскери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8D123 Қоғамдық қауіпсіздік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Қарағанды академиясы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8D12 Ұлттық қауіпсіздік және әскери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8D123 Қоғамдық қауіпсіздік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Қостанай академиясы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8D12 Ұлттық қауіпсіздік және әскери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8D123 Қоғамдық қауіпсіздік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9" w:id="42"/>
    <w:p>
      <w:pPr>
        <w:spacing w:after="0"/>
        <w:ind w:left="0"/>
        <w:jc w:val="both"/>
      </w:pPr>
      <w:r>
        <w:rPr>
          <w:rFonts w:ascii="Times New Roman"/>
          <w:b w:val="false"/>
          <w:i w:val="false"/>
          <w:color w:val="000000"/>
          <w:sz w:val="28"/>
        </w:rPr>
        <w:t>
      Бюджеттік бағдарламалардың әкімшісі: Қазақстан Республикасының Мәдениет және ақпарат министрлігі</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білім алушыға жұмсалатын орташа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саласындағы жоғары және (немесе) жоғары оқу орнынан кейінгі білім беру ұйымдары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0" w:id="43"/>
    <w:p>
      <w:pPr>
        <w:spacing w:after="0"/>
        <w:ind w:left="0"/>
        <w:jc w:val="both"/>
      </w:pPr>
      <w:r>
        <w:rPr>
          <w:rFonts w:ascii="Times New Roman"/>
          <w:b w:val="false"/>
          <w:i w:val="false"/>
          <w:color w:val="000000"/>
          <w:sz w:val="28"/>
        </w:rPr>
        <w:t>
      Бюджеттік бағдарламалардың әкімшісі: Қазақстан Республикасының Денсаулық сақтау министрлігі</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сыныпталуы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білім алушыға жұмсалатын орташа шығыстар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мәртебесі бар жоғары және (немесе) жоғары оқу орнынан кейінгі білім беру ұйымдары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жоғары және (немесе) жоғары оқу орнынан кейінгі білім беру ұйымдары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қамсыздандыру (медицина)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1" w:id="44"/>
    <w:p>
      <w:pPr>
        <w:spacing w:after="0"/>
        <w:ind w:left="0"/>
        <w:jc w:val="both"/>
      </w:pPr>
      <w:r>
        <w:rPr>
          <w:rFonts w:ascii="Times New Roman"/>
          <w:b w:val="false"/>
          <w:i w:val="false"/>
          <w:color w:val="000000"/>
          <w:sz w:val="28"/>
        </w:rPr>
        <w:t>
      Бюджеттік бағдарламалардың әкімшісі: Қазақстан Республикасының Бас прокуратурасы</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сыныпталуы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бағыттарының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білім алушыға жұмсалатын орташа шығыстар (мың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8D04 Бизнес, басқару және құқық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8D042 Құқық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7 017,6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8D12 Ұлттық қауіпсіздік және әскери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8D123 Қоғамдық қауіпсіздік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7 017,6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2" w:id="45"/>
    <w:p>
      <w:pPr>
        <w:spacing w:after="0"/>
        <w:ind w:left="0"/>
        <w:jc w:val="both"/>
      </w:pPr>
      <w:r>
        <w:rPr>
          <w:rFonts w:ascii="Times New Roman"/>
          <w:b w:val="false"/>
          <w:i w:val="false"/>
          <w:color w:val="000000"/>
          <w:sz w:val="28"/>
        </w:rPr>
        <w:t>
      Бюджеттік бағдарламалардың әкімшісі: Қазақстан Республикасының Мемлекеттік қызмет істері агенттігі</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бағыттарының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магистрантты оқытуға жұмсалатын орташа шығыстар (мың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8DМ03 Әлеуметтік ғылымдар, журналистика және ақпарат 8DМ04 Бизнес, басқару және құқық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6"/>
          <w:p>
            <w:pPr>
              <w:spacing w:after="20"/>
              <w:ind w:left="20"/>
              <w:jc w:val="both"/>
            </w:pPr>
            <w:r>
              <w:rPr>
                <w:rFonts w:ascii="Times New Roman"/>
                <w:b w:val="false"/>
                <w:i w:val="false"/>
                <w:color w:val="000000"/>
                <w:sz w:val="20"/>
              </w:rPr>
              <w:t>
8D031 Әлеуметтік ғылымдар</w:t>
            </w:r>
          </w:p>
          <w:bookmarkEnd w:id="46"/>
          <w:p>
            <w:pPr>
              <w:spacing w:after="20"/>
              <w:ind w:left="20"/>
              <w:jc w:val="both"/>
            </w:pPr>
            <w:r>
              <w:rPr>
                <w:rFonts w:ascii="Times New Roman"/>
                <w:b w:val="false"/>
                <w:i w:val="false"/>
                <w:color w:val="000000"/>
                <w:sz w:val="20"/>
              </w:rPr>
              <w:t>
8D041 Бизнес және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14 693,0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 білім</w:t>
            </w:r>
            <w:r>
              <w:br/>
            </w:r>
            <w:r>
              <w:rPr>
                <w:rFonts w:ascii="Times New Roman"/>
                <w:b w:val="false"/>
                <w:i w:val="false"/>
                <w:color w:val="000000"/>
                <w:sz w:val="20"/>
              </w:rPr>
              <w:t>министрінің</w:t>
            </w:r>
            <w:r>
              <w:br/>
            </w:r>
            <w:r>
              <w:rPr>
                <w:rFonts w:ascii="Times New Roman"/>
                <w:b w:val="false"/>
                <w:i w:val="false"/>
                <w:color w:val="000000"/>
                <w:sz w:val="20"/>
              </w:rPr>
              <w:t>2024 жылғы 24 маусымдағы</w:t>
            </w:r>
            <w:r>
              <w:br/>
            </w:r>
            <w:r>
              <w:rPr>
                <w:rFonts w:ascii="Times New Roman"/>
                <w:b w:val="false"/>
                <w:i w:val="false"/>
                <w:color w:val="000000"/>
                <w:sz w:val="20"/>
              </w:rPr>
              <w:t>№ 309 бұйрығына</w:t>
            </w:r>
            <w:r>
              <w:br/>
            </w:r>
            <w:r>
              <w:rPr>
                <w:rFonts w:ascii="Times New Roman"/>
                <w:b w:val="false"/>
                <w:i w:val="false"/>
                <w:color w:val="000000"/>
                <w:sz w:val="20"/>
              </w:rPr>
              <w:t>3-қосымша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 білім</w:t>
            </w:r>
            <w:r>
              <w:br/>
            </w:r>
            <w:r>
              <w:rPr>
                <w:rFonts w:ascii="Times New Roman"/>
                <w:b w:val="false"/>
                <w:i w:val="false"/>
                <w:color w:val="000000"/>
                <w:sz w:val="20"/>
              </w:rPr>
              <w:t>министрінің</w:t>
            </w:r>
            <w:r>
              <w:br/>
            </w:r>
            <w:r>
              <w:rPr>
                <w:rFonts w:ascii="Times New Roman"/>
                <w:b w:val="false"/>
                <w:i w:val="false"/>
                <w:color w:val="000000"/>
                <w:sz w:val="20"/>
              </w:rPr>
              <w:t>2024 жылғы 18 наурыздағы</w:t>
            </w:r>
            <w:r>
              <w:br/>
            </w:r>
            <w:r>
              <w:rPr>
                <w:rFonts w:ascii="Times New Roman"/>
                <w:b w:val="false"/>
                <w:i w:val="false"/>
                <w:color w:val="000000"/>
                <w:sz w:val="20"/>
              </w:rPr>
              <w:t>№ 118 бұйрығына</w:t>
            </w:r>
            <w:r>
              <w:br/>
            </w:r>
            <w:r>
              <w:rPr>
                <w:rFonts w:ascii="Times New Roman"/>
                <w:b w:val="false"/>
                <w:i w:val="false"/>
                <w:color w:val="000000"/>
                <w:sz w:val="20"/>
              </w:rPr>
              <w:t xml:space="preserve">3-қосымша </w:t>
            </w:r>
          </w:p>
        </w:tc>
      </w:tr>
    </w:tbl>
    <w:bookmarkStart w:name="z55" w:id="47"/>
    <w:p>
      <w:pPr>
        <w:spacing w:after="0"/>
        <w:ind w:left="0"/>
        <w:jc w:val="left"/>
      </w:pPr>
      <w:r>
        <w:rPr>
          <w:rFonts w:ascii="Times New Roman"/>
          <w:b/>
          <w:i w:val="false"/>
          <w:color w:val="000000"/>
        </w:rPr>
        <w:t xml:space="preserve"> Республикалық бюджеттен қаржыландырылатын білім беру ұйымдарында жоғары білімі бар кадрлар даярлауға 2025 – 2026 оқу жылына арналған мемлекеттік білім беру тапсырысы</w:t>
      </w:r>
    </w:p>
    <w:bookmarkEnd w:id="47"/>
    <w:bookmarkStart w:name="z56" w:id="48"/>
    <w:p>
      <w:pPr>
        <w:spacing w:after="0"/>
        <w:ind w:left="0"/>
        <w:jc w:val="both"/>
      </w:pPr>
      <w:r>
        <w:rPr>
          <w:rFonts w:ascii="Times New Roman"/>
          <w:b w:val="false"/>
          <w:i w:val="false"/>
          <w:color w:val="000000"/>
          <w:sz w:val="28"/>
        </w:rPr>
        <w:t>
      Бюджеттік бағдарламалардың әкімшісі: Қазақстан Республикасының Ғылым және жоғары білім министрлігі</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сыныптамасы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 жылына 1 студентті оқытуға жұмсалатын орташа шығыстар (мың теңге) / 1 студентті оқытуға жұмсалатын 1 (бір) кредиттің шығыстары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мәртебесі бар жоғары және (немесе) жоғары оқу орнынан кейінгі білім беру ұйымдары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жоғары және (немесе) жоғары оқу орнынан кейінгі білім беру ұйымдары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1 139,2/18 986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1 008,1/16 801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 Өнер және гуманитарлық ғылымдар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1 209,3/20 155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1 055,9/17 598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6B03 Әлеуметтік ғылымдар, журналистика және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905,8/15 096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803,9/13 398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 Бизнес, басқару және құқық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905,8/15 096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803,9/13 398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 Жаратылыстану ғылымдары, математика және статистика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933,6/15 560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831,8/13 863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 Ақпараттық-коммуникациялық технологиялар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1 111,4/18 523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1 009,6/16 826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Инженерлік, өңдеу және құрылыс салалары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1 111,4/18 523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1 009,6/16 826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 Ауыл шаруашылығы және биоресурстар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933,6/15 560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831,8/13 863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6B09 Ветеринария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1 242,6/20 710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1 089,3/18 155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905,8/15 096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803,9/13 398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айқындаған өңірлерге қоныс аударған ауыл жастары арасынан шыққан Қазақстан Республикасының азаматтарын оқытуға,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1 139,2/18 986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1 008,1/16 801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 Ақпараттық-коммуникациялық технологиялар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1 111,4/18 523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1 009,6/16 826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Инженерлік, өңдеу және құрылыс салалары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1 111,4/18 523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1 009,6/16 826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 Ауыл шаруашылығы және биоресурстар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933,6/15 560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831,8/13 863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келісімдер бойынша шетел азаматтарын оқытуға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1 039,8/17 330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924,8/15 413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"МИФИ" ұлттық ядролық зерттеу университеті" Федералдық мемлекеттік дербес Жоғары білім беру мекемесінің филиалында студенттерді оқытуға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 Губкин атындағы Ресей мемлкеттік мұнай және газ университеті (Ұлттық зерттеу университеті)" Федералдық мемлекеттік дербес Жоғары білім беру мекемесінің филиалында студенттерді оқытуға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 Ломоносов атындағы Мәскеу мемлекеттік университетінің Қазақстандағы филиалында студенттерді оқытуға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2 517,1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Мәскеу авиация институтының "Восход" филиалында студенттерді оқытуға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ДББҰ –да студенттерді, оның ішінде шетелдік азаматтарды оқытуға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ЖЖОКБҰ даярлық бөлімдерінің тыңдаушыларын оқытуға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ДББҰ даярлық бөлімінде тыңдаушыларды оқытуға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1 039,8/17 330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924,8/15 413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грант,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6B03 Әлеуметтік ғылымдар, журналистика және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азаматтарына, оның ішінде Қазақстан Республикасының азаматы болып табылмайтын ұлты қазақ адамдарға арналған стипендиялық бағдарлама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635,8/10 597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635,8/10 597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ұйымдарында, екі дипломдық білім беру бойынша студенттерді оқытуға "Манаш Қозыбаев атындағы Солтүстік Қазақстан университеті" КеАҚ)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4 805,50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Аризона университетімен стратегиялық әріптестік шеңберінде іске асырылатын бірлескен білім беру бағдарламалары бойынша студенттерді оқытуға "Манаш Қозыбаев атындағы Солтүстік Қазақстан университеті" КеАҚ) дипломын алумен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университеті" КеАҚ базасында Ұлыбритания және Солтүстік Ирландия Біріккен Корольдігінің Хериот-Уатт университетінің филиалында екі дипломдық білім беру бойынша студенттерді оқытуға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4 328,00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 қоныстанған, жаңадан құрылған және батыс өңірлердің жастарын жетекші жоғары оқу орындарында оқыту үшін нысаналы білім беру гранттары,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1 139,2/18 986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1 008,1/16 801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 Жаратылыстану ғылымдары, математика және статистика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933,6/15 560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831,8/13 863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 Ақпараттық-коммуникациялық технологиялар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1 111,4/18 523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1 009,6/16 826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Инженерлік, өңдеу және құрылыс салалары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1 111,4/18 523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1 009,6/16 826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77 794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7" w:id="49"/>
    <w:p>
      <w:pPr>
        <w:spacing w:after="0"/>
        <w:ind w:left="0"/>
        <w:jc w:val="both"/>
      </w:pPr>
      <w:r>
        <w:rPr>
          <w:rFonts w:ascii="Times New Roman"/>
          <w:b w:val="false"/>
          <w:i w:val="false"/>
          <w:color w:val="000000"/>
          <w:sz w:val="28"/>
        </w:rPr>
        <w:t>
      * Мемлекеттік білім беру тапсырысын қаржыландыру Қазақстан Республикасы Үкіметінің 2021 жылғы 23 желтоқсандағы № 923 қаулысымен бекітілген "Назарбаев Университеті" дербес білім беру ұйымының зерттеу университетін дамытудың 2021 – 2025 жылдарға арналған бағдарламасына сәйкес мемлекеттік білім беру тапсырысы шеңберінде білім алушыларға берілетін грант мөлшеріне "1,05" арттыру коэффициентін белгілеу арқылы жүзеге асырылады.</w:t>
      </w:r>
    </w:p>
    <w:bookmarkEnd w:id="49"/>
    <w:bookmarkStart w:name="z58" w:id="50"/>
    <w:p>
      <w:pPr>
        <w:spacing w:after="0"/>
        <w:ind w:left="0"/>
        <w:jc w:val="both"/>
      </w:pPr>
      <w:r>
        <w:rPr>
          <w:rFonts w:ascii="Times New Roman"/>
          <w:b w:val="false"/>
          <w:i w:val="false"/>
          <w:color w:val="000000"/>
          <w:sz w:val="28"/>
        </w:rPr>
        <w:t>
      Бюджеттік бағдарламалар әкімшісі: Қазақстан Республикасының Ішкі істер министрлігі</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бағыттарының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оқуға мемлекеттік білім беру тапсырысы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курсантты оқытуға жұмсалатын орташа шығыстар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Алматы академиясы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 Ұлттық қауіпсіздік және әскери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6B123 Қоғамдық қауіпсіздік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3 267,0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Қарағанды академиясы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 Ұлттық қауіпсіздік және әскери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6B123 Қоғамдық қауіпсіздік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Қостанай академиясы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 Ұлттық қауіпсіздік және әскери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6B123 Қоғамдық қауіпсіздік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Ақтөбе заң институты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 Ұлттық қауіпсіздік және әскери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6B123 Қоғамдық қауіпсіздік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9" w:id="51"/>
    <w:p>
      <w:pPr>
        <w:spacing w:after="0"/>
        <w:ind w:left="0"/>
        <w:jc w:val="both"/>
      </w:pPr>
      <w:r>
        <w:rPr>
          <w:rFonts w:ascii="Times New Roman"/>
          <w:b w:val="false"/>
          <w:i w:val="false"/>
          <w:color w:val="000000"/>
          <w:sz w:val="28"/>
        </w:rPr>
        <w:t>
      Бюджеттік бағдарламалар әкімшісі: Қазақстан Республикасының Төтенше жағдайлар министрлігі</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сыныпталуы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бағыттарының коды және сыныпталуы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оқуға мемлекеттік білім беру тапсырысы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курсантты оқытуға жұмсалатын орташа шығыстар (мың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министрлігінің Мәлік Ғабдуллин атындағы Азаматтық қорғау академиясы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 Ұлттық қауіпсіздік және әскери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6B121 Әскери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3 356,0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6B123 Қоғамдық қауіпсіздік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3 356,0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6B123 Қоғамдық қауіпсіздік (Қырғыз Республикасының азаматтарын оқытуға)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2 099,0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6B123 Қоғамдық қауіпсіздік (Тәжікстан Республикасының азаматтарын оқытуға)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0" w:id="52"/>
    <w:p>
      <w:pPr>
        <w:spacing w:after="0"/>
        <w:ind w:left="0"/>
        <w:jc w:val="both"/>
      </w:pPr>
      <w:r>
        <w:rPr>
          <w:rFonts w:ascii="Times New Roman"/>
          <w:b w:val="false"/>
          <w:i w:val="false"/>
          <w:color w:val="000000"/>
          <w:sz w:val="28"/>
        </w:rPr>
        <w:t>
      Бюджеттік бағдарламалар әкімшісі: Қазақстан Республикасының Мәдениет және ақпарат министрлігі</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сыныпталуы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бағыттарының коды және сыныпталуы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оқуға мемлекеттік білім беру тапсырысы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студентті оқытуға жұмсалатын орташа шығыстар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саласындағы жоғары және (немесе) жоғары оқу орнынан кейінгі білім беру ұйымдары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61" w:id="53"/>
    <w:p>
      <w:pPr>
        <w:spacing w:after="0"/>
        <w:ind w:left="0"/>
        <w:jc w:val="both"/>
      </w:pPr>
      <w:r>
        <w:rPr>
          <w:rFonts w:ascii="Times New Roman"/>
          <w:b w:val="false"/>
          <w:i w:val="false"/>
          <w:color w:val="000000"/>
          <w:sz w:val="28"/>
        </w:rPr>
        <w:t>
      Бюджеттік бағдарламалар әкімшісі: Қазақстан Республикасының Денсаулық сақтау министрлігі</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сыныпталуы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бағыттарының коды және сыныпталуы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жылында 1 студентті оқытуға жұмсалатын орташа шығыстар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мәртебесі бар жоғары және (немесе) жоғары оқу орнынан кейінгі білім беру ұйымдары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жоғары және (немесе) жоғары оқу орнынан кейінгі білім беру ұйымдары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6В10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6В101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 (оның ішінде клиникалық емес мамандықтар бойынша – 200, шетелдік азаматтарды халықаралық келісімдер бойынша оқытуға - 20)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2" w:id="54"/>
    <w:p>
      <w:pPr>
        <w:spacing w:after="0"/>
        <w:ind w:left="0"/>
        <w:jc w:val="both"/>
      </w:pPr>
      <w:r>
        <w:rPr>
          <w:rFonts w:ascii="Times New Roman"/>
          <w:b w:val="false"/>
          <w:i w:val="false"/>
          <w:color w:val="000000"/>
          <w:sz w:val="28"/>
        </w:rPr>
        <w:t>
      Бюджеттік бағдарламалардың әкімшісі: Қазақстан Республикасының Туризм және спорт министрлігі</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сыныпталуы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бағыттарының коды және сыныпталуы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жылында 1 студентті оқытуға жұмсалатын орташа шығыстар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туризм және қонақжайлылық университеті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6B111 Қызмет көрсету саласы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803,9</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6B115 Спорт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 білім</w:t>
            </w:r>
            <w:r>
              <w:br/>
            </w:r>
            <w:r>
              <w:rPr>
                <w:rFonts w:ascii="Times New Roman"/>
                <w:b w:val="false"/>
                <w:i w:val="false"/>
                <w:color w:val="000000"/>
                <w:sz w:val="20"/>
              </w:rPr>
              <w:t>министрінің</w:t>
            </w:r>
            <w:r>
              <w:br/>
            </w:r>
            <w:r>
              <w:rPr>
                <w:rFonts w:ascii="Times New Roman"/>
                <w:b w:val="false"/>
                <w:i w:val="false"/>
                <w:color w:val="000000"/>
                <w:sz w:val="20"/>
              </w:rPr>
              <w:t>2024 жылғы 24 маусымдағы</w:t>
            </w:r>
            <w:r>
              <w:br/>
            </w:r>
            <w:r>
              <w:rPr>
                <w:rFonts w:ascii="Times New Roman"/>
                <w:b w:val="false"/>
                <w:i w:val="false"/>
                <w:color w:val="000000"/>
                <w:sz w:val="20"/>
              </w:rPr>
              <w:t>№ 309 бұйрығына</w:t>
            </w:r>
            <w:r>
              <w:br/>
            </w:r>
            <w:r>
              <w:rPr>
                <w:rFonts w:ascii="Times New Roman"/>
                <w:b w:val="false"/>
                <w:i w:val="false"/>
                <w:color w:val="000000"/>
                <w:sz w:val="20"/>
              </w:rPr>
              <w:t>4-қосымша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 білім</w:t>
            </w:r>
            <w:r>
              <w:br/>
            </w:r>
            <w:r>
              <w:rPr>
                <w:rFonts w:ascii="Times New Roman"/>
                <w:b w:val="false"/>
                <w:i w:val="false"/>
                <w:color w:val="000000"/>
                <w:sz w:val="20"/>
              </w:rPr>
              <w:t>министрінің</w:t>
            </w:r>
            <w:r>
              <w:br/>
            </w:r>
            <w:r>
              <w:rPr>
                <w:rFonts w:ascii="Times New Roman"/>
                <w:b w:val="false"/>
                <w:i w:val="false"/>
                <w:color w:val="000000"/>
                <w:sz w:val="20"/>
              </w:rPr>
              <w:t>2024 жылғы 18 наурыздағы</w:t>
            </w:r>
            <w:r>
              <w:br/>
            </w:r>
            <w:r>
              <w:rPr>
                <w:rFonts w:ascii="Times New Roman"/>
                <w:b w:val="false"/>
                <w:i w:val="false"/>
                <w:color w:val="000000"/>
                <w:sz w:val="20"/>
              </w:rPr>
              <w:t>№ 118 бұйрығына</w:t>
            </w:r>
            <w:r>
              <w:br/>
            </w:r>
            <w:r>
              <w:rPr>
                <w:rFonts w:ascii="Times New Roman"/>
                <w:b w:val="false"/>
                <w:i w:val="false"/>
                <w:color w:val="000000"/>
                <w:sz w:val="20"/>
              </w:rPr>
              <w:t xml:space="preserve">4-қосымша </w:t>
            </w:r>
          </w:p>
        </w:tc>
      </w:tr>
    </w:tbl>
    <w:bookmarkStart w:name="z64" w:id="55"/>
    <w:p>
      <w:pPr>
        <w:spacing w:after="0"/>
        <w:ind w:left="0"/>
        <w:jc w:val="left"/>
      </w:pPr>
      <w:r>
        <w:rPr>
          <w:rFonts w:ascii="Times New Roman"/>
          <w:b/>
          <w:i w:val="false"/>
          <w:color w:val="000000"/>
        </w:rPr>
        <w:t xml:space="preserve"> Республикалық бюджеттен қаржыландырылатын білім беру ұйымдарында жоғары оқу орнынан кейінгі білімі бар кадрлар даярлауға 2025 – 2026 оқу жылына арналған мемлекеттік білім беру тапсырысы</w:t>
      </w:r>
    </w:p>
    <w:bookmarkEnd w:id="55"/>
    <w:bookmarkStart w:name="z65" w:id="56"/>
    <w:p>
      <w:pPr>
        <w:spacing w:after="0"/>
        <w:ind w:left="0"/>
        <w:jc w:val="both"/>
      </w:pPr>
      <w:r>
        <w:rPr>
          <w:rFonts w:ascii="Times New Roman"/>
          <w:b w:val="false"/>
          <w:i w:val="false"/>
          <w:color w:val="000000"/>
          <w:sz w:val="28"/>
        </w:rPr>
        <w:t>
      Магистратураға қабылдау</w:t>
      </w:r>
    </w:p>
    <w:bookmarkEnd w:id="56"/>
    <w:bookmarkStart w:name="z66" w:id="57"/>
    <w:p>
      <w:pPr>
        <w:spacing w:after="0"/>
        <w:ind w:left="0"/>
        <w:jc w:val="both"/>
      </w:pPr>
      <w:r>
        <w:rPr>
          <w:rFonts w:ascii="Times New Roman"/>
          <w:b w:val="false"/>
          <w:i w:val="false"/>
          <w:color w:val="000000"/>
          <w:sz w:val="28"/>
        </w:rPr>
        <w:t>
      Бюджеттік бағдарламалардың әкімшісі: Қазақстан Республикасының Ғылым және жоғары білім министрлігі</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сыныптамасы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магистрантты оқытуға жұмсалатын орташа шығыстар (мың теңге) / 1 магистрантты оқытуға жұмсалатын 1 (бір) кредиттің шығыстары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мәртебесі бар жоғары және (немесе) жоғары оқу орнынан кейінгі білім беру ұйымдары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жоғары және (немесе) жоғары оқу орнынан кейінгі білім беру ұйымдары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және педагогикалық магистратура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747,3/12 455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454,9/7 581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Бейіндік магистратура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747,3/12 455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454,9/7 581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 Ломоносов атындағы Мәскеу мемлекеттік университетінің Қазақстандағы филиалы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"МИФИ" Ұлттық ядролық зерттеу университеті" Жоғары білім беру федералды мемлекеттік дербес білім беру мекемесінің Қазақстандық филиалы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ДББҰ, оның ішінде шетел азаматтарын оқыту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азаматтарына, оның ішінде Қазақстан Республикасының азаматтары болып табылмайтын ұлты қазақ тұлғаларға арналған стипендиялық бағдарлама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646,3 /10 772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7" w:id="58"/>
    <w:p>
      <w:pPr>
        <w:spacing w:after="0"/>
        <w:ind w:left="0"/>
        <w:jc w:val="both"/>
      </w:pPr>
      <w:r>
        <w:rPr>
          <w:rFonts w:ascii="Times New Roman"/>
          <w:b w:val="false"/>
          <w:i w:val="false"/>
          <w:color w:val="000000"/>
          <w:sz w:val="28"/>
        </w:rPr>
        <w:t>
      * Мемлекеттік білім беру тапсырысын қаржыландыру Қазақстан Республикасы Үкіметінің 2021 жылғы 23 желтоқсандағы № 923 қаулысымен бекітілген "Назарбаев Университеті" дербес білім беру ұйымының зерттеу университетін дамытудың 2021 – 2025 жылдарға арналған бағдарламасына сәйкес мемлекеттік білім беру тапсырысы шеңберінде білім алушыларға берілетін грант мөлшеріне "1,05" арттыру коэффициентін белгілеу арқылы жүзеге асырылады.</w:t>
      </w:r>
    </w:p>
    <w:bookmarkEnd w:id="58"/>
    <w:bookmarkStart w:name="z68" w:id="59"/>
    <w:p>
      <w:pPr>
        <w:spacing w:after="0"/>
        <w:ind w:left="0"/>
        <w:jc w:val="both"/>
      </w:pPr>
      <w:r>
        <w:rPr>
          <w:rFonts w:ascii="Times New Roman"/>
          <w:b w:val="false"/>
          <w:i w:val="false"/>
          <w:color w:val="000000"/>
          <w:sz w:val="28"/>
        </w:rPr>
        <w:t>
      Бюджеттік бағдарламалардың әкімшісі: Қазақстан Республикасының Ішкі істер министрлігі</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бағыттарының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60"/>
          <w:p>
            <w:pPr>
              <w:spacing w:after="20"/>
              <w:ind w:left="20"/>
              <w:jc w:val="both"/>
            </w:pPr>
            <w:r>
              <w:rPr>
                <w:rFonts w:ascii="Times New Roman"/>
                <w:b w:val="false"/>
                <w:i w:val="false"/>
                <w:color w:val="000000"/>
                <w:sz w:val="20"/>
              </w:rPr>
              <w:t>
Жылына</w:t>
            </w:r>
          </w:p>
          <w:bookmarkEnd w:id="60"/>
          <w:p>
            <w:pPr>
              <w:spacing w:after="20"/>
              <w:ind w:left="20"/>
              <w:jc w:val="both"/>
            </w:pPr>
            <w:r>
              <w:rPr>
                <w:rFonts w:ascii="Times New Roman"/>
                <w:b w:val="false"/>
                <w:i w:val="false"/>
                <w:color w:val="000000"/>
                <w:sz w:val="20"/>
              </w:rPr>
              <w:t>
1 магистрантты оқытуға жұмсалатын орташа шығыстар (мың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Алматы академиясы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 Ұлттық қауіпсіздік және әскери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7M123 Қоғамдық қауіпсіздік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Қарағанды академиясы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 Ұлттық қауіпсіздік және әскери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7M123 Қоғамдық қауіпсіздік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3 474,0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Қостанай академиясы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 Ұлттық қауіпсіздік және әскери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7M123 Қоғамдық қауіпсіздік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Ақтөбе заң институты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 Ұлттық қауіпсіздік және әскери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7M123 Қоғамдық қауіпсіздік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0" w:id="61"/>
    <w:p>
      <w:pPr>
        <w:spacing w:after="0"/>
        <w:ind w:left="0"/>
        <w:jc w:val="both"/>
      </w:pPr>
      <w:r>
        <w:rPr>
          <w:rFonts w:ascii="Times New Roman"/>
          <w:b w:val="false"/>
          <w:i w:val="false"/>
          <w:color w:val="000000"/>
          <w:sz w:val="28"/>
        </w:rPr>
        <w:t>
      Бюджеттік бағдарламалардың әкімшісі: Қазақстан Республикасының Мәдениет және ақпарат министрлігі</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магистрантты оқытуға жұмсалатын орташа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саласындағы жоғары және (немесе) жоғары оқу орнынан кейінгі білім беру ұйымдары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1" w:id="62"/>
    <w:p>
      <w:pPr>
        <w:spacing w:after="0"/>
        <w:ind w:left="0"/>
        <w:jc w:val="both"/>
      </w:pPr>
      <w:r>
        <w:rPr>
          <w:rFonts w:ascii="Times New Roman"/>
          <w:b w:val="false"/>
          <w:i w:val="false"/>
          <w:color w:val="000000"/>
          <w:sz w:val="28"/>
        </w:rPr>
        <w:t>
      Бюджеттік бағдарламалардың әкімшісі: Қазақстан Республикасының Денсаулық сақтау министрлігі</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магистрантты оқытуға жұмсалатын орташа шығыстар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мәртебесі бар жоғары және (немесе) жоғары оқу орнынан кейінгі білім беру ұйымдары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жоғары және (немесе) жоғары оқу орнынан кейінгі білім беру ұйымдары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қамсыздандыру (медицина)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1 187,7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2" w:id="63"/>
    <w:p>
      <w:pPr>
        <w:spacing w:after="0"/>
        <w:ind w:left="0"/>
        <w:jc w:val="both"/>
      </w:pPr>
      <w:r>
        <w:rPr>
          <w:rFonts w:ascii="Times New Roman"/>
          <w:b w:val="false"/>
          <w:i w:val="false"/>
          <w:color w:val="000000"/>
          <w:sz w:val="28"/>
        </w:rPr>
        <w:t>
      Бюджеттік бағдарламалардың әкімшісі: Қазақстан Республикасының Бас прокуратурасы</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бағыттарының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магистрантты оқытуға жұмсалатын орташа шығыстар (мың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7M04 Бизнес, басқару және құқық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7М042 Құқық (ғылыми-педагогикалық бағыттағы магистратура)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5 666,1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 Ұлттық қауіпсіздік және әскери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7М123 Қоғамдық қауіпсіздік (ғылыми-педагогикалық бағыттағы магистратура)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5 666,1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7М123 Қоғамдық қауіпсіздік (бейіндік бағыттағы магистратура)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6 468,9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3" w:id="64"/>
    <w:p>
      <w:pPr>
        <w:spacing w:after="0"/>
        <w:ind w:left="0"/>
        <w:jc w:val="both"/>
      </w:pPr>
      <w:r>
        <w:rPr>
          <w:rFonts w:ascii="Times New Roman"/>
          <w:b w:val="false"/>
          <w:i w:val="false"/>
          <w:color w:val="000000"/>
          <w:sz w:val="28"/>
        </w:rPr>
        <w:t>
      Бюджеттік бағдарламалардың әкімшісі: Қазақстан Республикасының Мемлекеттік қызмет істері агенттігі</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бағыттарының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магистрантты оқытуға жұмсалатын орташа шығыстар (мың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7М03 Әлеуметтік ғылымдар, журналистика және ақпарат 7М04 Бизнес, басқару және құқық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7M031 Әлеуметтік ғылымдар 7M041 Бизнес және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4" w:id="65"/>
    <w:p>
      <w:pPr>
        <w:spacing w:after="0"/>
        <w:ind w:left="0"/>
        <w:jc w:val="both"/>
      </w:pPr>
      <w:r>
        <w:rPr>
          <w:rFonts w:ascii="Times New Roman"/>
          <w:b w:val="false"/>
          <w:i w:val="false"/>
          <w:color w:val="000000"/>
          <w:sz w:val="28"/>
        </w:rPr>
        <w:t>
      Бюджеттік бағдарламалардың әкімшісі: Қазақстан Республикасының Жоғарғы Сот Кеңесі</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магистрантты оқытуға жұмсалатын орташа шығыстар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13 362,32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5" w:id="66"/>
    <w:p>
      <w:pPr>
        <w:spacing w:after="0"/>
        <w:ind w:left="0"/>
        <w:jc w:val="both"/>
      </w:pPr>
      <w:r>
        <w:rPr>
          <w:rFonts w:ascii="Times New Roman"/>
          <w:b w:val="false"/>
          <w:i w:val="false"/>
          <w:color w:val="000000"/>
          <w:sz w:val="28"/>
        </w:rPr>
        <w:t>
      Бюджеттік бағдарламалардың әкімшісі: Қазақстан Республикасының Төтенше жағдайлар министрлігі</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бағыттарының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расходы на обучение 1 курсанта в год (в тыс.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министрлігінің Мәлік Ғабдуллин атындағы азаматтық қорғау академиясы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 Ұлттық қауіпсіздік және әскери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7М123 Қоғамдық қауіпсіздік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6" w:id="67"/>
    <w:p>
      <w:pPr>
        <w:spacing w:after="0"/>
        <w:ind w:left="0"/>
        <w:jc w:val="both"/>
      </w:pPr>
      <w:r>
        <w:rPr>
          <w:rFonts w:ascii="Times New Roman"/>
          <w:b w:val="false"/>
          <w:i w:val="false"/>
          <w:color w:val="000000"/>
          <w:sz w:val="28"/>
        </w:rPr>
        <w:t>
      Резидентураға қабылдау</w:t>
      </w:r>
    </w:p>
    <w:bookmarkEnd w:id="67"/>
    <w:bookmarkStart w:name="z77" w:id="68"/>
    <w:p>
      <w:pPr>
        <w:spacing w:after="0"/>
        <w:ind w:left="0"/>
        <w:jc w:val="both"/>
      </w:pPr>
      <w:r>
        <w:rPr>
          <w:rFonts w:ascii="Times New Roman"/>
          <w:b w:val="false"/>
          <w:i w:val="false"/>
          <w:color w:val="000000"/>
          <w:sz w:val="28"/>
        </w:rPr>
        <w:t>
      Бюджеттік бағдарламалардың әкімшісі: Қазақстан Республикасының Денсаулық сақтау министрлігі</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дәрігер-резидентті оқытуға жұмсалатын орташа шығыстар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мәртебесі бар жоғары және (немесе) жоғары оқу орнынан кейінгі білім беру ұйымдары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жоғары және (немесе) жоғары оқу орнынан кейінгі білім беру ұйымдары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7R09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(медицина)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8" w:id="69"/>
    <w:p>
      <w:pPr>
        <w:spacing w:after="0"/>
        <w:ind w:left="0"/>
        <w:jc w:val="both"/>
      </w:pPr>
      <w:r>
        <w:rPr>
          <w:rFonts w:ascii="Times New Roman"/>
          <w:b w:val="false"/>
          <w:i w:val="false"/>
          <w:color w:val="000000"/>
          <w:sz w:val="28"/>
        </w:rPr>
        <w:t>
      Бюджеттік бағдарламалардың әкімшісі: Қазақстан Республикасының Ғылым және жоғары білім министрлігі</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дәрігер-резидентті оқытуға жұмсалатын орташа шығыстар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ДББҰ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3 575,7*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9" w:id="70"/>
    <w:p>
      <w:pPr>
        <w:spacing w:after="0"/>
        <w:ind w:left="0"/>
        <w:jc w:val="both"/>
      </w:pPr>
      <w:r>
        <w:rPr>
          <w:rFonts w:ascii="Times New Roman"/>
          <w:b w:val="false"/>
          <w:i w:val="false"/>
          <w:color w:val="000000"/>
          <w:sz w:val="28"/>
        </w:rPr>
        <w:t>
      * Мемлекеттік білім беру тапсырысын қаржыландыру Қазақстан Республикасы Үкіметінің 2021 жылғы 23 желтоқсандағы № 923 қаулысымен бекітілген "Назарбаев Университеті" дербес білім беру ұйымының зерттеу университетін дамытудың 2021 – 2025 жылдарға арналған бағдарламасына сәйкес мемлекеттік білім беру тапсырысы шеңберінде білім алушыларға берілетін грант мөлшеріне "1,05" арттыру коэффициентін белгілеу арқылы жүзеге асырылады.</w:t>
      </w:r>
    </w:p>
    <w:bookmarkEnd w:id="70"/>
    <w:bookmarkStart w:name="z80" w:id="71"/>
    <w:p>
      <w:pPr>
        <w:spacing w:after="0"/>
        <w:ind w:left="0"/>
        <w:jc w:val="both"/>
      </w:pPr>
      <w:r>
        <w:rPr>
          <w:rFonts w:ascii="Times New Roman"/>
          <w:b w:val="false"/>
          <w:i w:val="false"/>
          <w:color w:val="000000"/>
          <w:sz w:val="28"/>
        </w:rPr>
        <w:t>
      Докторантураға қабылдау</w:t>
      </w:r>
    </w:p>
    <w:bookmarkEnd w:id="71"/>
    <w:bookmarkStart w:name="z81" w:id="72"/>
    <w:p>
      <w:pPr>
        <w:spacing w:after="0"/>
        <w:ind w:left="0"/>
        <w:jc w:val="both"/>
      </w:pPr>
      <w:r>
        <w:rPr>
          <w:rFonts w:ascii="Times New Roman"/>
          <w:b w:val="false"/>
          <w:i w:val="false"/>
          <w:color w:val="000000"/>
          <w:sz w:val="28"/>
        </w:rPr>
        <w:t>
      Бюджеттік бағдарламалардың әкімшісі: Қазақстан Республикасының Ғылым және жоғары білім министрлігі</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білім алушыға орташа шығыстар (мың теңге) / 1 білім алушыны оқытуға 1 (бір) кредит шығыстары (теңге)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 (ғылыми-педагогикалық/бейінді)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2 715</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2 223,6/37 060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ДББҰ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азаматтарына, оның ішінде Қазақстан Республикасының азаматтары болып табылмайтын ұлты қазақ тұлғаларға арналған стипендиялық бағдарлама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1 307,0/21 783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2" w:id="73"/>
    <w:p>
      <w:pPr>
        <w:spacing w:after="0"/>
        <w:ind w:left="0"/>
        <w:jc w:val="both"/>
      </w:pPr>
      <w:r>
        <w:rPr>
          <w:rFonts w:ascii="Times New Roman"/>
          <w:b w:val="false"/>
          <w:i w:val="false"/>
          <w:color w:val="000000"/>
          <w:sz w:val="28"/>
        </w:rPr>
        <w:t>
      * Мемлекеттік білім беру тапсырысын қаржыландыру Қазақстан Республикасы Үкіметінің 2021 жылғы 23 желтоқсандағы № 923 қаулысымен бекітілген "Назарбаев Университеті" дербес білім беру ұйымының зерттеу университетін дамытудың 2021 – 2025 жылдарға арналған бағдарламасына сәйкес мемлекеттік білім беру тапсырысы шеңберінде білім алушыларға берілетін грант мөлшеріне "1,05" арттыру коэффициентін белгілеу арқылы жүзеге асырылады.</w:t>
      </w:r>
    </w:p>
    <w:bookmarkEnd w:id="73"/>
    <w:bookmarkStart w:name="z83" w:id="74"/>
    <w:p>
      <w:pPr>
        <w:spacing w:after="0"/>
        <w:ind w:left="0"/>
        <w:jc w:val="both"/>
      </w:pPr>
      <w:r>
        <w:rPr>
          <w:rFonts w:ascii="Times New Roman"/>
          <w:b w:val="false"/>
          <w:i w:val="false"/>
          <w:color w:val="000000"/>
          <w:sz w:val="28"/>
        </w:rPr>
        <w:t>
      Бюджеттік бағдарламалардың әкімшісі: Қазақстан Республикасының Ішкі істер министрлігі</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бағыттарының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75"/>
          <w:p>
            <w:pPr>
              <w:spacing w:after="20"/>
              <w:ind w:left="20"/>
              <w:jc w:val="both"/>
            </w:pPr>
            <w:r>
              <w:rPr>
                <w:rFonts w:ascii="Times New Roman"/>
                <w:b w:val="false"/>
                <w:i w:val="false"/>
                <w:color w:val="000000"/>
                <w:sz w:val="20"/>
              </w:rPr>
              <w:t>
Жылына</w:t>
            </w:r>
          </w:p>
          <w:bookmarkEnd w:id="75"/>
          <w:p>
            <w:pPr>
              <w:spacing w:after="20"/>
              <w:ind w:left="20"/>
              <w:jc w:val="both"/>
            </w:pPr>
            <w:r>
              <w:rPr>
                <w:rFonts w:ascii="Times New Roman"/>
                <w:b w:val="false"/>
                <w:i w:val="false"/>
                <w:color w:val="000000"/>
                <w:sz w:val="20"/>
              </w:rPr>
              <w:t>
1 білім алушыға жұмсалатын орташа шығыстар (мың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Алматы академиясы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8D12 Ұлттық қауіпсіздік және әскери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8D123 Қоғамдық қауіпсіздік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Қарағанды академиясы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8D12 Ұлттық қауіпсіздік және әскери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8D123 Қоғамдық қауіпсіздік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Қостанай академиясы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8D12 Ұлттық қауіпсіздік және әскери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8D123 Қоғамдық қауіпсіздік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5" w:id="76"/>
    <w:p>
      <w:pPr>
        <w:spacing w:after="0"/>
        <w:ind w:left="0"/>
        <w:jc w:val="both"/>
      </w:pPr>
      <w:r>
        <w:rPr>
          <w:rFonts w:ascii="Times New Roman"/>
          <w:b w:val="false"/>
          <w:i w:val="false"/>
          <w:color w:val="000000"/>
          <w:sz w:val="28"/>
        </w:rPr>
        <w:t>
      Бюджеттік бағдарламалардың әкімшісі: Қазақстан Республикасының Мәдениет және ақпарат министрлігі</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білім алушыға жұмсалатын орташа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саласындағы жоғары және (немесе) жоғары оқу орнынан кейінгі білім беру ұйымдары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6" w:id="77"/>
    <w:p>
      <w:pPr>
        <w:spacing w:after="0"/>
        <w:ind w:left="0"/>
        <w:jc w:val="both"/>
      </w:pPr>
      <w:r>
        <w:rPr>
          <w:rFonts w:ascii="Times New Roman"/>
          <w:b w:val="false"/>
          <w:i w:val="false"/>
          <w:color w:val="000000"/>
          <w:sz w:val="28"/>
        </w:rPr>
        <w:t>
      Бюджеттік бағдарламалардың әкімшісі: Қазақстан Республикасының Денсаулық сақтау министрлігі</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сыныпталуы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білім алушыға жұмсалатын орташа шығыстар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мәртебесі бар жоғары және (немесе) жоғары оқу орнынан кейінгі білім беру ұйымдары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жоғары және (немесе) жоғары оқу орнынан кейінгі білім беру ұйымдары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қамсыздандыру (медицина)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7" w:id="78"/>
    <w:p>
      <w:pPr>
        <w:spacing w:after="0"/>
        <w:ind w:left="0"/>
        <w:jc w:val="both"/>
      </w:pPr>
      <w:r>
        <w:rPr>
          <w:rFonts w:ascii="Times New Roman"/>
          <w:b w:val="false"/>
          <w:i w:val="false"/>
          <w:color w:val="000000"/>
          <w:sz w:val="28"/>
        </w:rPr>
        <w:t>
      Бюджеттік бағдарламалардың әкімшісі: Қазақстан Республикасының Бас прокуратурасы</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сыныпталуы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бағыттарының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білім алушыға жұмсалатын орташа шығыстар (мың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8D04 Бизнес, басқару және құқық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8D042 Құқық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6 337,3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8D12 Ұлттық қауіпсіздік және әскери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8D123 Қоғамдық қауіпсіздік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6 337,3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8" w:id="79"/>
    <w:p>
      <w:pPr>
        <w:spacing w:after="0"/>
        <w:ind w:left="0"/>
        <w:jc w:val="both"/>
      </w:pPr>
      <w:r>
        <w:rPr>
          <w:rFonts w:ascii="Times New Roman"/>
          <w:b w:val="false"/>
          <w:i w:val="false"/>
          <w:color w:val="000000"/>
          <w:sz w:val="28"/>
        </w:rPr>
        <w:t>
      Бюджеттік бағдарламалардың әкімшісі: Қазақстан Республикасының Мемлекеттік қызмет істері агенттігі</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бағыттарының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магистрантты оқытуға жұмсалатын орташа шығыстар (мың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8DМ03 Әлеуметтік ғылымдар, журналистика және ақпарат 8DМ04 Бизнес, басқару және құқық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80"/>
          <w:p>
            <w:pPr>
              <w:spacing w:after="20"/>
              <w:ind w:left="20"/>
              <w:jc w:val="both"/>
            </w:pPr>
            <w:r>
              <w:rPr>
                <w:rFonts w:ascii="Times New Roman"/>
                <w:b w:val="false"/>
                <w:i w:val="false"/>
                <w:color w:val="000000"/>
                <w:sz w:val="20"/>
              </w:rPr>
              <w:t>
8D031 Әлеуметтік ғылымдар</w:t>
            </w:r>
          </w:p>
          <w:bookmarkEnd w:id="80"/>
          <w:p>
            <w:pPr>
              <w:spacing w:after="20"/>
              <w:ind w:left="20"/>
              <w:jc w:val="both"/>
            </w:pPr>
            <w:r>
              <w:rPr>
                <w:rFonts w:ascii="Times New Roman"/>
                <w:b w:val="false"/>
                <w:i w:val="false"/>
                <w:color w:val="000000"/>
                <w:sz w:val="20"/>
              </w:rPr>
              <w:t>
8D041 Бизнес және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14 971,0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 білім</w:t>
            </w:r>
            <w:r>
              <w:br/>
            </w:r>
            <w:r>
              <w:rPr>
                <w:rFonts w:ascii="Times New Roman"/>
                <w:b w:val="false"/>
                <w:i w:val="false"/>
                <w:color w:val="000000"/>
                <w:sz w:val="20"/>
              </w:rPr>
              <w:t>министрінің</w:t>
            </w:r>
            <w:r>
              <w:br/>
            </w:r>
            <w:r>
              <w:rPr>
                <w:rFonts w:ascii="Times New Roman"/>
                <w:b w:val="false"/>
                <w:i w:val="false"/>
                <w:color w:val="000000"/>
                <w:sz w:val="20"/>
              </w:rPr>
              <w:t>2024 жылғы 24 маусымдағы</w:t>
            </w:r>
            <w:r>
              <w:br/>
            </w:r>
            <w:r>
              <w:rPr>
                <w:rFonts w:ascii="Times New Roman"/>
                <w:b w:val="false"/>
                <w:i w:val="false"/>
                <w:color w:val="000000"/>
                <w:sz w:val="20"/>
              </w:rPr>
              <w:t>№ 309 бұйрығына</w:t>
            </w:r>
            <w:r>
              <w:br/>
            </w:r>
            <w:r>
              <w:rPr>
                <w:rFonts w:ascii="Times New Roman"/>
                <w:b w:val="false"/>
                <w:i w:val="false"/>
                <w:color w:val="000000"/>
                <w:sz w:val="20"/>
              </w:rPr>
              <w:t>5-қосымша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 білім</w:t>
            </w:r>
            <w:r>
              <w:br/>
            </w:r>
            <w:r>
              <w:rPr>
                <w:rFonts w:ascii="Times New Roman"/>
                <w:b w:val="false"/>
                <w:i w:val="false"/>
                <w:color w:val="000000"/>
                <w:sz w:val="20"/>
              </w:rPr>
              <w:t>министрінің</w:t>
            </w:r>
            <w:r>
              <w:br/>
            </w:r>
            <w:r>
              <w:rPr>
                <w:rFonts w:ascii="Times New Roman"/>
                <w:b w:val="false"/>
                <w:i w:val="false"/>
                <w:color w:val="000000"/>
                <w:sz w:val="20"/>
              </w:rPr>
              <w:t>2024 жылғы 18 наурыздағы</w:t>
            </w:r>
            <w:r>
              <w:br/>
            </w:r>
            <w:r>
              <w:rPr>
                <w:rFonts w:ascii="Times New Roman"/>
                <w:b w:val="false"/>
                <w:i w:val="false"/>
                <w:color w:val="000000"/>
                <w:sz w:val="20"/>
              </w:rPr>
              <w:t>№ 118 бұйрығына</w:t>
            </w:r>
            <w:r>
              <w:br/>
            </w:r>
            <w:r>
              <w:rPr>
                <w:rFonts w:ascii="Times New Roman"/>
                <w:b w:val="false"/>
                <w:i w:val="false"/>
                <w:color w:val="000000"/>
                <w:sz w:val="20"/>
              </w:rPr>
              <w:t xml:space="preserve">5-қосымша </w:t>
            </w:r>
          </w:p>
        </w:tc>
      </w:tr>
    </w:tbl>
    <w:bookmarkStart w:name="z91" w:id="81"/>
    <w:p>
      <w:pPr>
        <w:spacing w:after="0"/>
        <w:ind w:left="0"/>
        <w:jc w:val="left"/>
      </w:pPr>
      <w:r>
        <w:rPr>
          <w:rFonts w:ascii="Times New Roman"/>
          <w:b/>
          <w:i w:val="false"/>
          <w:color w:val="000000"/>
        </w:rPr>
        <w:t xml:space="preserve"> Республикалық бюджеттен қаржыландырылатын білім беру ұйымдарында жоғары білімі бар кадрлар даярлауға 2026 – 2027 оқу жылына арналған мемлекеттік білім беру тапсырысы</w:t>
      </w:r>
    </w:p>
    <w:bookmarkEnd w:id="81"/>
    <w:bookmarkStart w:name="z92" w:id="82"/>
    <w:p>
      <w:pPr>
        <w:spacing w:after="0"/>
        <w:ind w:left="0"/>
        <w:jc w:val="both"/>
      </w:pPr>
      <w:r>
        <w:rPr>
          <w:rFonts w:ascii="Times New Roman"/>
          <w:b w:val="false"/>
          <w:i w:val="false"/>
          <w:color w:val="000000"/>
          <w:sz w:val="28"/>
        </w:rPr>
        <w:t>
      Бюджеттік бағдарламалардың әкімшісі: Қазақстан Республикасының Ғылым және жоғары білім министрлігі</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сыныптамасы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 жылына 1 студентті оқытуға жұмсалатын орташа шығыстар (мың теңге) / 1 студентті оқытуға жұмсалатын 1 (бір) кредиттің шығыстары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мәртебесі бар жоғары және (немесе) жоғары оқу орнынан кейінгі білім беру ұйымдары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жоғары және (немесе) жоғары оқу орнынан кейінгі білім беру ұйымдары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1 139,2/18 986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1 008,1/16 801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 Өнер және гуманитарлық ғылымдар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1 209,3/20 155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1 055,9/17 598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6B03 Әлеуметтік ғылымдар, журналистика және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905,8/15 096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803,9/13 398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 Бизнес, басқару және құқық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905,8/15 096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803,9/13 398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 Жаратылыстану ғылымдары, математика және статистика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933,6/15 560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831,8/13 863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 Ақпараттық-коммуникациялық технологиялар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1 111,4/18 523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1 009,6/16 826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Инженерлік, өңдеу және құрылыс салалары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1 111,4/18 523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1 009,6/16 826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 Ауыл шаруашылығы және биоресурстар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933,6/15 560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831,8/13 863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6B09 Ветеринария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1 242,6/20 710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1 089,3/18 155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905,8/15 096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803,9/13 398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айқындаған өңірлерге қоныс аударған ауыл жастары арасынан шыққан Қазақстан Республикасының азаматтарын оқытуға,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1 139,2/18 986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1 008,1/16 801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 Ақпараттық-коммуникациялық технологиялар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1 111,4/18 523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1 009,6/16 826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Инженерлік, өңдеу және құрылыс салалары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1 111,4/18 523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1 009,6/16 826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 Ауыл шаруашылығы және биоресурстар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933,6/15 560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831,8/13 863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келісімдер бойынша шетел азаматтарын оқытуға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1 039,8/17 330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924,8/15 413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"МИФИ" ұлттық ядролық зерттеу университеті" Федералдық мемлекеттік дербес Жоғары білім беру мекемесінің филиалында студенттерді оқытуға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 Губкин атындағы Ресей мемлкеттік мұнай және газ университеті (Ұлттық зерттеу университеті)" Федералдық мемлекеттік дербес Жоғары білім беру мекемесінің филиалында студенттерді оқытуға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 Ломоносов атындағы Мәскеу мемлекеттік университетінің Қазақстандағы филиалында студенттерді оқытуға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2 517,1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Мәскеу авиация институтының "Восход" филиалында студенттерді оқытуға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ДББҰ –да студенттерді, оның ішінде шетелдік азаматтарды оқытуға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ЖЖОКБҰ даярлық бөлімдерінің тыңдаушыларын оқытуға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ДББҰ даярлық бөлімінде тыңдаушыларды оқытуға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1 039,8/17 330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924,8/15 413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грант,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6B03 Әлеуметтік ғылымдар, журналистика және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азаматтарына, оның ішінде Қазақстан Республикасының азаматы болып табылмайтын ұлты қазақ адамдарға арналған стипендиялық бағдарлама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635,8/10 597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635,8/10 597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ұйымдарында, екі дипломдық білім беру бойынша студенттерді оқытуға "Манаш Қозыбаев атындағы Солтүстік Қазақстан университеті" КеАҚ)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4 805,50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Аризона университетімен стратегиялық әріптестік шеңберінде іске асырылатын бірлескен білім беру бағдарламалары бойынша студенттерді оқытуға "Манаш Қозыбаев атындағы Солтүстік Қазақстан университеті" КеАҚ) дипломын алумен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университеті" КеАҚ базасында Ұлыбритания және Солтүстік Ирландия Біріккен Корольдігінің Хериот-Уатт университетінің филиалында екі дипломдық білім беру бойынша студенттерді оқытуға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4 328,00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 қоныстанған, жаңадан құрылған және батыс өңірлердің жастарын жетекші жоғары оқу орындарында оқыту үшін нысаналы білім беру гранттары,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1 139,2/18 986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1 008,1/16 801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 Жаратылыстану ғылымдары, математика және статистика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933,6/15 560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831,8/13 863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 Ақпараттық-коммуникациялық технологиялар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1 111,4/18 523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1 009,6/16 826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Инженерлік, өңдеу және құрылыс салалары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1 111,4/18 523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1 009,6/16 826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77 544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3" w:id="83"/>
    <w:p>
      <w:pPr>
        <w:spacing w:after="0"/>
        <w:ind w:left="0"/>
        <w:jc w:val="both"/>
      </w:pPr>
      <w:r>
        <w:rPr>
          <w:rFonts w:ascii="Times New Roman"/>
          <w:b w:val="false"/>
          <w:i w:val="false"/>
          <w:color w:val="000000"/>
          <w:sz w:val="28"/>
        </w:rPr>
        <w:t>
      Бюджеттік бағдарламалар әкімшісі: Қазақстан Республикасының Ішкі істер министрлігі</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бағыттарының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оқуға мемлекеттік білім беру тапсырысы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курсантты оқытуға жұмсалатын орташа шығыстар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Алматы академиясы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 Ұлттық қауіпсіздік және әскери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6B123 Қоғамдық қауіпсіздік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3 267,0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Қарағанды академиясы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 Ұлттық қауіпсіздік және әскери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6B123 Қоғамдық қауіпсіздік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Қостанай академиясы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 Ұлттық қауіпсіздік және әскери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6B123 Қоғамдық қауіпсіздік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Ақтөбе заң институты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 Ұлттық қауіпсіздік және әскери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6B123 Қоғамдық қауіпсіздік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4" w:id="84"/>
    <w:p>
      <w:pPr>
        <w:spacing w:after="0"/>
        <w:ind w:left="0"/>
        <w:jc w:val="both"/>
      </w:pPr>
      <w:r>
        <w:rPr>
          <w:rFonts w:ascii="Times New Roman"/>
          <w:b w:val="false"/>
          <w:i w:val="false"/>
          <w:color w:val="000000"/>
          <w:sz w:val="28"/>
        </w:rPr>
        <w:t>
      Бюджеттік бағдарламалар әкімшісі: Қазақстан Республикасының Төтенше жағдайлар министрлігі</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сыныпталуы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бағыттарының коды және сыныпталуы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оқуға мемлекеттік білім беру тапсырысы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курсантты оқытуға жұмсалатын орташа шығыстар (мың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министрлігінің Мәлік Ғабдуллин атындағы Азаматтық қорғау академиясы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 Ұлттық қауіпсіздік және әскери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6B121 Әскери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3 356,0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6B123 Қоғамдық қауіпсіздік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3 356,0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6B123 Қоғамдық қауіпсіздік (Қырғыз Республикасының азаматтарын оқытуға)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2 099,0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6B123 Қоғамдық қауіпсіздік (Тәжікстан Республикасының азаматтарын оқытуға)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5" w:id="85"/>
    <w:p>
      <w:pPr>
        <w:spacing w:after="0"/>
        <w:ind w:left="0"/>
        <w:jc w:val="both"/>
      </w:pPr>
      <w:r>
        <w:rPr>
          <w:rFonts w:ascii="Times New Roman"/>
          <w:b w:val="false"/>
          <w:i w:val="false"/>
          <w:color w:val="000000"/>
          <w:sz w:val="28"/>
        </w:rPr>
        <w:t>
      Бюджеттік бағдарламалар әкімшісі: Қазақстан Республикасының Мәдениет және ақпарат министрлігі</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сыныпталуы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бағыттарының коды және сыныпталуы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оқуға мемлекеттік білім беру тапсырысы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студентті оқытуға жұмсалатын орташа шығыстар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саласындағы жоғары және (немесе) жоғары оқу орнынан кейінгі білім беру ұйымдары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96" w:id="86"/>
    <w:p>
      <w:pPr>
        <w:spacing w:after="0"/>
        <w:ind w:left="0"/>
        <w:jc w:val="both"/>
      </w:pPr>
      <w:r>
        <w:rPr>
          <w:rFonts w:ascii="Times New Roman"/>
          <w:b w:val="false"/>
          <w:i w:val="false"/>
          <w:color w:val="000000"/>
          <w:sz w:val="28"/>
        </w:rPr>
        <w:t>
      Бюджеттік бағдарламалар әкімшісі: Қазақстан Республикасының Денсаулық сақтау министрлігі</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сыныпталуы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бағыттарының коды және сыныпталуы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жылында 1 студентті оқытуға жұмсалатын орташа шығыстар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мәртебесі бар жоғары және (немесе) жоғары оқу орнынан кейінгі білім беру ұйымдары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жоғары және (немесе) жоғары оқу орнынан кейінгі білім беру ұйымдары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6В10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6В101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 (оның ішінде клиникалық емес мамандықтар бойынша – 200, шетелдік азаматтарды халықаралық келісімдер бойынша оқытуға - 20)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7" w:id="87"/>
    <w:p>
      <w:pPr>
        <w:spacing w:after="0"/>
        <w:ind w:left="0"/>
        <w:jc w:val="both"/>
      </w:pPr>
      <w:r>
        <w:rPr>
          <w:rFonts w:ascii="Times New Roman"/>
          <w:b w:val="false"/>
          <w:i w:val="false"/>
          <w:color w:val="000000"/>
          <w:sz w:val="28"/>
        </w:rPr>
        <w:t>
      Бюджеттік бағдарламалардың әкімшісі: Қазақстан Республикасының Туризм және спорт министрлігі</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сыныпталуы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бағыттарының коды және сыныпталуы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жылында 1 студентті оқытуға жұмсалатын орташа шығыстар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туризм және қонақжайлылық университеті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6B111 Қызмет көрсету саласы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803,9</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6B115 Спорт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 білім</w:t>
            </w:r>
            <w:r>
              <w:br/>
            </w:r>
            <w:r>
              <w:rPr>
                <w:rFonts w:ascii="Times New Roman"/>
                <w:b w:val="false"/>
                <w:i w:val="false"/>
                <w:color w:val="000000"/>
                <w:sz w:val="20"/>
              </w:rPr>
              <w:t>министрінің</w:t>
            </w:r>
            <w:r>
              <w:br/>
            </w:r>
            <w:r>
              <w:rPr>
                <w:rFonts w:ascii="Times New Roman"/>
                <w:b w:val="false"/>
                <w:i w:val="false"/>
                <w:color w:val="000000"/>
                <w:sz w:val="20"/>
              </w:rPr>
              <w:t>2024 жылғы 24 маусымдағы</w:t>
            </w:r>
            <w:r>
              <w:br/>
            </w:r>
            <w:r>
              <w:rPr>
                <w:rFonts w:ascii="Times New Roman"/>
                <w:b w:val="false"/>
                <w:i w:val="false"/>
                <w:color w:val="000000"/>
                <w:sz w:val="20"/>
              </w:rPr>
              <w:t>№ 309 бұйрығына</w:t>
            </w:r>
            <w:r>
              <w:br/>
            </w:r>
            <w:r>
              <w:rPr>
                <w:rFonts w:ascii="Times New Roman"/>
                <w:b w:val="false"/>
                <w:i w:val="false"/>
                <w:color w:val="000000"/>
                <w:sz w:val="20"/>
              </w:rPr>
              <w:t>6-қосымша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 білім</w:t>
            </w:r>
            <w:r>
              <w:br/>
            </w:r>
            <w:r>
              <w:rPr>
                <w:rFonts w:ascii="Times New Roman"/>
                <w:b w:val="false"/>
                <w:i w:val="false"/>
                <w:color w:val="000000"/>
                <w:sz w:val="20"/>
              </w:rPr>
              <w:t>министрінің</w:t>
            </w:r>
            <w:r>
              <w:br/>
            </w:r>
            <w:r>
              <w:rPr>
                <w:rFonts w:ascii="Times New Roman"/>
                <w:b w:val="false"/>
                <w:i w:val="false"/>
                <w:color w:val="000000"/>
                <w:sz w:val="20"/>
              </w:rPr>
              <w:t>2024 жылғы 18 наурыздағы</w:t>
            </w:r>
            <w:r>
              <w:br/>
            </w:r>
            <w:r>
              <w:rPr>
                <w:rFonts w:ascii="Times New Roman"/>
                <w:b w:val="false"/>
                <w:i w:val="false"/>
                <w:color w:val="000000"/>
                <w:sz w:val="20"/>
              </w:rPr>
              <w:t>№ 118 бұйрығына</w:t>
            </w:r>
            <w:r>
              <w:br/>
            </w:r>
            <w:r>
              <w:rPr>
                <w:rFonts w:ascii="Times New Roman"/>
                <w:b w:val="false"/>
                <w:i w:val="false"/>
                <w:color w:val="000000"/>
                <w:sz w:val="20"/>
              </w:rPr>
              <w:t xml:space="preserve">6-қосымша </w:t>
            </w:r>
          </w:p>
        </w:tc>
      </w:tr>
    </w:tbl>
    <w:bookmarkStart w:name="z99" w:id="88"/>
    <w:p>
      <w:pPr>
        <w:spacing w:after="0"/>
        <w:ind w:left="0"/>
        <w:jc w:val="left"/>
      </w:pPr>
      <w:r>
        <w:rPr>
          <w:rFonts w:ascii="Times New Roman"/>
          <w:b/>
          <w:i w:val="false"/>
          <w:color w:val="000000"/>
        </w:rPr>
        <w:t xml:space="preserve"> Республикалық бюджеттен қаржыландырылатын білім беру ұйымдарында жоғары оқу орнынан кейінгі білімі бар кадрлар даярлауға 2026 – 2027 оқу жылына арналған мемлекеттік білім беру тапсырысы</w:t>
      </w:r>
    </w:p>
    <w:bookmarkEnd w:id="88"/>
    <w:bookmarkStart w:name="z100" w:id="89"/>
    <w:p>
      <w:pPr>
        <w:spacing w:after="0"/>
        <w:ind w:left="0"/>
        <w:jc w:val="both"/>
      </w:pPr>
      <w:r>
        <w:rPr>
          <w:rFonts w:ascii="Times New Roman"/>
          <w:b w:val="false"/>
          <w:i w:val="false"/>
          <w:color w:val="000000"/>
          <w:sz w:val="28"/>
        </w:rPr>
        <w:t>
      Магистратураға қабылдау</w:t>
      </w:r>
    </w:p>
    <w:bookmarkEnd w:id="89"/>
    <w:bookmarkStart w:name="z101" w:id="90"/>
    <w:p>
      <w:pPr>
        <w:spacing w:after="0"/>
        <w:ind w:left="0"/>
        <w:jc w:val="both"/>
      </w:pPr>
      <w:r>
        <w:rPr>
          <w:rFonts w:ascii="Times New Roman"/>
          <w:b w:val="false"/>
          <w:i w:val="false"/>
          <w:color w:val="000000"/>
          <w:sz w:val="28"/>
        </w:rPr>
        <w:t>
      Бюджеттік бағдарламалардың әкімшісі: Қазақстан Республикасының Ғылым және жоғары білім министрлігі</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сыныптамасы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магистрантты оқытуға жұмсалатын орташа шығыстар (мың теңге) / 1 магистрантты оқытуға жұмсалатын 1 (бір) кредиттің шығыстары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мәртебесі бар жоғары және (немесе) жоғары оқу орнынан кейінгі білім беру ұйымдары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жоғары және (немесе) жоғары оқу орнынан кейінгі білім беру ұйымдары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және педагогикалық магистратура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747,3/12 455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454,9/7 581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Бейіндік магистратура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747,3/12 455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454,9/7 581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 Ломоносов атындағы Мәскеу мемлекеттік университетінің Қазақстандағы филиалы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"МИФИ" Ұлттық ядролық зерттеу университеті" Жоғары білім беру федералды мемлекеттік дербес білім беру мекемесінің Қазақстандық филиалы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ДББҰ, оның ішінде шетел азаматтарын оқыту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6 269,3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азаматтарына, оның ішінде Қазақстан Республикасының азаматтары болып табылмайтын ұлты қазақ тұлғаларға арналған стипендиялық бағдарлама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646,3 /10 772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2" w:id="91"/>
    <w:p>
      <w:pPr>
        <w:spacing w:after="0"/>
        <w:ind w:left="0"/>
        <w:jc w:val="both"/>
      </w:pPr>
      <w:r>
        <w:rPr>
          <w:rFonts w:ascii="Times New Roman"/>
          <w:b w:val="false"/>
          <w:i w:val="false"/>
          <w:color w:val="000000"/>
          <w:sz w:val="28"/>
        </w:rPr>
        <w:t>
      Бюджеттік бағдарламалардың әкімшісі: Қазақстан Республикасының Ішкі істер министрлігі</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бағыттарының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92"/>
          <w:p>
            <w:pPr>
              <w:spacing w:after="20"/>
              <w:ind w:left="20"/>
              <w:jc w:val="both"/>
            </w:pPr>
            <w:r>
              <w:rPr>
                <w:rFonts w:ascii="Times New Roman"/>
                <w:b w:val="false"/>
                <w:i w:val="false"/>
                <w:color w:val="000000"/>
                <w:sz w:val="20"/>
              </w:rPr>
              <w:t>
Жылына</w:t>
            </w:r>
          </w:p>
          <w:bookmarkEnd w:id="92"/>
          <w:p>
            <w:pPr>
              <w:spacing w:after="20"/>
              <w:ind w:left="20"/>
              <w:jc w:val="both"/>
            </w:pPr>
            <w:r>
              <w:rPr>
                <w:rFonts w:ascii="Times New Roman"/>
                <w:b w:val="false"/>
                <w:i w:val="false"/>
                <w:color w:val="000000"/>
                <w:sz w:val="20"/>
              </w:rPr>
              <w:t>
1 магистрантты оқытуға жұмсалатын орташа шығыстар (мың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Алматы академиясы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 Ұлттық қауіпсіздік және әскери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7M123 Қоғамдық қауіпсіздік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Қарағанды академиясы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 Ұлттық қауіпсіздік және әскери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7M123 Қоғамдық қауіпсіздік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3 474,0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Қостанай академиясы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 Ұлттық қауіпсіздік және әскери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7M123 Қоғамдық қауіпсіздік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Ақтөбе заң институты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 Ұлттық қауіпсіздік және әскери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7M123 Қоғамдық қауіпсіздік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4" w:id="93"/>
    <w:p>
      <w:pPr>
        <w:spacing w:after="0"/>
        <w:ind w:left="0"/>
        <w:jc w:val="both"/>
      </w:pPr>
      <w:r>
        <w:rPr>
          <w:rFonts w:ascii="Times New Roman"/>
          <w:b w:val="false"/>
          <w:i w:val="false"/>
          <w:color w:val="000000"/>
          <w:sz w:val="28"/>
        </w:rPr>
        <w:t>
      Бюджеттік бағдарламалардың әкімшісі: Қазақстан Республикасының Мәдениет және ақпарат министрлігі</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магистрантты оқытуға жұмсалатын орташа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саласындағы жоғары және (немесе) жоғары оқу орнынан кейінгі білім беру ұйымдары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5" w:id="94"/>
    <w:p>
      <w:pPr>
        <w:spacing w:after="0"/>
        <w:ind w:left="0"/>
        <w:jc w:val="both"/>
      </w:pPr>
      <w:r>
        <w:rPr>
          <w:rFonts w:ascii="Times New Roman"/>
          <w:b w:val="false"/>
          <w:i w:val="false"/>
          <w:color w:val="000000"/>
          <w:sz w:val="28"/>
        </w:rPr>
        <w:t>
      Бюджеттік бағдарламалардың әкімшісі: Қазақстан Республикасының Денсаулық сақтау министрлігі</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магистрантты оқытуға жұмсалатын орташа шығыстар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мәртебесі бар жоғары және (немесе) жоғары оқу орнынан кейінгі білім беру ұйымдары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жоғары және (немесе) жоғары оқу орнынан кейінгі білім беру ұйымдары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қамсыздандыру (медицина)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1 187,7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6" w:id="95"/>
    <w:p>
      <w:pPr>
        <w:spacing w:after="0"/>
        <w:ind w:left="0"/>
        <w:jc w:val="both"/>
      </w:pPr>
      <w:r>
        <w:rPr>
          <w:rFonts w:ascii="Times New Roman"/>
          <w:b w:val="false"/>
          <w:i w:val="false"/>
          <w:color w:val="000000"/>
          <w:sz w:val="28"/>
        </w:rPr>
        <w:t>
      Бюджеттік бағдарламалардың әкімшісі: Қазақстан Республикасының Бас прокуратурасы</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бағыттарының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магистрантты оқытуға жұмсалатын орташа шығыстар (мың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7M04 Бизнес, басқару және құқық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7М042 Құқық (ғылыми-педагогикалық бағыттағы магистратура)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5 984,9</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 Ұлттық қауіпсіздік және әскери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7М123 Қоғамдық қауіпсіздік (ғылыми-педагогикалық бағыттағы магистратура)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5 984,9</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7М123 Қоғамдық қауіпсіздік (бейіндік бағыттағы магистратура)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6 746,8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7" w:id="96"/>
    <w:p>
      <w:pPr>
        <w:spacing w:after="0"/>
        <w:ind w:left="0"/>
        <w:jc w:val="both"/>
      </w:pPr>
      <w:r>
        <w:rPr>
          <w:rFonts w:ascii="Times New Roman"/>
          <w:b w:val="false"/>
          <w:i w:val="false"/>
          <w:color w:val="000000"/>
          <w:sz w:val="28"/>
        </w:rPr>
        <w:t>
      Бюджеттік бағдарламалардың әкімшісі: Қазақстан Республикасының Мемлекеттік қызмет істері агенттігі</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бағыттарының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магистрантты оқытуға жұмсалатын орташа шығыстар (мың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7М03 Әлеуметтік ғылымдар, журналистика және ақпарат 7М04 Бизнес, басқару және құқық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7M031 Әлеуметтік ғылымдар 7M041 Бизнес және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9 222,0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8" w:id="97"/>
    <w:p>
      <w:pPr>
        <w:spacing w:after="0"/>
        <w:ind w:left="0"/>
        <w:jc w:val="both"/>
      </w:pPr>
      <w:r>
        <w:rPr>
          <w:rFonts w:ascii="Times New Roman"/>
          <w:b w:val="false"/>
          <w:i w:val="false"/>
          <w:color w:val="000000"/>
          <w:sz w:val="28"/>
        </w:rPr>
        <w:t>
      Бюджеттік бағдарламалардың әкімшісі: Қазақстан Республикасының Жоғарғы Сот Кеңесі</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магистрантты оқытуға жұмсалатын орташа шығыстар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13 394,12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9" w:id="98"/>
    <w:p>
      <w:pPr>
        <w:spacing w:after="0"/>
        <w:ind w:left="0"/>
        <w:jc w:val="both"/>
      </w:pPr>
      <w:r>
        <w:rPr>
          <w:rFonts w:ascii="Times New Roman"/>
          <w:b w:val="false"/>
          <w:i w:val="false"/>
          <w:color w:val="000000"/>
          <w:sz w:val="28"/>
        </w:rPr>
        <w:t>
      Бюджеттік бағдарламалардың әкімшісі: Қазақстан Республикасының Төтенше жағдайлар министрлігі</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бағыттарының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расходы на обучение 1 курсанта в год (в тыс.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министрлігінің Мәлік Ғабдуллин атындағы азаматтық қорғау академиясы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 Ұлттық қауіпсіздік және әскери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7М123 Қоғамдық қауіпсіздік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0" w:id="99"/>
    <w:p>
      <w:pPr>
        <w:spacing w:after="0"/>
        <w:ind w:left="0"/>
        <w:jc w:val="both"/>
      </w:pPr>
      <w:r>
        <w:rPr>
          <w:rFonts w:ascii="Times New Roman"/>
          <w:b w:val="false"/>
          <w:i w:val="false"/>
          <w:color w:val="000000"/>
          <w:sz w:val="28"/>
        </w:rPr>
        <w:t>
      Резидентураға қабылдау</w:t>
      </w:r>
    </w:p>
    <w:bookmarkEnd w:id="99"/>
    <w:bookmarkStart w:name="z111" w:id="100"/>
    <w:p>
      <w:pPr>
        <w:spacing w:after="0"/>
        <w:ind w:left="0"/>
        <w:jc w:val="both"/>
      </w:pPr>
      <w:r>
        <w:rPr>
          <w:rFonts w:ascii="Times New Roman"/>
          <w:b w:val="false"/>
          <w:i w:val="false"/>
          <w:color w:val="000000"/>
          <w:sz w:val="28"/>
        </w:rPr>
        <w:t>
      Бюджеттік бағдарламалардың әкімшісі: Қазақстан Республикасының Денсаулық сақтау министрлігі</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дәрігер-резидентті оқытуға жұмсалатын орташа шығыстар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мәртебесі бар жоғары және (немесе) жоғары оқу орнынан кейінгі білім беру ұйымдары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жоғары және (немесе) жоғары оқу орнынан кейінгі білім беру ұйымдары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7R09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(медицина)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2" w:id="101"/>
    <w:p>
      <w:pPr>
        <w:spacing w:after="0"/>
        <w:ind w:left="0"/>
        <w:jc w:val="both"/>
      </w:pPr>
      <w:r>
        <w:rPr>
          <w:rFonts w:ascii="Times New Roman"/>
          <w:b w:val="false"/>
          <w:i w:val="false"/>
          <w:color w:val="000000"/>
          <w:sz w:val="28"/>
        </w:rPr>
        <w:t>
      Бюджеттік бағдарламалардың әкімшісі: Қазақстан Республикасының Ғылым және жоғары білім министрлігі</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дәрігер-резидентті оқытуға жұмсалатын орташа шығыстар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ДББҰ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3 436,4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3" w:id="102"/>
    <w:p>
      <w:pPr>
        <w:spacing w:after="0"/>
        <w:ind w:left="0"/>
        <w:jc w:val="both"/>
      </w:pPr>
      <w:r>
        <w:rPr>
          <w:rFonts w:ascii="Times New Roman"/>
          <w:b w:val="false"/>
          <w:i w:val="false"/>
          <w:color w:val="000000"/>
          <w:sz w:val="28"/>
        </w:rPr>
        <w:t>
      Докторантураға қабылдау</w:t>
      </w:r>
    </w:p>
    <w:bookmarkEnd w:id="102"/>
    <w:bookmarkStart w:name="z114" w:id="103"/>
    <w:p>
      <w:pPr>
        <w:spacing w:after="0"/>
        <w:ind w:left="0"/>
        <w:jc w:val="both"/>
      </w:pPr>
      <w:r>
        <w:rPr>
          <w:rFonts w:ascii="Times New Roman"/>
          <w:b w:val="false"/>
          <w:i w:val="false"/>
          <w:color w:val="000000"/>
          <w:sz w:val="28"/>
        </w:rPr>
        <w:t>
      Бюджеттік бағдарламалардың әкімшісі: Қазақстан Республикасының Ғылым және жоғары білім министрлігі</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білім алушыға орташа шығыстар (мың теңге) / 1 білім алушыны оқытуға 1 (бір) кредит шығыстары (теңге)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 (ғылыми-педагогикалық/бейінді)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2 715</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2 223,6/37 060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ДББҰ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азаматтарына, оның ішінде Қазақстан Республикасының азаматтары болып табылмайтын ұлты қазақ тұлғаларға арналған стипендиялық бағдарлама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1 307,0/21 783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5" w:id="104"/>
    <w:p>
      <w:pPr>
        <w:spacing w:after="0"/>
        <w:ind w:left="0"/>
        <w:jc w:val="both"/>
      </w:pPr>
      <w:r>
        <w:rPr>
          <w:rFonts w:ascii="Times New Roman"/>
          <w:b w:val="false"/>
          <w:i w:val="false"/>
          <w:color w:val="000000"/>
          <w:sz w:val="28"/>
        </w:rPr>
        <w:t>
      Бюджеттік бағдарламалардың әкімшісі: Қазақстан Республикасының Ішкі істер министрлігі</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бағыттарының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105"/>
          <w:p>
            <w:pPr>
              <w:spacing w:after="20"/>
              <w:ind w:left="20"/>
              <w:jc w:val="both"/>
            </w:pPr>
            <w:r>
              <w:rPr>
                <w:rFonts w:ascii="Times New Roman"/>
                <w:b w:val="false"/>
                <w:i w:val="false"/>
                <w:color w:val="000000"/>
                <w:sz w:val="20"/>
              </w:rPr>
              <w:t>
Жылына</w:t>
            </w:r>
          </w:p>
          <w:bookmarkEnd w:id="105"/>
          <w:p>
            <w:pPr>
              <w:spacing w:after="20"/>
              <w:ind w:left="20"/>
              <w:jc w:val="both"/>
            </w:pPr>
            <w:r>
              <w:rPr>
                <w:rFonts w:ascii="Times New Roman"/>
                <w:b w:val="false"/>
                <w:i w:val="false"/>
                <w:color w:val="000000"/>
                <w:sz w:val="20"/>
              </w:rPr>
              <w:t>
1 білім алушыға жұмсалатын орташа шығыстар (мың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Алматы академиясы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8D12 Ұлттық қауіпсіздік және әскери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8D123 Қоғамдық қауіпсіздік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Қарағанды академиясы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8D12 Ұлттық қауіпсіздік және әскери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8D123 Қоғамдық қауіпсіздік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Қостанай академиясы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8D12 Ұлттық қауіпсіздік және әскери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8D123 Қоғамдық қауіпсіздік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7" w:id="106"/>
    <w:p>
      <w:pPr>
        <w:spacing w:after="0"/>
        <w:ind w:left="0"/>
        <w:jc w:val="both"/>
      </w:pPr>
      <w:r>
        <w:rPr>
          <w:rFonts w:ascii="Times New Roman"/>
          <w:b w:val="false"/>
          <w:i w:val="false"/>
          <w:color w:val="000000"/>
          <w:sz w:val="28"/>
        </w:rPr>
        <w:t>
      Бюджеттік бағдарламалардың әкімшісі: Қазақстан Республикасының Мәдениет және ақпарат министрлігі</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білім алушыға жұмсалатын орташа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саласындағы жоғары және (немесе) жоғары оқу орнынан кейінгі білім беру ұйымдары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8" w:id="107"/>
    <w:p>
      <w:pPr>
        <w:spacing w:after="0"/>
        <w:ind w:left="0"/>
        <w:jc w:val="both"/>
      </w:pPr>
      <w:r>
        <w:rPr>
          <w:rFonts w:ascii="Times New Roman"/>
          <w:b w:val="false"/>
          <w:i w:val="false"/>
          <w:color w:val="000000"/>
          <w:sz w:val="28"/>
        </w:rPr>
        <w:t>
      Бюджеттік бағдарламалардың әкімшісі: Қазақстан Республикасының Денсаулық сақтау министрлігі</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сыныпталуы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білім алушыға жұмсалатын орташа шығыстар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мәртебесі бар жоғары және (немесе) жоғары оқу орнынан кейінгі білім беру ұйымдары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жоғары және (немесе) жоғары оқу орнынан кейінгі білім беру ұйымдары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қамсыздандыру (медицина)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9" w:id="108"/>
    <w:p>
      <w:pPr>
        <w:spacing w:after="0"/>
        <w:ind w:left="0"/>
        <w:jc w:val="both"/>
      </w:pPr>
      <w:r>
        <w:rPr>
          <w:rFonts w:ascii="Times New Roman"/>
          <w:b w:val="false"/>
          <w:i w:val="false"/>
          <w:color w:val="000000"/>
          <w:sz w:val="28"/>
        </w:rPr>
        <w:t>
      Бюджеттік бағдарламалардың әкімшісі: Қазақстан Республикасының Бас прокуратурасы</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сыныпталуы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бағыттарының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білім алушыға жұмсалатын орташа шығыстар (мың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8D04 Бизнес, басқару және құқық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8D042 Құқық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8 906,2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8D12 Ұлттық қауіпсіздік және әскери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8D123 Қоғамдық қауіпсіздік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8 906,2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0" w:id="109"/>
    <w:p>
      <w:pPr>
        <w:spacing w:after="0"/>
        <w:ind w:left="0"/>
        <w:jc w:val="both"/>
      </w:pPr>
      <w:r>
        <w:rPr>
          <w:rFonts w:ascii="Times New Roman"/>
          <w:b w:val="false"/>
          <w:i w:val="false"/>
          <w:color w:val="000000"/>
          <w:sz w:val="28"/>
        </w:rPr>
        <w:t>
      Бюджеттік бағдарламалардың әкімшісі: Қазақстан Республикасының Мемлекеттік қызмет істері агенттігі</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бағыттарының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магистрантты оқытуға жұмсалатын орташа шығыстар (мың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8DМ03 Әлеуметтік ғылымдар, журналистика және ақпарат 8DМ04 Бизнес, басқару және құқық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10"/>
          <w:p>
            <w:pPr>
              <w:spacing w:after="20"/>
              <w:ind w:left="20"/>
              <w:jc w:val="both"/>
            </w:pPr>
            <w:r>
              <w:rPr>
                <w:rFonts w:ascii="Times New Roman"/>
                <w:b w:val="false"/>
                <w:i w:val="false"/>
                <w:color w:val="000000"/>
                <w:sz w:val="20"/>
              </w:rPr>
              <w:t>
8D031 Әлеуметтік ғылымдар</w:t>
            </w:r>
          </w:p>
          <w:bookmarkEnd w:id="110"/>
          <w:p>
            <w:pPr>
              <w:spacing w:after="20"/>
              <w:ind w:left="20"/>
              <w:jc w:val="both"/>
            </w:pPr>
            <w:r>
              <w:rPr>
                <w:rFonts w:ascii="Times New Roman"/>
                <w:b w:val="false"/>
                <w:i w:val="false"/>
                <w:color w:val="000000"/>
                <w:sz w:val="20"/>
              </w:rPr>
              <w:t>
8D041 Бизнес және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14 991,0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