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877e" w14:textId="4b78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кеңестердің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13 мамырдағы № 224 бұйрығы. Күші жойылды - Қазақстан Республикасы Ғылым және жоғары білім министрінің 2025 жылғы 6 наурыздағы № 94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06.03.2025 </w:t>
      </w:r>
      <w:r>
        <w:rPr>
          <w:rFonts w:ascii="Times New Roman"/>
          <w:b w:val="false"/>
          <w:i w:val="false"/>
          <w:color w:val="ff0000"/>
          <w:sz w:val="28"/>
        </w:rPr>
        <w:t>№ 94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"Ғылым туралы" Қазақстан Республикасының Заңы 3-бабының </w:t>
      </w:r>
      <w:r>
        <w:rPr>
          <w:rFonts w:ascii="Times New Roman"/>
          <w:b w:val="false"/>
          <w:i w:val="false"/>
          <w:color w:val="000000"/>
          <w:sz w:val="28"/>
        </w:rPr>
        <w:t>6) тармақшасына</w:t>
      </w:r>
      <w:r>
        <w:rPr>
          <w:rFonts w:ascii="Times New Roman"/>
          <w:b w:val="false"/>
          <w:i w:val="false"/>
          <w:color w:val="000000"/>
          <w:sz w:val="28"/>
        </w:rPr>
        <w:t>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ғылыми кеңестердің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бұйрықтың орындалуын қадағалау жетекшілік ететін Қазақстан Республикасы ғылым және жоғары білім вице-министріне жүктелсін.</w:t>
      </w:r>
    </w:p>
    <w:bookmarkEnd w:id="2"/>
    <w:bookmarkStart w:name="z4" w:id="3"/>
    <w:p>
      <w:pPr>
        <w:spacing w:after="0"/>
        <w:ind w:left="0"/>
        <w:jc w:val="both"/>
      </w:pPr>
      <w:r>
        <w:rPr>
          <w:rFonts w:ascii="Times New Roman"/>
          <w:b w:val="false"/>
          <w:i w:val="false"/>
          <w:color w:val="000000"/>
          <w:sz w:val="28"/>
        </w:rPr>
        <w:t>
      2.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13 мамырдағы</w:t>
            </w:r>
            <w:r>
              <w:br/>
            </w:r>
            <w:r>
              <w:rPr>
                <w:rFonts w:ascii="Times New Roman"/>
                <w:b w:val="false"/>
                <w:i w:val="false"/>
                <w:color w:val="000000"/>
                <w:sz w:val="20"/>
              </w:rPr>
              <w:t>№ 224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5 маусымдағы</w:t>
            </w:r>
            <w:r>
              <w:br/>
            </w:r>
            <w:r>
              <w:rPr>
                <w:rFonts w:ascii="Times New Roman"/>
                <w:b w:val="false"/>
                <w:i w:val="false"/>
                <w:color w:val="000000"/>
                <w:sz w:val="20"/>
              </w:rPr>
              <w:t>№ 258 бұйрығымен бекітілген</w:t>
            </w:r>
          </w:p>
        </w:tc>
      </w:tr>
    </w:tbl>
    <w:bookmarkStart w:name="z7" w:id="4"/>
    <w:p>
      <w:pPr>
        <w:spacing w:after="0"/>
        <w:ind w:left="0"/>
        <w:jc w:val="left"/>
      </w:pPr>
      <w:r>
        <w:rPr>
          <w:rFonts w:ascii="Times New Roman"/>
          <w:b/>
          <w:i w:val="false"/>
          <w:color w:val="000000"/>
        </w:rPr>
        <w:t xml:space="preserve"> Ұлттық ғылыми кеңестердің құрамы</w:t>
      </w:r>
    </w:p>
    <w:bookmarkEnd w:id="4"/>
    <w:bookmarkStart w:name="z8" w:id="5"/>
    <w:p>
      <w:pPr>
        <w:spacing w:after="0"/>
        <w:ind w:left="0"/>
        <w:jc w:val="left"/>
      </w:pPr>
      <w:r>
        <w:rPr>
          <w:rFonts w:ascii="Times New Roman"/>
          <w:b/>
          <w:i w:val="false"/>
          <w:color w:val="000000"/>
        </w:rPr>
        <w:t xml:space="preserve"> "Экология, қоршаған орта және табиғатты ұтымды пайдалану" ғылыми, ғылыми-техникалық қызметті дамытудың басым бағыты бойынша ұлттық ғылыми кеңес</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Вуджин 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Laboratory Astana" жеке мекемесінің зертхана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Сальников</w:t>
            </w:r>
          </w:p>
          <w:p>
            <w:pPr>
              <w:spacing w:after="20"/>
              <w:ind w:left="20"/>
              <w:jc w:val="both"/>
            </w:pPr>
            <w:r>
              <w:rPr>
                <w:rFonts w:ascii="Times New Roman"/>
                <w:b w:val="false"/>
                <w:i w:val="false"/>
                <w:color w:val="000000"/>
                <w:sz w:val="20"/>
              </w:rPr>
              <w:t>
Виталий Григорьевич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Ұлттық ғылым академиясының сарапшысы, география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Берденов</w:t>
            </w:r>
          </w:p>
          <w:p>
            <w:pPr>
              <w:spacing w:after="20"/>
              <w:ind w:left="20"/>
              <w:jc w:val="both"/>
            </w:pPr>
            <w:r>
              <w:rPr>
                <w:rFonts w:ascii="Times New Roman"/>
                <w:b w:val="false"/>
                <w:i w:val="false"/>
                <w:color w:val="000000"/>
                <w:sz w:val="20"/>
              </w:rPr>
              <w:t>
Жарас Ғалымжанұлы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 Гумилев атындағы Еуразия ұлттық университеті"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Масалимова</w:t>
            </w:r>
          </w:p>
          <w:p>
            <w:pPr>
              <w:spacing w:after="20"/>
              <w:ind w:left="20"/>
              <w:jc w:val="both"/>
            </w:pPr>
            <w:r>
              <w:rPr>
                <w:rFonts w:ascii="Times New Roman"/>
                <w:b w:val="false"/>
                <w:i w:val="false"/>
                <w:color w:val="000000"/>
                <w:sz w:val="20"/>
              </w:rPr>
              <w:t>
Бакытгүл Қабыкенқызы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қоғамының профессоры,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Серіков</w:t>
            </w:r>
          </w:p>
          <w:p>
            <w:pPr>
              <w:spacing w:after="20"/>
              <w:ind w:left="20"/>
              <w:jc w:val="both"/>
            </w:pPr>
            <w:r>
              <w:rPr>
                <w:rFonts w:ascii="Times New Roman"/>
                <w:b w:val="false"/>
                <w:i w:val="false"/>
                <w:color w:val="000000"/>
                <w:sz w:val="20"/>
              </w:rPr>
              <w:t>
Тимур Маратұлы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қоғамының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w:t>
            </w:r>
          </w:p>
          <w:p>
            <w:pPr>
              <w:spacing w:after="20"/>
              <w:ind w:left="20"/>
              <w:jc w:val="both"/>
            </w:pPr>
            <w:r>
              <w:rPr>
                <w:rFonts w:ascii="Times New Roman"/>
                <w:b w:val="false"/>
                <w:i w:val="false"/>
                <w:color w:val="000000"/>
                <w:sz w:val="20"/>
              </w:rPr>
              <w:t>
Канай Бахытұлы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 Тау-кен институтының директоры,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Кеделбаев</w:t>
            </w:r>
          </w:p>
          <w:p>
            <w:pPr>
              <w:spacing w:after="20"/>
              <w:ind w:left="20"/>
              <w:jc w:val="both"/>
            </w:pPr>
            <w:r>
              <w:rPr>
                <w:rFonts w:ascii="Times New Roman"/>
                <w:b w:val="false"/>
                <w:i w:val="false"/>
                <w:color w:val="000000"/>
                <w:sz w:val="20"/>
              </w:rPr>
              <w:t>
Бақытжан Шильмирзайұлы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қоғамының ғылыми-зерттеу зертханасының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w:t>
            </w:r>
          </w:p>
          <w:p>
            <w:pPr>
              <w:spacing w:after="20"/>
              <w:ind w:left="20"/>
              <w:jc w:val="both"/>
            </w:pPr>
            <w:r>
              <w:rPr>
                <w:rFonts w:ascii="Times New Roman"/>
                <w:b w:val="false"/>
                <w:i w:val="false"/>
                <w:color w:val="000000"/>
                <w:sz w:val="20"/>
              </w:rPr>
              <w:t>
Сағи Амзеұлы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аға ғылыми қызметкері,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w:t>
            </w:r>
          </w:p>
          <w:p>
            <w:pPr>
              <w:spacing w:after="20"/>
              <w:ind w:left="20"/>
              <w:jc w:val="both"/>
            </w:pPr>
            <w:r>
              <w:rPr>
                <w:rFonts w:ascii="Times New Roman"/>
                <w:b w:val="false"/>
                <w:i w:val="false"/>
                <w:color w:val="000000"/>
                <w:sz w:val="20"/>
              </w:rPr>
              <w:t>
Айдын Бауыржанұлы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комитетінің "Зоология институты" шаруашылық жүргізу құқығындағы республикалық мемлекеттік кәсіпорнының зертхана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Жакиев</w:t>
            </w:r>
          </w:p>
          <w:p>
            <w:pPr>
              <w:spacing w:after="20"/>
              <w:ind w:left="20"/>
              <w:jc w:val="both"/>
            </w:pPr>
            <w:r>
              <w:rPr>
                <w:rFonts w:ascii="Times New Roman"/>
                <w:b w:val="false"/>
                <w:i w:val="false"/>
                <w:color w:val="000000"/>
                <w:sz w:val="20"/>
              </w:rPr>
              <w:t>
Нұрхат Қуандықұлы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серіктестігінің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Елубай</w:t>
            </w:r>
          </w:p>
          <w:p>
            <w:pPr>
              <w:spacing w:after="20"/>
              <w:ind w:left="20"/>
              <w:jc w:val="both"/>
            </w:pPr>
            <w:r>
              <w:rPr>
                <w:rFonts w:ascii="Times New Roman"/>
                <w:b w:val="false"/>
                <w:i w:val="false"/>
                <w:color w:val="000000"/>
                <w:sz w:val="20"/>
              </w:rPr>
              <w:t>
Мәдениет Азаматұлы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қоғамының химия және химиялық технология кафедрасының меңгерушісі,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Ларионова</w:t>
            </w:r>
          </w:p>
          <w:p>
            <w:pPr>
              <w:spacing w:after="20"/>
              <w:ind w:left="20"/>
              <w:jc w:val="both"/>
            </w:pPr>
            <w:r>
              <w:rPr>
                <w:rFonts w:ascii="Times New Roman"/>
                <w:b w:val="false"/>
                <w:i w:val="false"/>
                <w:color w:val="000000"/>
                <w:sz w:val="20"/>
              </w:rPr>
              <w:t>
Наталья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кәсіпорнының Радиациялық қауіпсіздік және экология институты филиалының ғылыми хатшысы,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Аппазов</w:t>
            </w:r>
          </w:p>
          <w:p>
            <w:pPr>
              <w:spacing w:after="20"/>
              <w:ind w:left="20"/>
              <w:jc w:val="both"/>
            </w:pPr>
            <w:r>
              <w:rPr>
                <w:rFonts w:ascii="Times New Roman"/>
                <w:b w:val="false"/>
                <w:i w:val="false"/>
                <w:color w:val="000000"/>
                <w:sz w:val="20"/>
              </w:rPr>
              <w:t>
Нұрбол Орынбасарұлы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қоғамының профессоры,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Мадибеков</w:t>
            </w:r>
          </w:p>
          <w:p>
            <w:pPr>
              <w:spacing w:after="20"/>
              <w:ind w:left="20"/>
              <w:jc w:val="both"/>
            </w:pPr>
            <w:r>
              <w:rPr>
                <w:rFonts w:ascii="Times New Roman"/>
                <w:b w:val="false"/>
                <w:i w:val="false"/>
                <w:color w:val="000000"/>
                <w:sz w:val="20"/>
              </w:rPr>
              <w:t>
Азамат Сансызбайұлы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және су қауіпсіздігі институты" акционерлік қоғамының зертхана басшысы,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Қойжанова</w:t>
            </w:r>
          </w:p>
          <w:p>
            <w:pPr>
              <w:spacing w:after="20"/>
              <w:ind w:left="20"/>
              <w:jc w:val="both"/>
            </w:pPr>
            <w:r>
              <w:rPr>
                <w:rFonts w:ascii="Times New Roman"/>
                <w:b w:val="false"/>
                <w:i w:val="false"/>
                <w:color w:val="000000"/>
                <w:sz w:val="20"/>
              </w:rPr>
              <w:t>
Айгүл Қайыргелдіқызы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және кен байыту институты" акционерлік қоғамының зертхана меңгерушісі,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Ғалиев</w:t>
            </w:r>
          </w:p>
          <w:p>
            <w:pPr>
              <w:spacing w:after="20"/>
              <w:ind w:left="20"/>
              <w:jc w:val="both"/>
            </w:pPr>
            <w:r>
              <w:rPr>
                <w:rFonts w:ascii="Times New Roman"/>
                <w:b w:val="false"/>
                <w:i w:val="false"/>
                <w:color w:val="000000"/>
                <w:sz w:val="20"/>
              </w:rPr>
              <w:t>
Сейтғали Жолдасұлы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Өнераәсіп және құрылыс министірлігінің Индустриялық даму және өнеркәсіптік қауіпсіздік комитеті "Қазақстан Республикасының Минералды шикізатты кешенді ұқсату жөніндегі ұлттық орталығы" шаруашылық жүргізу құқығындағы республикалық мемлекеттік кәсіпорынның "Д.А.Қонаев атындағы тау-кен істер институты" филиалының тау-кен системологиясы бөлімінің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Алексюк</w:t>
            </w:r>
          </w:p>
          <w:p>
            <w:pPr>
              <w:spacing w:after="20"/>
              <w:ind w:left="20"/>
              <w:jc w:val="both"/>
            </w:pPr>
            <w:r>
              <w:rPr>
                <w:rFonts w:ascii="Times New Roman"/>
                <w:b w:val="false"/>
                <w:i w:val="false"/>
                <w:color w:val="000000"/>
                <w:sz w:val="20"/>
              </w:rPr>
              <w:t>
Павел Геннадьевич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бас ғылыми қызметкері,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Тұрсынова</w:t>
            </w:r>
          </w:p>
          <w:p>
            <w:pPr>
              <w:spacing w:after="20"/>
              <w:ind w:left="20"/>
              <w:jc w:val="both"/>
            </w:pPr>
            <w:r>
              <w:rPr>
                <w:rFonts w:ascii="Times New Roman"/>
                <w:b w:val="false"/>
                <w:i w:val="false"/>
                <w:color w:val="000000"/>
                <w:sz w:val="20"/>
              </w:rPr>
              <w:t>
Айсұлу Алашқызы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білім, ғылым және мәдениет жөніндегі ұйымы" (ЮНЕСКО) қамқорлығымен "Орталық Азия өңірлік гляциологиялық орталығы" жауапкершілігі шектеулі серіктестігінің (2-санат) бас ғылыми қызметкері, география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Серікбаева</w:t>
            </w:r>
          </w:p>
          <w:p>
            <w:pPr>
              <w:spacing w:after="20"/>
              <w:ind w:left="20"/>
              <w:jc w:val="both"/>
            </w:pPr>
            <w:r>
              <w:rPr>
                <w:rFonts w:ascii="Times New Roman"/>
                <w:b w:val="false"/>
                <w:i w:val="false"/>
                <w:color w:val="000000"/>
                <w:sz w:val="20"/>
              </w:rPr>
              <w:t>
Ақмарал Қабылбекқызы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 және инжиниринг университеті" коммерциялық емес акционерлік қоғамының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Гриценко</w:t>
            </w:r>
          </w:p>
          <w:p>
            <w:pPr>
              <w:spacing w:after="20"/>
              <w:ind w:left="20"/>
              <w:jc w:val="both"/>
            </w:pPr>
            <w:r>
              <w:rPr>
                <w:rFonts w:ascii="Times New Roman"/>
                <w:b w:val="false"/>
                <w:i w:val="false"/>
                <w:color w:val="000000"/>
                <w:sz w:val="20"/>
              </w:rPr>
              <w:t>
Диляра Александровна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"Өсімдіктер биологиясы және биотехнологиясы институты" шаруашылық жүргізу құқығындағы республикалық мемлекеттік кәсіпорнының молекулалық биология зертханасының меңгерушісі,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Балғабаев</w:t>
            </w:r>
          </w:p>
          <w:p>
            <w:pPr>
              <w:spacing w:after="20"/>
              <w:ind w:left="20"/>
              <w:jc w:val="both"/>
            </w:pPr>
            <w:r>
              <w:rPr>
                <w:rFonts w:ascii="Times New Roman"/>
                <w:b w:val="false"/>
                <w:i w:val="false"/>
                <w:color w:val="000000"/>
                <w:sz w:val="20"/>
              </w:rPr>
              <w:t>
Нұрлан Нұрмаханұлы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 шаруашылығы ғылыми-зерттеу институты" жауапкершілігі шектеулі серіктестігінің бас ғылыми қызметкері, ауыл шаруашылығы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w:t>
            </w:r>
          </w:p>
          <w:p>
            <w:pPr>
              <w:spacing w:after="20"/>
              <w:ind w:left="20"/>
              <w:jc w:val="both"/>
            </w:pPr>
            <w:r>
              <w:rPr>
                <w:rFonts w:ascii="Times New Roman"/>
                <w:b w:val="false"/>
                <w:i w:val="false"/>
                <w:color w:val="000000"/>
                <w:sz w:val="20"/>
              </w:rPr>
              <w:t>
Ермек Қасымғалиұлы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Заядан</w:t>
            </w:r>
          </w:p>
          <w:p>
            <w:pPr>
              <w:spacing w:after="20"/>
              <w:ind w:left="20"/>
              <w:jc w:val="both"/>
            </w:pPr>
            <w:r>
              <w:rPr>
                <w:rFonts w:ascii="Times New Roman"/>
                <w:b w:val="false"/>
                <w:i w:val="false"/>
                <w:color w:val="000000"/>
                <w:sz w:val="20"/>
              </w:rPr>
              <w:t>
Болатхан Казыханұлы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биология және биотехнология факультетінің деканы, биология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Асқар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"КМГ Инжиниринг" жауапкершіліг шектеулі серіктестігі ғылыми-зерттеу және тәжірибелік-конструкторлық жұмысы жобаларының басшысы, Қазақстан Республикасы Президентінің жанындағы Ғылым мен технологиялар бойынша ұлттық кеңестің мүшесі, геология-минералогия ғылымдарының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Мақажанов</w:t>
            </w:r>
          </w:p>
          <w:p>
            <w:pPr>
              <w:spacing w:after="20"/>
              <w:ind w:left="20"/>
              <w:jc w:val="both"/>
            </w:pPr>
            <w:r>
              <w:rPr>
                <w:rFonts w:ascii="Times New Roman"/>
                <w:b w:val="false"/>
                <w:i w:val="false"/>
                <w:color w:val="000000"/>
                <w:sz w:val="20"/>
              </w:rPr>
              <w:t>
Ерлан Жұмабайұлы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В.И. Вернадский атындағы үкіметтік емес экологиялық қоры" қоғамдық қорының басшысы</w:t>
            </w:r>
          </w:p>
        </w:tc>
      </w:tr>
    </w:tbl>
    <w:bookmarkStart w:name="z9" w:id="6"/>
    <w:p>
      <w:pPr>
        <w:spacing w:after="0"/>
        <w:ind w:left="0"/>
        <w:jc w:val="left"/>
      </w:pPr>
      <w:r>
        <w:rPr>
          <w:rFonts w:ascii="Times New Roman"/>
          <w:b/>
          <w:i w:val="false"/>
          <w:color w:val="000000"/>
        </w:rPr>
        <w:t xml:space="preserve"> "Энергия, озық материалдар және транспорт" ғылыми, ғылыми- техникалық қызметті дамытудың басым бағыты бойынша ұлттық ғылыми кеңес</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Нұражи</w:t>
            </w:r>
          </w:p>
          <w:p>
            <w:pPr>
              <w:spacing w:after="20"/>
              <w:ind w:left="20"/>
              <w:jc w:val="both"/>
            </w:pPr>
            <w:r>
              <w:rPr>
                <w:rFonts w:ascii="Times New Roman"/>
                <w:b w:val="false"/>
                <w:i w:val="false"/>
                <w:color w:val="000000"/>
                <w:sz w:val="20"/>
              </w:rPr>
              <w:t>
Нұршат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қауымдастырылған профессоры, PhD докторы, Қазақстан Республикасы Президентінің жанындағы Ғылым мен технологиялар бойынша ұлттық кеңестің мүшесі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Бөлегенова</w:t>
            </w:r>
          </w:p>
          <w:p>
            <w:pPr>
              <w:spacing w:after="20"/>
              <w:ind w:left="20"/>
              <w:jc w:val="both"/>
            </w:pPr>
            <w:r>
              <w:rPr>
                <w:rFonts w:ascii="Times New Roman"/>
                <w:b w:val="false"/>
                <w:i w:val="false"/>
                <w:color w:val="000000"/>
                <w:sz w:val="20"/>
              </w:rPr>
              <w:t>
Салтанат Әлиханқызы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кафедра меңгерушісі,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Дәулетбекова</w:t>
            </w:r>
          </w:p>
          <w:p>
            <w:pPr>
              <w:spacing w:after="20"/>
              <w:ind w:left="20"/>
              <w:jc w:val="both"/>
            </w:pPr>
            <w:r>
              <w:rPr>
                <w:rFonts w:ascii="Times New Roman"/>
                <w:b w:val="false"/>
                <w:i w:val="false"/>
                <w:color w:val="000000"/>
                <w:sz w:val="20"/>
              </w:rPr>
              <w:t>
Алма Қабденқызы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профессоры,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Лежнев</w:t>
            </w:r>
          </w:p>
          <w:p>
            <w:pPr>
              <w:spacing w:after="20"/>
              <w:ind w:left="20"/>
              <w:jc w:val="both"/>
            </w:pPr>
            <w:r>
              <w:rPr>
                <w:rFonts w:ascii="Times New Roman"/>
                <w:b w:val="false"/>
                <w:i w:val="false"/>
                <w:color w:val="000000"/>
                <w:sz w:val="20"/>
              </w:rPr>
              <w:t>
Сергей Николаевич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қоғамының қауымдастырылған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w:t>
            </w:r>
          </w:p>
          <w:p>
            <w:pPr>
              <w:spacing w:after="20"/>
              <w:ind w:left="20"/>
              <w:jc w:val="both"/>
            </w:pPr>
            <w:r>
              <w:rPr>
                <w:rFonts w:ascii="Times New Roman"/>
                <w:b w:val="false"/>
                <w:i w:val="false"/>
                <w:color w:val="000000"/>
                <w:sz w:val="20"/>
              </w:rPr>
              <w:t>
Ренат Елемесұлы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жаратылыстану және әлеуметтік ғылымдар мектебінің деканы,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 </w:t>
            </w:r>
          </w:p>
          <w:p>
            <w:pPr>
              <w:spacing w:after="20"/>
              <w:ind w:left="20"/>
              <w:jc w:val="both"/>
            </w:pPr>
            <w:r>
              <w:rPr>
                <w:rFonts w:ascii="Times New Roman"/>
                <w:b w:val="false"/>
                <w:i w:val="false"/>
                <w:color w:val="000000"/>
                <w:sz w:val="20"/>
              </w:rPr>
              <w:t>
Григорий Алексеевич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Инженерлік академиясы" республикалық қоғамдық бірлестігінің бас ғылыми қызметкері, химия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Лесбаев</w:t>
            </w:r>
          </w:p>
          <w:p>
            <w:pPr>
              <w:spacing w:after="20"/>
              <w:ind w:left="20"/>
              <w:jc w:val="both"/>
            </w:pPr>
            <w:r>
              <w:rPr>
                <w:rFonts w:ascii="Times New Roman"/>
                <w:b w:val="false"/>
                <w:i w:val="false"/>
                <w:color w:val="000000"/>
                <w:sz w:val="20"/>
              </w:rPr>
              <w:t>
Бақытжан Тастанұлы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"Жану проблемалары институты" шаруашылық жүргізу қүқығындағы республикалық мемлекеттік кәсіпорнының бас ғылыми қызметкері,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w:t>
            </w:r>
          </w:p>
          <w:p>
            <w:pPr>
              <w:spacing w:after="20"/>
              <w:ind w:left="20"/>
              <w:jc w:val="both"/>
            </w:pPr>
            <w:r>
              <w:rPr>
                <w:rFonts w:ascii="Times New Roman"/>
                <w:b w:val="false"/>
                <w:i w:val="false"/>
                <w:color w:val="000000"/>
                <w:sz w:val="20"/>
              </w:rPr>
              <w:t>
Әсет Абдуллаұлы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кәсіпорнының зертхана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Келаманов</w:t>
            </w:r>
          </w:p>
          <w:p>
            <w:pPr>
              <w:spacing w:after="20"/>
              <w:ind w:left="20"/>
              <w:jc w:val="both"/>
            </w:pPr>
            <w:r>
              <w:rPr>
                <w:rFonts w:ascii="Times New Roman"/>
                <w:b w:val="false"/>
                <w:i w:val="false"/>
                <w:color w:val="000000"/>
                <w:sz w:val="20"/>
              </w:rPr>
              <w:t>
Бауыржан Сатыбалдыұлы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қоғамының металлургия және мұнай-газ ісі кафедрасының қауымдастырылған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Куленова</w:t>
            </w:r>
          </w:p>
          <w:p>
            <w:pPr>
              <w:spacing w:after="20"/>
              <w:ind w:left="20"/>
              <w:jc w:val="both"/>
            </w:pPr>
            <w:r>
              <w:rPr>
                <w:rFonts w:ascii="Times New Roman"/>
                <w:b w:val="false"/>
                <w:i w:val="false"/>
                <w:color w:val="000000"/>
                <w:sz w:val="20"/>
              </w:rPr>
              <w:t>
Наталья Анатольевна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қоғамының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Ратушная</w:t>
            </w:r>
          </w:p>
          <w:p>
            <w:pPr>
              <w:spacing w:after="20"/>
              <w:ind w:left="20"/>
              <w:jc w:val="both"/>
            </w:pPr>
            <w:r>
              <w:rPr>
                <w:rFonts w:ascii="Times New Roman"/>
                <w:b w:val="false"/>
                <w:i w:val="false"/>
                <w:color w:val="000000"/>
                <w:sz w:val="20"/>
              </w:rPr>
              <w:t>
Татьяна Юрьевна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қоғамының инженерия және цифрлық технологиялар факультеті деканының міндетін атқарушысы,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Шеров</w:t>
            </w:r>
          </w:p>
          <w:p>
            <w:pPr>
              <w:spacing w:after="20"/>
              <w:ind w:left="20"/>
              <w:jc w:val="both"/>
            </w:pPr>
            <w:r>
              <w:rPr>
                <w:rFonts w:ascii="Times New Roman"/>
                <w:b w:val="false"/>
                <w:i w:val="false"/>
                <w:color w:val="000000"/>
                <w:sz w:val="20"/>
              </w:rPr>
              <w:t>
Карибек Тагаевич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университеті" коммерциялық емес акционерлік қоғамының профессоры,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Жарылғапов</w:t>
            </w:r>
          </w:p>
          <w:p>
            <w:pPr>
              <w:spacing w:after="20"/>
              <w:ind w:left="20"/>
              <w:jc w:val="both"/>
            </w:pPr>
            <w:r>
              <w:rPr>
                <w:rFonts w:ascii="Times New Roman"/>
                <w:b w:val="false"/>
                <w:i w:val="false"/>
                <w:color w:val="000000"/>
                <w:sz w:val="20"/>
              </w:rPr>
              <w:t>
Сабит Мұратұлы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қоғамының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Талипов</w:t>
            </w:r>
          </w:p>
          <w:p>
            <w:pPr>
              <w:spacing w:after="20"/>
              <w:ind w:left="20"/>
              <w:jc w:val="both"/>
            </w:pPr>
            <w:r>
              <w:rPr>
                <w:rFonts w:ascii="Times New Roman"/>
                <w:b w:val="false"/>
                <w:i w:val="false"/>
                <w:color w:val="000000"/>
                <w:sz w:val="20"/>
              </w:rPr>
              <w:t>
Олжас Манарбекұлы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қоғамының кафедра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Тұңғатарова</w:t>
            </w:r>
          </w:p>
          <w:p>
            <w:pPr>
              <w:spacing w:after="20"/>
              <w:ind w:left="20"/>
              <w:jc w:val="both"/>
            </w:pPr>
            <w:r>
              <w:rPr>
                <w:rFonts w:ascii="Times New Roman"/>
                <w:b w:val="false"/>
                <w:i w:val="false"/>
                <w:color w:val="000000"/>
                <w:sz w:val="20"/>
              </w:rPr>
              <w:t>
Мадина Советқалиқызы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p>
            <w:pPr>
              <w:spacing w:after="20"/>
              <w:ind w:left="20"/>
              <w:jc w:val="both"/>
            </w:pPr>
            <w:r>
              <w:rPr>
                <w:rFonts w:ascii="Times New Roman"/>
                <w:b w:val="false"/>
                <w:i w:val="false"/>
                <w:color w:val="000000"/>
                <w:sz w:val="20"/>
              </w:rPr>
              <w:t>
Валерий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Ғылыми және технологиялық ұйымдар қауымдастығы" заңды тұлғаларының сарапшысы,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w:t>
            </w:r>
          </w:p>
          <w:p>
            <w:pPr>
              <w:spacing w:after="20"/>
              <w:ind w:left="20"/>
              <w:jc w:val="both"/>
            </w:pPr>
            <w:r>
              <w:rPr>
                <w:rFonts w:ascii="Times New Roman"/>
                <w:b w:val="false"/>
                <w:i w:val="false"/>
                <w:color w:val="000000"/>
                <w:sz w:val="20"/>
              </w:rPr>
              <w:t>
Виталий Юрьевич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Сағынов атындағы Қарағанды техникалық университеті" коммерциялық емес акционерлік қоғамының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Умышев</w:t>
            </w:r>
          </w:p>
          <w:p>
            <w:pPr>
              <w:spacing w:after="20"/>
              <w:ind w:left="20"/>
              <w:jc w:val="both"/>
            </w:pPr>
            <w:r>
              <w:rPr>
                <w:rFonts w:ascii="Times New Roman"/>
                <w:b w:val="false"/>
                <w:i w:val="false"/>
                <w:color w:val="000000"/>
                <w:sz w:val="20"/>
              </w:rPr>
              <w:t>
Диас Райбекұлы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Дәукеев атындағы Алматы энергетика және байланыс университеті" коммерциялық емес акционерлік қоғамының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Танашева</w:t>
            </w:r>
          </w:p>
          <w:p>
            <w:pPr>
              <w:spacing w:after="20"/>
              <w:ind w:left="20"/>
              <w:jc w:val="both"/>
            </w:pPr>
            <w:r>
              <w:rPr>
                <w:rFonts w:ascii="Times New Roman"/>
                <w:b w:val="false"/>
                <w:i w:val="false"/>
                <w:color w:val="000000"/>
                <w:sz w:val="20"/>
              </w:rPr>
              <w:t>
Назгүл Қадыралиқызы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коммерциялық емес акционерлік қоғамының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Солоненко</w:t>
            </w:r>
          </w:p>
          <w:p>
            <w:pPr>
              <w:spacing w:after="20"/>
              <w:ind w:left="20"/>
              <w:jc w:val="both"/>
            </w:pPr>
            <w:r>
              <w:rPr>
                <w:rFonts w:ascii="Times New Roman"/>
                <w:b w:val="false"/>
                <w:i w:val="false"/>
                <w:color w:val="000000"/>
                <w:sz w:val="20"/>
              </w:rPr>
              <w:t>
Владимир Гельевич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қоғамының профессоры, техника ғылымдарының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Лапин</w:t>
            </w:r>
          </w:p>
          <w:p>
            <w:pPr>
              <w:spacing w:after="20"/>
              <w:ind w:left="20"/>
              <w:jc w:val="both"/>
            </w:pPr>
            <w:r>
              <w:rPr>
                <w:rFonts w:ascii="Times New Roman"/>
                <w:b w:val="false"/>
                <w:i w:val="false"/>
                <w:color w:val="000000"/>
                <w:sz w:val="20"/>
              </w:rPr>
              <w:t>
Владимир Алексеевич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акционерлік қоғамының құрылыс саласын зерттеу орталығының директоры,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Анисимов</w:t>
            </w:r>
          </w:p>
          <w:p>
            <w:pPr>
              <w:spacing w:after="20"/>
              <w:ind w:left="20"/>
              <w:jc w:val="both"/>
            </w:pPr>
            <w:r>
              <w:rPr>
                <w:rFonts w:ascii="Times New Roman"/>
                <w:b w:val="false"/>
                <w:i w:val="false"/>
                <w:color w:val="000000"/>
                <w:sz w:val="20"/>
              </w:rPr>
              <w:t>
Алексей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цифрландыру департаментінің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w:t>
            </w:r>
          </w:p>
          <w:p>
            <w:pPr>
              <w:spacing w:after="20"/>
              <w:ind w:left="20"/>
              <w:jc w:val="both"/>
            </w:pPr>
            <w:r>
              <w:rPr>
                <w:rFonts w:ascii="Times New Roman"/>
                <w:b w:val="false"/>
                <w:i w:val="false"/>
                <w:color w:val="000000"/>
                <w:sz w:val="20"/>
              </w:rPr>
              <w:t>
Гиззат Сейдахметұлы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электрондық өнеркәсіпті дамыту және цифрлық актив индустриясы департаментінің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Хайрушев</w:t>
            </w:r>
          </w:p>
          <w:p>
            <w:pPr>
              <w:spacing w:after="20"/>
              <w:ind w:left="20"/>
              <w:jc w:val="both"/>
            </w:pPr>
            <w:r>
              <w:rPr>
                <w:rFonts w:ascii="Times New Roman"/>
                <w:b w:val="false"/>
                <w:i w:val="false"/>
                <w:color w:val="000000"/>
                <w:sz w:val="20"/>
              </w:rPr>
              <w:t>
Жақып 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 энергетика және ТКШ департаментінің басқарушы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Альпищев</w:t>
            </w:r>
          </w:p>
          <w:p>
            <w:pPr>
              <w:spacing w:after="20"/>
              <w:ind w:left="20"/>
              <w:jc w:val="both"/>
            </w:pPr>
            <w:r>
              <w:rPr>
                <w:rFonts w:ascii="Times New Roman"/>
                <w:b w:val="false"/>
                <w:i w:val="false"/>
                <w:color w:val="000000"/>
                <w:sz w:val="20"/>
              </w:rPr>
              <w:t>
Жәнібек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ғылым және технологиялар институтының қауымдастырылған профессоры, Қазақстан Республикасы Президентінің жанындағы ғылым және технологиялар жөніндегі ұлттық кеңестің мүшесі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7"/>
    <w:p>
      <w:pPr>
        <w:spacing w:after="0"/>
        <w:ind w:left="0"/>
        <w:jc w:val="left"/>
      </w:pPr>
      <w:r>
        <w:rPr>
          <w:rFonts w:ascii="Times New Roman"/>
          <w:b/>
          <w:i w:val="false"/>
          <w:color w:val="000000"/>
        </w:rPr>
        <w:t xml:space="preserve"> "Озық өндіріс, цифрлық және ғарыштық технологиялар" ғылыми, ғылыми- техникалық қызметті дамытудың басым бағыты бойынша ұлттық ғылыми кеңес</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Городничев</w:t>
            </w:r>
          </w:p>
          <w:p>
            <w:pPr>
              <w:spacing w:after="20"/>
              <w:ind w:left="20"/>
              <w:jc w:val="both"/>
            </w:pPr>
            <w:r>
              <w:rPr>
                <w:rFonts w:ascii="Times New Roman"/>
                <w:b w:val="false"/>
                <w:i w:val="false"/>
                <w:color w:val="000000"/>
                <w:sz w:val="20"/>
              </w:rPr>
              <w:t>
Максим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"Новисибирск мемлекеттік университеті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w:t>
            </w:r>
          </w:p>
          <w:p>
            <w:pPr>
              <w:spacing w:after="20"/>
              <w:ind w:left="20"/>
              <w:jc w:val="both"/>
            </w:pPr>
            <w:r>
              <w:rPr>
                <w:rFonts w:ascii="Times New Roman"/>
                <w:b w:val="false"/>
                <w:i w:val="false"/>
                <w:color w:val="000000"/>
                <w:sz w:val="20"/>
              </w:rPr>
              <w:t>
Ғалымжан Еркінұлы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 Инженерия және цифрлық ғылымдар мектебі профессорының ассистенті,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Абдикенов</w:t>
            </w:r>
          </w:p>
          <w:p>
            <w:pPr>
              <w:spacing w:after="20"/>
              <w:ind w:left="20"/>
              <w:jc w:val="both"/>
            </w:pPr>
            <w:r>
              <w:rPr>
                <w:rFonts w:ascii="Times New Roman"/>
                <w:b w:val="false"/>
                <w:i w:val="false"/>
                <w:color w:val="000000"/>
                <w:sz w:val="20"/>
              </w:rPr>
              <w:t>
Бейбіт Болатғазыұлы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серіктестігінің профессорының ассистенті, PhD докторы Қазақстан Республикасы Президентінің жанындағы ғылым және технологиялар жөніндегі ұлттық кеңестің мүшесі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p>
          <w:p>
            <w:pPr>
              <w:spacing w:after="20"/>
              <w:ind w:left="20"/>
              <w:jc w:val="both"/>
            </w:pPr>
            <w:r>
              <w:rPr>
                <w:rFonts w:ascii="Times New Roman"/>
                <w:b w:val="false"/>
                <w:i w:val="false"/>
                <w:color w:val="000000"/>
                <w:sz w:val="20"/>
              </w:rPr>
              <w:t>
Ибрагим Эсенұлы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инженерлік академиясы" республикалық қоғамдық бірлестігінің бас ғылыми қызметкері,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w:t>
            </w:r>
          </w:p>
          <w:p>
            <w:pPr>
              <w:spacing w:after="20"/>
              <w:ind w:left="20"/>
              <w:jc w:val="both"/>
            </w:pPr>
            <w:r>
              <w:rPr>
                <w:rFonts w:ascii="Times New Roman"/>
                <w:b w:val="false"/>
                <w:i w:val="false"/>
                <w:color w:val="000000"/>
                <w:sz w:val="20"/>
              </w:rPr>
              <w:t>
Тұрлан Хамзинұлы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"Физика-техникалық институты" жауапкершілігі шектеулі серіктестігінің ғарыштық сәулелер физикасы зертханасының меңгерушісі,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Витковская</w:t>
            </w:r>
          </w:p>
          <w:p>
            <w:pPr>
              <w:spacing w:after="20"/>
              <w:ind w:left="20"/>
              <w:jc w:val="both"/>
            </w:pPr>
            <w:r>
              <w:rPr>
                <w:rFonts w:ascii="Times New Roman"/>
                <w:b w:val="false"/>
                <w:i w:val="false"/>
                <w:color w:val="000000"/>
                <w:sz w:val="20"/>
              </w:rPr>
              <w:t>
Ирина Сергеевна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"Ұлттық ғарыштық зерттеулер және технологиялар орталығы" акционерлік қоғамының Қашықтықтан зондтау департаментінің жетекші ғылыми қызметкері,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Аймұратов</w:t>
            </w:r>
          </w:p>
          <w:p>
            <w:pPr>
              <w:spacing w:after="20"/>
              <w:ind w:left="20"/>
              <w:jc w:val="both"/>
            </w:pPr>
            <w:r>
              <w:rPr>
                <w:rFonts w:ascii="Times New Roman"/>
                <w:b w:val="false"/>
                <w:i w:val="false"/>
                <w:color w:val="000000"/>
                <w:sz w:val="20"/>
              </w:rPr>
              <w:t>
Ерлан Қайратұлы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 Фесенков атындағы Астрофизикалық институты" жауапкершілігі шектеулі серіктестігінің жетекші ғылыми қызметкері, PhD докторы (келісу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w:t>
            </w:r>
          </w:p>
          <w:p>
            <w:pPr>
              <w:spacing w:after="20"/>
              <w:ind w:left="20"/>
              <w:jc w:val="both"/>
            </w:pPr>
            <w:r>
              <w:rPr>
                <w:rFonts w:ascii="Times New Roman"/>
                <w:b w:val="false"/>
                <w:i w:val="false"/>
                <w:color w:val="000000"/>
                <w:sz w:val="20"/>
              </w:rPr>
              <w:t>
Алмасбек Ұлыбекұлы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жетекші ғылыми қызметкері,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Әбішев</w:t>
            </w:r>
          </w:p>
          <w:p>
            <w:pPr>
              <w:spacing w:after="20"/>
              <w:ind w:left="20"/>
              <w:jc w:val="both"/>
            </w:pPr>
            <w:r>
              <w:rPr>
                <w:rFonts w:ascii="Times New Roman"/>
                <w:b w:val="false"/>
                <w:i w:val="false"/>
                <w:color w:val="000000"/>
                <w:sz w:val="20"/>
              </w:rPr>
              <w:t>
Қуаныш Шұрабатырұлы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жауапкершілігі шектеулі серіктестігінің инженерлік менеджмент мектебінің деканы, доктор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Мұсабаев</w:t>
            </w:r>
          </w:p>
          <w:p>
            <w:pPr>
              <w:spacing w:after="20"/>
              <w:ind w:left="20"/>
              <w:jc w:val="both"/>
            </w:pPr>
            <w:r>
              <w:rPr>
                <w:rFonts w:ascii="Times New Roman"/>
                <w:b w:val="false"/>
                <w:i w:val="false"/>
                <w:color w:val="000000"/>
                <w:sz w:val="20"/>
              </w:rPr>
              <w:t>
Рустам Рафикұлы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"Ақпараттық және есептеуіш технологиялар институты" шаруашылық жүргізу құқығындағы республикалық мемлекеттік кәсіпорнының ақпараттық процестерді модельдеу зертханасының меңгерушісі,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Ахмедиярова</w:t>
            </w:r>
          </w:p>
          <w:p>
            <w:pPr>
              <w:spacing w:after="20"/>
              <w:ind w:left="20"/>
              <w:jc w:val="both"/>
            </w:pPr>
            <w:r>
              <w:rPr>
                <w:rFonts w:ascii="Times New Roman"/>
                <w:b w:val="false"/>
                <w:i w:val="false"/>
                <w:color w:val="000000"/>
                <w:sz w:val="20"/>
              </w:rPr>
              <w:t>
Айнұр Таңатарқызы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Барлыбаев</w:t>
            </w:r>
          </w:p>
          <w:p>
            <w:pPr>
              <w:spacing w:after="20"/>
              <w:ind w:left="20"/>
              <w:jc w:val="both"/>
            </w:pPr>
            <w:r>
              <w:rPr>
                <w:rFonts w:ascii="Times New Roman"/>
                <w:b w:val="false"/>
                <w:i w:val="false"/>
                <w:color w:val="000000"/>
                <w:sz w:val="20"/>
              </w:rPr>
              <w:t>
Әлібек Бақтыбайұлы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Жасанды интеллект институтының директоры,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Мансұрова</w:t>
            </w:r>
          </w:p>
          <w:p>
            <w:pPr>
              <w:spacing w:after="20"/>
              <w:ind w:left="20"/>
              <w:jc w:val="both"/>
            </w:pPr>
            <w:r>
              <w:rPr>
                <w:rFonts w:ascii="Times New Roman"/>
                <w:b w:val="false"/>
                <w:i w:val="false"/>
                <w:color w:val="000000"/>
                <w:sz w:val="20"/>
              </w:rPr>
              <w:t>
Мадина Есімханқызы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профессоры,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Жетпісбаева</w:t>
            </w:r>
          </w:p>
          <w:p>
            <w:pPr>
              <w:spacing w:after="20"/>
              <w:ind w:left="20"/>
              <w:jc w:val="both"/>
            </w:pPr>
            <w:r>
              <w:rPr>
                <w:rFonts w:ascii="Times New Roman"/>
                <w:b w:val="false"/>
                <w:i w:val="false"/>
                <w:color w:val="000000"/>
                <w:sz w:val="20"/>
              </w:rPr>
              <w:t>
Айнұр Тұрсынханқызы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коммерциялық емес акционерлік қоғамының Радиотехника, электроника және телекоммуникация кафедрасының аға оқытушысы,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Жауыт</w:t>
            </w:r>
          </w:p>
          <w:p>
            <w:pPr>
              <w:spacing w:after="20"/>
              <w:ind w:left="20"/>
              <w:jc w:val="both"/>
            </w:pPr>
            <w:r>
              <w:rPr>
                <w:rFonts w:ascii="Times New Roman"/>
                <w:b w:val="false"/>
                <w:i w:val="false"/>
                <w:color w:val="000000"/>
                <w:sz w:val="20"/>
              </w:rPr>
              <w:t>
Алгазы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Дәукеев атындағы Алматы энергетика және байланыс университеті" коммерциялық емес акционерлік қоғамының "Электроника және робототехника" кафедрасының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Югай </w:t>
            </w:r>
          </w:p>
          <w:p>
            <w:pPr>
              <w:spacing w:after="20"/>
              <w:ind w:left="20"/>
              <w:jc w:val="both"/>
            </w:pPr>
            <w:r>
              <w:rPr>
                <w:rFonts w:ascii="Times New Roman"/>
                <w:b w:val="false"/>
                <w:i w:val="false"/>
                <w:color w:val="000000"/>
                <w:sz w:val="20"/>
              </w:rPr>
              <w:t>
Вячеслав Викторович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Сағынов атындағы Қарағанды техникалық университеті" коммерциялық емес акционерлік қоғамының "Өндірістік үрдістерді автоматтандыру" кафедрасының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Жаппасбай</w:t>
            </w:r>
          </w:p>
          <w:p>
            <w:pPr>
              <w:spacing w:after="20"/>
              <w:ind w:left="20"/>
              <w:jc w:val="both"/>
            </w:pPr>
            <w:r>
              <w:rPr>
                <w:rFonts w:ascii="Times New Roman"/>
                <w:b w:val="false"/>
                <w:i w:val="false"/>
                <w:color w:val="000000"/>
                <w:sz w:val="20"/>
              </w:rPr>
              <w:t>
Бекет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республикалық орталығы ақпараттық қауіпсіздік департаментінің директоры,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Икласова</w:t>
            </w:r>
          </w:p>
          <w:p>
            <w:pPr>
              <w:spacing w:after="20"/>
              <w:ind w:left="20"/>
              <w:jc w:val="both"/>
            </w:pPr>
            <w:r>
              <w:rPr>
                <w:rFonts w:ascii="Times New Roman"/>
                <w:b w:val="false"/>
                <w:i w:val="false"/>
                <w:color w:val="000000"/>
                <w:sz w:val="20"/>
              </w:rPr>
              <w:t>
Кайнижамал Есимсеитқызы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қоғамының ақпараттық-коммуникациялық технологиялар кафедрасының доценті,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Иманқұлов</w:t>
            </w:r>
          </w:p>
          <w:p>
            <w:pPr>
              <w:spacing w:after="20"/>
              <w:ind w:left="20"/>
              <w:jc w:val="both"/>
            </w:pPr>
            <w:r>
              <w:rPr>
                <w:rFonts w:ascii="Times New Roman"/>
                <w:b w:val="false"/>
                <w:i w:val="false"/>
                <w:color w:val="000000"/>
                <w:sz w:val="20"/>
              </w:rPr>
              <w:t>
Тимур Сәкенұлы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автоматтандыру және робототехника қауымдастығы" заңды тұлғалар бірлестігінің сарапшысы, доктор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w:t>
            </w:r>
          </w:p>
          <w:p>
            <w:pPr>
              <w:spacing w:after="20"/>
              <w:ind w:left="20"/>
              <w:jc w:val="both"/>
            </w:pPr>
            <w:r>
              <w:rPr>
                <w:rFonts w:ascii="Times New Roman"/>
                <w:b w:val="false"/>
                <w:i w:val="false"/>
                <w:color w:val="000000"/>
                <w:sz w:val="20"/>
              </w:rPr>
              <w:t>
Ерсұлтан Әділетұлы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Ақпараттық және ақпараттық-коммуникациялық технологияларды дамыту департаментінің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w:t>
            </w:r>
          </w:p>
          <w:p>
            <w:pPr>
              <w:spacing w:after="20"/>
              <w:ind w:left="20"/>
              <w:jc w:val="both"/>
            </w:pPr>
            <w:r>
              <w:rPr>
                <w:rFonts w:ascii="Times New Roman"/>
                <w:b w:val="false"/>
                <w:i w:val="false"/>
                <w:color w:val="000000"/>
                <w:sz w:val="20"/>
              </w:rPr>
              <w:t>
Тәңірберген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"Sergek Development" жеке компанияның өнімді басқару бөлімінің басшысы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Жакетов</w:t>
            </w:r>
          </w:p>
          <w:p>
            <w:pPr>
              <w:spacing w:after="20"/>
              <w:ind w:left="20"/>
              <w:jc w:val="both"/>
            </w:pPr>
            <w:r>
              <w:rPr>
                <w:rFonts w:ascii="Times New Roman"/>
                <w:b w:val="false"/>
                <w:i w:val="false"/>
                <w:color w:val="000000"/>
                <w:sz w:val="20"/>
              </w:rPr>
              <w:t>
Жарқын Байжанұлы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"Цифрлық үкіметті қолдау орталығы" шаруашылық жүргізу құқығындағы республикалық мемлекеттік кәсіпорын орталығының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Қазкенов</w:t>
            </w:r>
          </w:p>
          <w:p>
            <w:pPr>
              <w:spacing w:after="20"/>
              <w:ind w:left="20"/>
              <w:jc w:val="both"/>
            </w:pPr>
            <w:r>
              <w:rPr>
                <w:rFonts w:ascii="Times New Roman"/>
                <w:b w:val="false"/>
                <w:i w:val="false"/>
                <w:color w:val="000000"/>
                <w:sz w:val="20"/>
              </w:rPr>
              <w:t>
Алан Аманжолұлы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Смаилова</w:t>
            </w:r>
          </w:p>
          <w:p>
            <w:pPr>
              <w:spacing w:after="20"/>
              <w:ind w:left="20"/>
              <w:jc w:val="both"/>
            </w:pPr>
            <w:r>
              <w:rPr>
                <w:rFonts w:ascii="Times New Roman"/>
                <w:b w:val="false"/>
                <w:i w:val="false"/>
                <w:color w:val="000000"/>
                <w:sz w:val="20"/>
              </w:rPr>
              <w:t>
Сәуле Сансызбайқызы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 Цифрлық технологиялар және жасанды интеллект мектебінің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w:t>
            </w:r>
          </w:p>
          <w:p>
            <w:pPr>
              <w:spacing w:after="20"/>
              <w:ind w:left="20"/>
              <w:jc w:val="both"/>
            </w:pPr>
            <w:r>
              <w:rPr>
                <w:rFonts w:ascii="Times New Roman"/>
                <w:b w:val="false"/>
                <w:i w:val="false"/>
                <w:color w:val="000000"/>
                <w:sz w:val="20"/>
              </w:rPr>
              <w:t>
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университетінің қауымдастырылған профессоры (келісім бойынша)</w:t>
            </w:r>
          </w:p>
        </w:tc>
      </w:tr>
    </w:tbl>
    <w:bookmarkStart w:name="z11" w:id="8"/>
    <w:p>
      <w:pPr>
        <w:spacing w:after="0"/>
        <w:ind w:left="0"/>
        <w:jc w:val="left"/>
      </w:pPr>
      <w:r>
        <w:rPr>
          <w:rFonts w:ascii="Times New Roman"/>
          <w:b/>
          <w:i w:val="false"/>
          <w:color w:val="000000"/>
        </w:rPr>
        <w:t xml:space="preserve"> "Жаратылыстану ғылымдары" ғылым бағыты бойынша "Елдің зияткерлік әлеуеті" ғылыми, ғылыми-техникалық қызметін дамытудың басым бағыты бойынша ұлттық ғылыми кеңес</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Атабаев</w:t>
            </w:r>
          </w:p>
          <w:p>
            <w:pPr>
              <w:spacing w:after="20"/>
              <w:ind w:left="20"/>
              <w:jc w:val="both"/>
            </w:pPr>
            <w:r>
              <w:rPr>
                <w:rFonts w:ascii="Times New Roman"/>
                <w:b w:val="false"/>
                <w:i w:val="false"/>
                <w:color w:val="000000"/>
                <w:sz w:val="20"/>
              </w:rPr>
              <w:t>
Тимур Шаназарұлы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 </w:t>
            </w:r>
          </w:p>
          <w:p>
            <w:pPr>
              <w:spacing w:after="20"/>
              <w:ind w:left="20"/>
              <w:jc w:val="both"/>
            </w:pPr>
            <w:r>
              <w:rPr>
                <w:rFonts w:ascii="Times New Roman"/>
                <w:b w:val="false"/>
                <w:i w:val="false"/>
                <w:color w:val="000000"/>
                <w:sz w:val="20"/>
              </w:rPr>
              <w:t>
Сейтхан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инженерлік бейіндегі зертхананың басшысы,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w:t>
            </w:r>
          </w:p>
          <w:p>
            <w:pPr>
              <w:spacing w:after="20"/>
              <w:ind w:left="20"/>
              <w:jc w:val="both"/>
            </w:pPr>
            <w:r>
              <w:rPr>
                <w:rFonts w:ascii="Times New Roman"/>
                <w:b w:val="false"/>
                <w:i w:val="false"/>
                <w:color w:val="000000"/>
                <w:sz w:val="20"/>
              </w:rPr>
              <w:t>
Ниязбек Хамзаұлы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 А. Бөкетов атындағы Қарағанды университеті" коммерциялық емес акционерлік қоғамының физика және нанотехнология кафедрасының зерттеуші профессоры,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Сейілханов</w:t>
            </w:r>
          </w:p>
          <w:p>
            <w:pPr>
              <w:spacing w:after="20"/>
              <w:ind w:left="20"/>
              <w:jc w:val="both"/>
            </w:pPr>
            <w:r>
              <w:rPr>
                <w:rFonts w:ascii="Times New Roman"/>
                <w:b w:val="false"/>
                <w:i w:val="false"/>
                <w:color w:val="000000"/>
                <w:sz w:val="20"/>
              </w:rPr>
              <w:t>
Төлеген Мұратұлы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"Ш.Уәлиханов атындағы Көкшетау университеті" коммерциялық емес акционерлік қоғамының инженерлік бейіндегі зертханасының басшысы,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Жабағин</w:t>
            </w:r>
          </w:p>
          <w:p>
            <w:pPr>
              <w:spacing w:after="20"/>
              <w:ind w:left="20"/>
              <w:jc w:val="both"/>
            </w:pPr>
            <w:r>
              <w:rPr>
                <w:rFonts w:ascii="Times New Roman"/>
                <w:b w:val="false"/>
                <w:i w:val="false"/>
                <w:color w:val="000000"/>
                <w:sz w:val="20"/>
              </w:rPr>
              <w:t>
Мақсат Қизатұлы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биотехнология орталығы" жауапкершілігі шектеулі серіктестігінің Адам генетикасы зертханасының меңгерушісі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Бегимбетова</w:t>
            </w:r>
          </w:p>
          <w:p>
            <w:pPr>
              <w:spacing w:after="20"/>
              <w:ind w:left="20"/>
              <w:jc w:val="both"/>
            </w:pPr>
            <w:r>
              <w:rPr>
                <w:rFonts w:ascii="Times New Roman"/>
                <w:b w:val="false"/>
                <w:i w:val="false"/>
                <w:color w:val="000000"/>
                <w:sz w:val="20"/>
              </w:rPr>
              <w:t>
Динара Айтбайқызы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Laboratory Astana" жетекші ғылыми қызметкері,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Коданова</w:t>
            </w:r>
          </w:p>
          <w:p>
            <w:pPr>
              <w:spacing w:after="20"/>
              <w:ind w:left="20"/>
              <w:jc w:val="both"/>
            </w:pPr>
            <w:r>
              <w:rPr>
                <w:rFonts w:ascii="Times New Roman"/>
                <w:b w:val="false"/>
                <w:i w:val="false"/>
                <w:color w:val="000000"/>
                <w:sz w:val="20"/>
              </w:rPr>
              <w:t>
Сандуғаш Кұлмағанбетқызы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профессоры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Жұмадилов</w:t>
            </w:r>
          </w:p>
          <w:p>
            <w:pPr>
              <w:spacing w:after="20"/>
              <w:ind w:left="20"/>
              <w:jc w:val="both"/>
            </w:pPr>
            <w:r>
              <w:rPr>
                <w:rFonts w:ascii="Times New Roman"/>
                <w:b w:val="false"/>
                <w:i w:val="false"/>
                <w:color w:val="000000"/>
                <w:sz w:val="20"/>
              </w:rPr>
              <w:t>
Талқыбек Қожатайұлы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Бектұров атындағы химиялық ғылымдар институты" АҚ синтез және физика-химия полимерлері зертханасының меңгерушісі,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Ердыбаева</w:t>
            </w:r>
          </w:p>
          <w:p>
            <w:pPr>
              <w:spacing w:after="20"/>
              <w:ind w:left="20"/>
              <w:jc w:val="both"/>
            </w:pPr>
            <w:r>
              <w:rPr>
                <w:rFonts w:ascii="Times New Roman"/>
                <w:b w:val="false"/>
                <w:i w:val="false"/>
                <w:color w:val="000000"/>
                <w:sz w:val="20"/>
              </w:rPr>
              <w:t>
Назгүл Қадырбекқызы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қоғамының атом және дәстүрлі энергетика технологиялары мектебінің профессоры,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Богоявленский</w:t>
            </w:r>
          </w:p>
          <w:p>
            <w:pPr>
              <w:spacing w:after="20"/>
              <w:ind w:left="20"/>
              <w:jc w:val="both"/>
            </w:pPr>
            <w:r>
              <w:rPr>
                <w:rFonts w:ascii="Times New Roman"/>
                <w:b w:val="false"/>
                <w:i w:val="false"/>
                <w:color w:val="000000"/>
                <w:sz w:val="20"/>
              </w:rPr>
              <w:t>
Андрей Павлинович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зертхана меңгерушісі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Ерғазиева</w:t>
            </w:r>
          </w:p>
          <w:p>
            <w:pPr>
              <w:spacing w:after="20"/>
              <w:ind w:left="20"/>
              <w:jc w:val="both"/>
            </w:pPr>
            <w:r>
              <w:rPr>
                <w:rFonts w:ascii="Times New Roman"/>
                <w:b w:val="false"/>
                <w:i w:val="false"/>
                <w:color w:val="000000"/>
                <w:sz w:val="20"/>
              </w:rPr>
              <w:t>
Гаухар Ерғазықызы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"Жану проблемалары институты" шаруашылық жүргізу құқығындағы республикалық мемлекеттік кәсіпорнының зертхана меңгерушісі,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w:t>
            </w:r>
          </w:p>
          <w:p>
            <w:pPr>
              <w:spacing w:after="20"/>
              <w:ind w:left="20"/>
              <w:jc w:val="both"/>
            </w:pPr>
            <w:r>
              <w:rPr>
                <w:rFonts w:ascii="Times New Roman"/>
                <w:b w:val="false"/>
                <w:i w:val="false"/>
                <w:color w:val="000000"/>
                <w:sz w:val="20"/>
              </w:rPr>
              <w:t>
Елена Григорьевна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"Зоология институты" шаруашылық жүргізу құқығындағы республикалық мемлекеттік кәсіпорнының жетекші ғылыми қызметкері, биология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Кислицин</w:t>
            </w:r>
          </w:p>
          <w:p>
            <w:pPr>
              <w:spacing w:after="20"/>
              <w:ind w:left="20"/>
              <w:jc w:val="both"/>
            </w:pPr>
            <w:r>
              <w:rPr>
                <w:rFonts w:ascii="Times New Roman"/>
                <w:b w:val="false"/>
                <w:i w:val="false"/>
                <w:color w:val="000000"/>
                <w:sz w:val="20"/>
              </w:rPr>
              <w:t>
Сергей Борисович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 бөлімінің бастығы,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Жұмаділов</w:t>
            </w:r>
          </w:p>
          <w:p>
            <w:pPr>
              <w:spacing w:after="20"/>
              <w:ind w:left="20"/>
              <w:jc w:val="both"/>
            </w:pPr>
            <w:r>
              <w:rPr>
                <w:rFonts w:ascii="Times New Roman"/>
                <w:b w:val="false"/>
                <w:i w:val="false"/>
                <w:color w:val="000000"/>
                <w:sz w:val="20"/>
              </w:rPr>
              <w:t>
Қасым Шаймарданұлы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 Гумилев атындағы Еуразия ұлттық университеті" коммерциялық емес акционерлік қоғамының халықаралық ядролық физика, жаңа материалдар және технологиялар кафедрасының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Мұратбеков</w:t>
            </w:r>
          </w:p>
          <w:p>
            <w:pPr>
              <w:spacing w:after="20"/>
              <w:ind w:left="20"/>
              <w:jc w:val="both"/>
            </w:pPr>
            <w:r>
              <w:rPr>
                <w:rFonts w:ascii="Times New Roman"/>
                <w:b w:val="false"/>
                <w:i w:val="false"/>
                <w:color w:val="000000"/>
                <w:sz w:val="20"/>
              </w:rPr>
              <w:t>
Мұсахан Байпақұлы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Х. Дулати атындағы Тараз өңірлік университеті" коммерциялық емес акционерлік қоғамының ұстаз институтының математика кафедрасының профессоры, 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Ақылбеков</w:t>
            </w:r>
          </w:p>
          <w:p>
            <w:pPr>
              <w:spacing w:after="20"/>
              <w:ind w:left="20"/>
              <w:jc w:val="both"/>
            </w:pPr>
            <w:r>
              <w:rPr>
                <w:rFonts w:ascii="Times New Roman"/>
                <w:b w:val="false"/>
                <w:i w:val="false"/>
                <w:color w:val="000000"/>
                <w:sz w:val="20"/>
              </w:rPr>
              <w:t>
Нұрғали Икрамұлы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қоғамының инженерлік бейін зертханасының басшысы,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Паницкий</w:t>
            </w:r>
          </w:p>
          <w:p>
            <w:pPr>
              <w:spacing w:after="20"/>
              <w:ind w:left="20"/>
              <w:jc w:val="both"/>
            </w:pPr>
            <w:r>
              <w:rPr>
                <w:rFonts w:ascii="Times New Roman"/>
                <w:b w:val="false"/>
                <w:i w:val="false"/>
                <w:color w:val="000000"/>
                <w:sz w:val="20"/>
              </w:rPr>
              <w:t>
Андрей Васильевич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шаруашылық жүргізу құқығындағы республикалық мемлекеттік кәсіпорнының экожүйелерді кешенді зерттеу бөлімінің бастығы,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Кохметова</w:t>
            </w:r>
          </w:p>
          <w:p>
            <w:pPr>
              <w:spacing w:after="20"/>
              <w:ind w:left="20"/>
              <w:jc w:val="both"/>
            </w:pPr>
            <w:r>
              <w:rPr>
                <w:rFonts w:ascii="Times New Roman"/>
                <w:b w:val="false"/>
                <w:i w:val="false"/>
                <w:color w:val="000000"/>
                <w:sz w:val="20"/>
              </w:rPr>
              <w:t>
Алма Мырзабекқызы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"Өсімдіктер биологиясы және биотехнологиясы институты" шаруашылық жүргізу құқығындағы республикалық мемлекеттік кәсіпорнының генетика және селекция зертханасының меңгерушісі, биология ғылымдарының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Шункеев</w:t>
            </w:r>
          </w:p>
          <w:p>
            <w:pPr>
              <w:spacing w:after="20"/>
              <w:ind w:left="20"/>
              <w:jc w:val="both"/>
            </w:pPr>
            <w:r>
              <w:rPr>
                <w:rFonts w:ascii="Times New Roman"/>
                <w:b w:val="false"/>
                <w:i w:val="false"/>
                <w:color w:val="000000"/>
                <w:sz w:val="20"/>
              </w:rPr>
              <w:t>
Қуанышбек Шункеевич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Ақтөбе өңірлік университеті" коммерциялық емес акционерлік қоғамының профессоры,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w:t>
            </w:r>
          </w:p>
          <w:p>
            <w:pPr>
              <w:spacing w:after="20"/>
              <w:ind w:left="20"/>
              <w:jc w:val="both"/>
            </w:pPr>
            <w:r>
              <w:rPr>
                <w:rFonts w:ascii="Times New Roman"/>
                <w:b w:val="false"/>
                <w:i w:val="false"/>
                <w:color w:val="000000"/>
                <w:sz w:val="20"/>
              </w:rPr>
              <w:t>
Алексей Геннадьевич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 "Ақпараттық және есептеуіш технологиялар институты" шаруашылық жүргізу құқығындағы республикалық мемлекеттік кәсіпорнының жетекші ғылыми қызметкері,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w:t>
            </w:r>
          </w:p>
          <w:p>
            <w:pPr>
              <w:spacing w:after="20"/>
              <w:ind w:left="20"/>
              <w:jc w:val="both"/>
            </w:pPr>
            <w:r>
              <w:rPr>
                <w:rFonts w:ascii="Times New Roman"/>
                <w:b w:val="false"/>
                <w:i w:val="false"/>
                <w:color w:val="000000"/>
                <w:sz w:val="20"/>
              </w:rPr>
              <w:t>
Анар Тұрмағанбетқызы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"Математика және математикалық модельдеу институты" шаруашылық жүргізу құқығындағы республикалық мемлекеттік кәсіпорнының зертханасының меңгерушісі, профессор,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Темірбеков</w:t>
            </w:r>
          </w:p>
          <w:p>
            <w:pPr>
              <w:spacing w:after="20"/>
              <w:ind w:left="20"/>
              <w:jc w:val="both"/>
            </w:pPr>
            <w:r>
              <w:rPr>
                <w:rFonts w:ascii="Times New Roman"/>
                <w:b w:val="false"/>
                <w:i w:val="false"/>
                <w:color w:val="000000"/>
                <w:sz w:val="20"/>
              </w:rPr>
              <w:t>
Нұрлан Мұханұлы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Инженерлік академиясы" республикалық қоғамдық бірлестігінің бас ғылыми қызметкері,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w:t>
            </w:r>
          </w:p>
          <w:p>
            <w:pPr>
              <w:spacing w:after="20"/>
              <w:ind w:left="20"/>
              <w:jc w:val="both"/>
            </w:pPr>
            <w:r>
              <w:rPr>
                <w:rFonts w:ascii="Times New Roman"/>
                <w:b w:val="false"/>
                <w:i w:val="false"/>
                <w:color w:val="000000"/>
                <w:sz w:val="20"/>
              </w:rPr>
              <w:t>
Жарылқасын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"Академик Ө.А. Жолдасбеков атындағы Механика және машинатану институты" шаруашылық жүргізу құқығындағы республикалық мемлекеттік кәсіпорнының зертхана меңгерушісі,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Қалмұрзаев</w:t>
            </w:r>
          </w:p>
          <w:p>
            <w:pPr>
              <w:spacing w:after="20"/>
              <w:ind w:left="20"/>
              <w:jc w:val="both"/>
            </w:pPr>
            <w:r>
              <w:rPr>
                <w:rFonts w:ascii="Times New Roman"/>
                <w:b w:val="false"/>
                <w:i w:val="false"/>
                <w:color w:val="000000"/>
                <w:sz w:val="20"/>
              </w:rPr>
              <w:t>
Біржан Сеилханұлы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жетекші ғылыми қызметкері,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Рысбайұлы</w:t>
            </w:r>
          </w:p>
          <w:p>
            <w:pPr>
              <w:spacing w:after="20"/>
              <w:ind w:left="20"/>
              <w:jc w:val="both"/>
            </w:pPr>
            <w:r>
              <w:rPr>
                <w:rFonts w:ascii="Times New Roman"/>
                <w:b w:val="false"/>
                <w:i w:val="false"/>
                <w:color w:val="000000"/>
                <w:sz w:val="20"/>
              </w:rPr>
              <w:t>
Болатбек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қоғамының профессоры, физика-математика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9"/>
    <w:p>
      <w:pPr>
        <w:spacing w:after="0"/>
        <w:ind w:left="0"/>
        <w:jc w:val="left"/>
      </w:pPr>
      <w:r>
        <w:rPr>
          <w:rFonts w:ascii="Times New Roman"/>
          <w:b/>
          <w:i w:val="false"/>
          <w:color w:val="000000"/>
        </w:rPr>
        <w:t xml:space="preserve"> "Әлеуметтік, гуманитарлық ғылымдар және өнер" ғылым бағыты бойынша "Елдің зияткерлік әлеуеті" ғылыми, ғылыми-техникалық қызметін дамытудың басым бағыты бойынша ұлттық ғылыми кеңес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Самекин</w:t>
            </w:r>
          </w:p>
          <w:p>
            <w:pPr>
              <w:spacing w:after="20"/>
              <w:ind w:left="20"/>
              <w:jc w:val="both"/>
            </w:pPr>
            <w:r>
              <w:rPr>
                <w:rFonts w:ascii="Times New Roman"/>
                <w:b w:val="false"/>
                <w:i w:val="false"/>
                <w:color w:val="000000"/>
                <w:sz w:val="20"/>
              </w:rPr>
              <w:t>
Әділ Серікбайұлы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Қазақ гуманитарлық заң университетінің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Мұхатаев</w:t>
            </w:r>
          </w:p>
          <w:p>
            <w:pPr>
              <w:spacing w:after="20"/>
              <w:ind w:left="20"/>
              <w:jc w:val="both"/>
            </w:pPr>
            <w:r>
              <w:rPr>
                <w:rFonts w:ascii="Times New Roman"/>
                <w:b w:val="false"/>
                <w:i w:val="false"/>
                <w:color w:val="000000"/>
                <w:sz w:val="20"/>
              </w:rPr>
              <w:t>
Айдос Ағдарбекұлы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"Жоғары білімді дамыту ұлттық орталығы" шаруашылық жүргізу құқығындағы республикалық мемлекеттік кәсіпорны директорының кеңесшісі, педагогика ғылымдарының кандидаты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Әлібекова</w:t>
            </w:r>
          </w:p>
          <w:p>
            <w:pPr>
              <w:spacing w:after="20"/>
              <w:ind w:left="20"/>
              <w:jc w:val="both"/>
            </w:pPr>
            <w:r>
              <w:rPr>
                <w:rFonts w:ascii="Times New Roman"/>
                <w:b w:val="false"/>
                <w:i w:val="false"/>
                <w:color w:val="000000"/>
                <w:sz w:val="20"/>
              </w:rPr>
              <w:t>
Гүлназ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"Экономика институты" шаруашылық жүргізу құқығындағы республикалық мемлекеттік кәсіпорнының профессоры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Жанбосинова</w:t>
            </w:r>
          </w:p>
          <w:p>
            <w:pPr>
              <w:spacing w:after="20"/>
              <w:ind w:left="20"/>
              <w:jc w:val="both"/>
            </w:pPr>
            <w:r>
              <w:rPr>
                <w:rFonts w:ascii="Times New Roman"/>
                <w:b w:val="false"/>
                <w:i w:val="false"/>
                <w:color w:val="000000"/>
                <w:sz w:val="20"/>
              </w:rPr>
              <w:t>
Албина Советқызы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"Ел тарихы" ғылыми-зерттеу орталығының бас ғылыми қызметкері, тарих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Базарбаева</w:t>
            </w:r>
          </w:p>
          <w:p>
            <w:pPr>
              <w:spacing w:after="20"/>
              <w:ind w:left="20"/>
              <w:jc w:val="both"/>
            </w:pPr>
            <w:r>
              <w:rPr>
                <w:rFonts w:ascii="Times New Roman"/>
                <w:b w:val="false"/>
                <w:i w:val="false"/>
                <w:color w:val="000000"/>
                <w:sz w:val="20"/>
              </w:rPr>
              <w:t>
Ғалия Аппазқызы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"Ә. Х. Марғұлан атындағы археология институты" шаруашылық жүргізу құқығындағы республикалық мемлекеттік кәсіпорнының жетекші ғылыми қызметкері, тарих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Таласпаева</w:t>
            </w:r>
          </w:p>
          <w:p>
            <w:pPr>
              <w:spacing w:after="20"/>
              <w:ind w:left="20"/>
              <w:jc w:val="both"/>
            </w:pPr>
            <w:r>
              <w:rPr>
                <w:rFonts w:ascii="Times New Roman"/>
                <w:b w:val="false"/>
                <w:i w:val="false"/>
                <w:color w:val="000000"/>
                <w:sz w:val="20"/>
              </w:rPr>
              <w:t>
Жанар Серкешқызы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университеті" коммерциялық емес акционерлік қоғамының Қазақ тілі мен әдебиеті кафедрасының профессоры, филология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Әбсәдіков</w:t>
            </w:r>
          </w:p>
          <w:p>
            <w:pPr>
              <w:spacing w:after="20"/>
              <w:ind w:left="20"/>
              <w:jc w:val="both"/>
            </w:pPr>
            <w:r>
              <w:rPr>
                <w:rFonts w:ascii="Times New Roman"/>
                <w:b w:val="false"/>
                <w:i w:val="false"/>
                <w:color w:val="000000"/>
                <w:sz w:val="20"/>
              </w:rPr>
              <w:t>
Алмасбек Ахметұлы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"М. О. Әуезов атындағы Әдебиет және өнер институты" шаруашылық жүргізу құқығындағы республикалық мемлекеттік кәсіпорнының бас ғылыми қызметкері,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Нұрбекова</w:t>
            </w:r>
          </w:p>
          <w:p>
            <w:pPr>
              <w:spacing w:after="20"/>
              <w:ind w:left="20"/>
              <w:jc w:val="both"/>
            </w:pPr>
            <w:r>
              <w:rPr>
                <w:rFonts w:ascii="Times New Roman"/>
                <w:b w:val="false"/>
                <w:i w:val="false"/>
                <w:color w:val="000000"/>
                <w:sz w:val="20"/>
              </w:rPr>
              <w:t>
Жанат Күнапианқызы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мазмұнын сараптаудың республикалық ғылыми-практикалық орталығы" республикалық мемлекеттік қазыналық кәсіпорнының бас ғылыми қызметкері,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Әбілдина</w:t>
            </w:r>
          </w:p>
          <w:p>
            <w:pPr>
              <w:spacing w:after="20"/>
              <w:ind w:left="20"/>
              <w:jc w:val="both"/>
            </w:pPr>
            <w:r>
              <w:rPr>
                <w:rFonts w:ascii="Times New Roman"/>
                <w:b w:val="false"/>
                <w:i w:val="false"/>
                <w:color w:val="000000"/>
                <w:sz w:val="20"/>
              </w:rPr>
              <w:t>
Салтанат Қуатқызы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қоғамының педагогика және бастауыш оқыту әдістемесі кафедрасының меңгерушісі, педагогика ғылымдарының докторы, профессор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Мыңбаева</w:t>
            </w:r>
          </w:p>
          <w:p>
            <w:pPr>
              <w:spacing w:after="20"/>
              <w:ind w:left="20"/>
              <w:jc w:val="both"/>
            </w:pPr>
            <w:r>
              <w:rPr>
                <w:rFonts w:ascii="Times New Roman"/>
                <w:b w:val="false"/>
                <w:i w:val="false"/>
                <w:color w:val="000000"/>
                <w:sz w:val="20"/>
              </w:rPr>
              <w:t>
Әйгерім Қазықызы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жалпы және қолданбалы психология кафедрасының профессоры,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Нағымжанова</w:t>
            </w:r>
          </w:p>
          <w:p>
            <w:pPr>
              <w:spacing w:after="20"/>
              <w:ind w:left="20"/>
              <w:jc w:val="both"/>
            </w:pPr>
            <w:r>
              <w:rPr>
                <w:rFonts w:ascii="Times New Roman"/>
                <w:b w:val="false"/>
                <w:i w:val="false"/>
                <w:color w:val="000000"/>
                <w:sz w:val="20"/>
              </w:rPr>
              <w:t>
Қарақат Мұқашқызы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университетінің профессоры,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w:t>
            </w:r>
          </w:p>
          <w:p>
            <w:pPr>
              <w:spacing w:after="20"/>
              <w:ind w:left="20"/>
              <w:jc w:val="both"/>
            </w:pPr>
            <w:r>
              <w:rPr>
                <w:rFonts w:ascii="Times New Roman"/>
                <w:b w:val="false"/>
                <w:i w:val="false"/>
                <w:color w:val="000000"/>
                <w:sz w:val="20"/>
              </w:rPr>
              <w:t>
Райгүл Дүкенбайқызы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қоғамының қауымдастырылған профессоры,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Болатбаева</w:t>
            </w:r>
          </w:p>
          <w:p>
            <w:pPr>
              <w:spacing w:after="20"/>
              <w:ind w:left="20"/>
              <w:jc w:val="both"/>
            </w:pPr>
            <w:r>
              <w:rPr>
                <w:rFonts w:ascii="Times New Roman"/>
                <w:b w:val="false"/>
                <w:i w:val="false"/>
                <w:color w:val="000000"/>
                <w:sz w:val="20"/>
              </w:rPr>
              <w:t>
Күлжанат Нұрымжанқызы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"Ы. Алтынсарин атындағы Ұлттық білім академиясы" шаруашылық жүргізу құқығындағы республикалық мемлекеттік кәсіпорынның жетекші ғылыми қызметкері,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Абдигапбарова</w:t>
            </w:r>
          </w:p>
          <w:p>
            <w:pPr>
              <w:spacing w:after="20"/>
              <w:ind w:left="20"/>
              <w:jc w:val="both"/>
            </w:pPr>
            <w:r>
              <w:rPr>
                <w:rFonts w:ascii="Times New Roman"/>
                <w:b w:val="false"/>
                <w:i w:val="false"/>
                <w:color w:val="000000"/>
                <w:sz w:val="20"/>
              </w:rPr>
              <w:t>
Ұлжарқын Мүслімқызы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қоғамының ғылым департаменті директоры, педагогика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Алдашев</w:t>
            </w:r>
          </w:p>
          <w:p>
            <w:pPr>
              <w:spacing w:after="20"/>
              <w:ind w:left="20"/>
              <w:jc w:val="both"/>
            </w:pPr>
            <w:r>
              <w:rPr>
                <w:rFonts w:ascii="Times New Roman"/>
                <w:b w:val="false"/>
                <w:i w:val="false"/>
                <w:color w:val="000000"/>
                <w:sz w:val="20"/>
              </w:rPr>
              <w:t>
Әлішер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қоғамының Халықаралық экономика мектебінің профессоры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Шашаев</w:t>
            </w:r>
          </w:p>
          <w:p>
            <w:pPr>
              <w:spacing w:after="20"/>
              <w:ind w:left="20"/>
              <w:jc w:val="both"/>
            </w:pPr>
            <w:r>
              <w:rPr>
                <w:rFonts w:ascii="Times New Roman"/>
                <w:b w:val="false"/>
                <w:i w:val="false"/>
                <w:color w:val="000000"/>
                <w:sz w:val="20"/>
              </w:rPr>
              <w:t>
Әуезхан Қадіржанұлы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"Ш. Уәлиханов атындағы Тарих және этнология институты" шаруашылық жүргізу құқығындағы республикалық мемлекеттік кәсіпорнының жетекші ғылыми қызметкері, тарих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Өскенбаев</w:t>
            </w:r>
          </w:p>
          <w:p>
            <w:pPr>
              <w:spacing w:after="20"/>
              <w:ind w:left="20"/>
              <w:jc w:val="both"/>
            </w:pPr>
            <w:r>
              <w:rPr>
                <w:rFonts w:ascii="Times New Roman"/>
                <w:b w:val="false"/>
                <w:i w:val="false"/>
                <w:color w:val="000000"/>
                <w:sz w:val="20"/>
              </w:rPr>
              <w:t>
Есенғали Сайлаубекұлы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Цифрлық технологиялар мектебінің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Мұқаметханұлы</w:t>
            </w:r>
          </w:p>
          <w:p>
            <w:pPr>
              <w:spacing w:after="20"/>
              <w:ind w:left="20"/>
              <w:jc w:val="both"/>
            </w:pPr>
            <w:r>
              <w:rPr>
                <w:rFonts w:ascii="Times New Roman"/>
                <w:b w:val="false"/>
                <w:i w:val="false"/>
                <w:color w:val="000000"/>
                <w:sz w:val="20"/>
              </w:rPr>
              <w:t>
Нәбижан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министрлігнің Ғылым комитеті "Ә. Х. Марғұлан атындағы археология институты" шаруашылық жүргізу құқығындағы республикалық мемлекеттік кәсіпорнының жетекші ғылыми қызметкері, тарих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Күдеринова</w:t>
            </w:r>
          </w:p>
          <w:p>
            <w:pPr>
              <w:spacing w:after="20"/>
              <w:ind w:left="20"/>
              <w:jc w:val="both"/>
            </w:pPr>
            <w:r>
              <w:rPr>
                <w:rFonts w:ascii="Times New Roman"/>
                <w:b w:val="false"/>
                <w:i w:val="false"/>
                <w:color w:val="000000"/>
                <w:sz w:val="20"/>
              </w:rPr>
              <w:t>
Құралай Бимолдақызы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халықаралық қоғамының сарапшысы,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Ермаханова</w:t>
            </w:r>
          </w:p>
          <w:p>
            <w:pPr>
              <w:spacing w:after="20"/>
              <w:ind w:left="20"/>
              <w:jc w:val="both"/>
            </w:pPr>
            <w:r>
              <w:rPr>
                <w:rFonts w:ascii="Times New Roman"/>
                <w:b w:val="false"/>
                <w:i w:val="false"/>
                <w:color w:val="000000"/>
                <w:sz w:val="20"/>
              </w:rPr>
              <w:t>
Салтанат Амангелдіқызы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 мемлекеттік мекемесінің әлеуметтік зерттеулер бөлімінің басшысы, әлеуметтану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Нұрмұханқызы 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қоғамының құқық саласында білім беру бағдарламаларының жетекшісі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Сағиқызы</w:t>
            </w:r>
          </w:p>
          <w:p>
            <w:pPr>
              <w:spacing w:after="20"/>
              <w:ind w:left="20"/>
              <w:jc w:val="both"/>
            </w:pPr>
            <w:r>
              <w:rPr>
                <w:rFonts w:ascii="Times New Roman"/>
                <w:b w:val="false"/>
                <w:i w:val="false"/>
                <w:color w:val="000000"/>
                <w:sz w:val="20"/>
              </w:rPr>
              <w:t>
Аяжан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Философия, саясаттану және дінтану институтының бас ғылыми қызметкері, философия ғылымдарының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Джаненова</w:t>
            </w:r>
          </w:p>
          <w:p>
            <w:pPr>
              <w:spacing w:after="20"/>
              <w:ind w:left="20"/>
              <w:jc w:val="both"/>
            </w:pPr>
            <w:r>
              <w:rPr>
                <w:rFonts w:ascii="Times New Roman"/>
                <w:b w:val="false"/>
                <w:i w:val="false"/>
                <w:color w:val="000000"/>
                <w:sz w:val="20"/>
              </w:rPr>
              <w:t>
Салтанат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университетінің профессоры (Ұлыбритания)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Давлетбаева</w:t>
            </w:r>
          </w:p>
          <w:p>
            <w:pPr>
              <w:spacing w:after="20"/>
              <w:ind w:left="20"/>
              <w:jc w:val="both"/>
            </w:pPr>
            <w:r>
              <w:rPr>
                <w:rFonts w:ascii="Times New Roman"/>
                <w:b w:val="false"/>
                <w:i w:val="false"/>
                <w:color w:val="000000"/>
                <w:sz w:val="20"/>
              </w:rPr>
              <w:t>
Жұлдыз Жетпісбайқызы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жанындағы Мемлекеттік басқару академиясының Мемлекеттік саясат ұлттық мектебінің профессоры, социология ғылымдарының кандидаты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w:t>
            </w:r>
          </w:p>
          <w:p>
            <w:pPr>
              <w:spacing w:after="20"/>
              <w:ind w:left="20"/>
              <w:jc w:val="both"/>
            </w:pPr>
            <w:r>
              <w:rPr>
                <w:rFonts w:ascii="Times New Roman"/>
                <w:b w:val="false"/>
                <w:i w:val="false"/>
                <w:color w:val="000000"/>
                <w:sz w:val="20"/>
              </w:rPr>
              <w:t>
Гүлжаухар Какенқызы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"Жошы ұлысын ғылыми зерттеу институты" шаруашылық жүргізу құқығындағы республикалық мемлекеттік кәсіпорнының жетекші ғылыми қызметкері, тарих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0"/>
    <w:p>
      <w:pPr>
        <w:spacing w:after="0"/>
        <w:ind w:left="0"/>
        <w:jc w:val="left"/>
      </w:pPr>
      <w:r>
        <w:rPr>
          <w:rFonts w:ascii="Times New Roman"/>
          <w:b/>
          <w:i w:val="false"/>
          <w:color w:val="000000"/>
        </w:rPr>
        <w:t xml:space="preserve"> "Өмір және денсаулық туралы ғылым" ғылыми, ғылыми-техникалық қызметті дамытудың басым бағыты бойынша ұлттық ғылыми кеңес</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Карамендин</w:t>
            </w:r>
          </w:p>
          <w:p>
            <w:pPr>
              <w:spacing w:after="20"/>
              <w:ind w:left="20"/>
              <w:jc w:val="both"/>
            </w:pPr>
            <w:r>
              <w:rPr>
                <w:rFonts w:ascii="Times New Roman"/>
                <w:b w:val="false"/>
                <w:i w:val="false"/>
                <w:color w:val="000000"/>
                <w:sz w:val="20"/>
              </w:rPr>
              <w:t>
Көбей Өмертайұлы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вирустар экологиясы зертханасының аға ғылыми қызметкері, ветеринария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Ишмуратова</w:t>
            </w:r>
          </w:p>
          <w:p>
            <w:pPr>
              <w:spacing w:after="20"/>
              <w:ind w:left="20"/>
              <w:jc w:val="both"/>
            </w:pPr>
            <w:r>
              <w:rPr>
                <w:rFonts w:ascii="Times New Roman"/>
                <w:b w:val="false"/>
                <w:i w:val="false"/>
                <w:color w:val="000000"/>
                <w:sz w:val="20"/>
              </w:rPr>
              <w:t>
Маргарита Юлаевна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коммерциялық емес акционерлік қоғамының профессоры,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Беркінбаев</w:t>
            </w:r>
          </w:p>
          <w:p>
            <w:pPr>
              <w:spacing w:after="20"/>
              <w:ind w:left="20"/>
              <w:jc w:val="both"/>
            </w:pPr>
            <w:r>
              <w:rPr>
                <w:rFonts w:ascii="Times New Roman"/>
                <w:b w:val="false"/>
                <w:i w:val="false"/>
                <w:color w:val="000000"/>
                <w:sz w:val="20"/>
              </w:rPr>
              <w:t>
Сәлім Фахатұлы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қоғамының кардиология кафедрасының меңгерушісі, медицина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Жолдыбаева</w:t>
            </w:r>
          </w:p>
          <w:p>
            <w:pPr>
              <w:spacing w:after="20"/>
              <w:ind w:left="20"/>
              <w:jc w:val="both"/>
            </w:pPr>
            <w:r>
              <w:rPr>
                <w:rFonts w:ascii="Times New Roman"/>
                <w:b w:val="false"/>
                <w:i w:val="false"/>
                <w:color w:val="000000"/>
                <w:sz w:val="20"/>
              </w:rPr>
              <w:t>
Елена Витальевна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биотехнология орталығы" жауапкершілігі шектеулі серіктестігінің зертхана меңгерушісі, биология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w:t>
            </w:r>
          </w:p>
          <w:p>
            <w:pPr>
              <w:spacing w:after="20"/>
              <w:ind w:left="20"/>
              <w:jc w:val="both"/>
            </w:pPr>
            <w:r>
              <w:rPr>
                <w:rFonts w:ascii="Times New Roman"/>
                <w:b w:val="false"/>
                <w:i w:val="false"/>
                <w:color w:val="000000"/>
                <w:sz w:val="20"/>
              </w:rPr>
              <w:t>
Подигхе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қауымдастырылған профессорының ассистенті,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Асқарова</w:t>
            </w:r>
          </w:p>
          <w:p>
            <w:pPr>
              <w:spacing w:after="20"/>
              <w:ind w:left="20"/>
              <w:jc w:val="both"/>
            </w:pPr>
            <w:r>
              <w:rPr>
                <w:rFonts w:ascii="Times New Roman"/>
                <w:b w:val="false"/>
                <w:i w:val="false"/>
                <w:color w:val="000000"/>
                <w:sz w:val="20"/>
              </w:rPr>
              <w:t>
Шолпан Несіпбайқызы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Laboratory Astana" жеке мекемесінің жетекші ғылыми қызметкері,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Нұртазина</w:t>
            </w:r>
          </w:p>
          <w:p>
            <w:pPr>
              <w:spacing w:after="20"/>
              <w:ind w:left="20"/>
              <w:jc w:val="both"/>
            </w:pPr>
            <w:r>
              <w:rPr>
                <w:rFonts w:ascii="Times New Roman"/>
                <w:b w:val="false"/>
                <w:i w:val="false"/>
                <w:color w:val="000000"/>
                <w:sz w:val="20"/>
              </w:rPr>
              <w:t>
Алма Уахитқызы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медициналық университеті" коммерциялық емес акционерлік қоғамының биостатистика және эпидемиология кафедрасы профессорының міндетін атқарушысы,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Жансүгірова</w:t>
            </w:r>
          </w:p>
          <w:p>
            <w:pPr>
              <w:spacing w:after="20"/>
              <w:ind w:left="20"/>
              <w:jc w:val="both"/>
            </w:pPr>
            <w:r>
              <w:rPr>
                <w:rFonts w:ascii="Times New Roman"/>
                <w:b w:val="false"/>
                <w:i w:val="false"/>
                <w:color w:val="000000"/>
                <w:sz w:val="20"/>
              </w:rPr>
              <w:t>
Лейла Болатқызы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"Генетика және физиология институты" шаруашылық жүргізу құқығындағы республикалық мемлекеттік кәсіпорнының бас ғылыми қызметкері,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Құрманбаева</w:t>
            </w:r>
          </w:p>
          <w:p>
            <w:pPr>
              <w:spacing w:after="20"/>
              <w:ind w:left="20"/>
              <w:jc w:val="both"/>
            </w:pPr>
            <w:r>
              <w:rPr>
                <w:rFonts w:ascii="Times New Roman"/>
                <w:b w:val="false"/>
                <w:i w:val="false"/>
                <w:color w:val="000000"/>
                <w:sz w:val="20"/>
              </w:rPr>
              <w:t>
Асылай Бақтыбайқызы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қоғамының биотехнология және микробиология кафедрасы доцентінің міндетін атқарушысы,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w:t>
            </w:r>
          </w:p>
          <w:p>
            <w:pPr>
              <w:spacing w:after="20"/>
              <w:ind w:left="20"/>
              <w:jc w:val="both"/>
            </w:pPr>
            <w:r>
              <w:rPr>
                <w:rFonts w:ascii="Times New Roman"/>
                <w:b w:val="false"/>
                <w:i w:val="false"/>
                <w:color w:val="000000"/>
                <w:sz w:val="20"/>
              </w:rPr>
              <w:t>
Ербол Тарғынұлы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қоғамының Тамырлы және функционалдық нейрохирургия бөлімшесінің меңгерушісі,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Сейлхан</w:t>
            </w:r>
          </w:p>
          <w:p>
            <w:pPr>
              <w:spacing w:after="20"/>
              <w:ind w:left="20"/>
              <w:jc w:val="both"/>
            </w:pPr>
            <w:r>
              <w:rPr>
                <w:rFonts w:ascii="Times New Roman"/>
                <w:b w:val="false"/>
                <w:i w:val="false"/>
                <w:color w:val="000000"/>
                <w:sz w:val="20"/>
              </w:rPr>
              <w:t>
Айнұр Сейлханқызы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қоғамының аға оқытушысы,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Абугалиева</w:t>
            </w:r>
          </w:p>
          <w:p>
            <w:pPr>
              <w:spacing w:after="20"/>
              <w:ind w:left="20"/>
              <w:jc w:val="both"/>
            </w:pPr>
            <w:r>
              <w:rPr>
                <w:rFonts w:ascii="Times New Roman"/>
                <w:b w:val="false"/>
                <w:i w:val="false"/>
                <w:color w:val="000000"/>
                <w:sz w:val="20"/>
              </w:rPr>
              <w:t>
Сәуле Ізтілеуқызы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"Биология және өсімдіктердің биотехнологиясы институты" шаруашылық жүргізу құқығындағы республикалық мемлекеттік кәсіпорнының бас ғылыми қызметкері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Зотова</w:t>
            </w:r>
          </w:p>
          <w:p>
            <w:pPr>
              <w:spacing w:after="20"/>
              <w:ind w:left="20"/>
              <w:jc w:val="both"/>
            </w:pPr>
            <w:r>
              <w:rPr>
                <w:rFonts w:ascii="Times New Roman"/>
                <w:b w:val="false"/>
                <w:i w:val="false"/>
                <w:color w:val="000000"/>
                <w:sz w:val="20"/>
              </w:rPr>
              <w:t>
Людмила Петровна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қоғамының қауымдастырылған профессоры,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Святова</w:t>
            </w:r>
          </w:p>
          <w:p>
            <w:pPr>
              <w:spacing w:after="20"/>
              <w:ind w:left="20"/>
              <w:jc w:val="both"/>
            </w:pPr>
            <w:r>
              <w:rPr>
                <w:rFonts w:ascii="Times New Roman"/>
                <w:b w:val="false"/>
                <w:i w:val="false"/>
                <w:color w:val="000000"/>
                <w:sz w:val="20"/>
              </w:rPr>
              <w:t>
Гүлнара Салаватқызы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 және перинатология ғылыми орталығы" акционерлік қоғамының бөлім басшысы, медицина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Муталиева</w:t>
            </w:r>
          </w:p>
          <w:p>
            <w:pPr>
              <w:spacing w:after="20"/>
              <w:ind w:left="20"/>
              <w:jc w:val="both"/>
            </w:pPr>
            <w:r>
              <w:rPr>
                <w:rFonts w:ascii="Times New Roman"/>
                <w:b w:val="false"/>
                <w:i w:val="false"/>
                <w:color w:val="000000"/>
                <w:sz w:val="20"/>
              </w:rPr>
              <w:t>
Ботагөз Жақсылыққызы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мемлекеттік университеті" коммерциялық емес акционерлік қоғамының "Биотехнология" кафедрасының доценті,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Атшабар</w:t>
            </w:r>
          </w:p>
          <w:p>
            <w:pPr>
              <w:spacing w:after="20"/>
              <w:ind w:left="20"/>
              <w:jc w:val="both"/>
            </w:pPr>
            <w:r>
              <w:rPr>
                <w:rFonts w:ascii="Times New Roman"/>
                <w:b w:val="false"/>
                <w:i w:val="false"/>
                <w:color w:val="000000"/>
                <w:sz w:val="20"/>
              </w:rPr>
              <w:t>
Бақыт Бахияұлы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кауіпті инфекциялар ұлттык ғылыми орталығы" акционерлік қоғамының бас ғылыми қызметкері, медицина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Игисинов</w:t>
            </w:r>
          </w:p>
          <w:p>
            <w:pPr>
              <w:spacing w:after="20"/>
              <w:ind w:left="20"/>
              <w:jc w:val="both"/>
            </w:pPr>
            <w:r>
              <w:rPr>
                <w:rFonts w:ascii="Times New Roman"/>
                <w:b w:val="false"/>
                <w:i w:val="false"/>
                <w:color w:val="000000"/>
                <w:sz w:val="20"/>
              </w:rPr>
              <w:t>
Нұрбек Сағынбекұлы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коммерциялық емес акционерлік қоғамының профессоры, медицина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Болатов</w:t>
            </w:r>
          </w:p>
          <w:p>
            <w:pPr>
              <w:spacing w:after="20"/>
              <w:ind w:left="20"/>
              <w:jc w:val="both"/>
            </w:pPr>
            <w:r>
              <w:rPr>
                <w:rFonts w:ascii="Times New Roman"/>
                <w:b w:val="false"/>
                <w:i w:val="false"/>
                <w:color w:val="000000"/>
                <w:sz w:val="20"/>
              </w:rPr>
              <w:t>
Ербол Акенұлы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"Биологиялық қауіпсіздік проблемалары ғылыми-зерттеу институты" шаруашылық жүргізу құқығындағы республикалық мемлекеттік кәсіпорнының зертхана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Баспақова</w:t>
            </w:r>
          </w:p>
          <w:p>
            <w:pPr>
              <w:spacing w:after="20"/>
              <w:ind w:left="20"/>
              <w:jc w:val="both"/>
            </w:pPr>
            <w:r>
              <w:rPr>
                <w:rFonts w:ascii="Times New Roman"/>
                <w:b w:val="false"/>
                <w:i w:val="false"/>
                <w:color w:val="000000"/>
                <w:sz w:val="20"/>
              </w:rPr>
              <w:t>
Ақмарал Мұхамбетжанқызы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қоғамының ғылыми жұмыстар жөніндегі департаментінің басшысы,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Станбекова</w:t>
            </w:r>
          </w:p>
          <w:p>
            <w:pPr>
              <w:spacing w:after="20"/>
              <w:ind w:left="20"/>
              <w:jc w:val="both"/>
            </w:pPr>
            <w:r>
              <w:rPr>
                <w:rFonts w:ascii="Times New Roman"/>
                <w:b w:val="false"/>
                <w:i w:val="false"/>
                <w:color w:val="000000"/>
                <w:sz w:val="20"/>
              </w:rPr>
              <w:t>
Гүлшан Есенбекқызы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"М.А. Айтхожин атындағы молекулярлық биология және биохимия институты" шаруашылық жүргізу құқығындағы республикалық мемлекеттік кәсіпорнының жетекші ғылыми қызметкері, биология ғылымдарының кандидаты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Қауышева</w:t>
            </w:r>
          </w:p>
          <w:p>
            <w:pPr>
              <w:spacing w:after="20"/>
              <w:ind w:left="20"/>
              <w:jc w:val="both"/>
            </w:pPr>
            <w:r>
              <w:rPr>
                <w:rFonts w:ascii="Times New Roman"/>
                <w:b w:val="false"/>
                <w:i w:val="false"/>
                <w:color w:val="000000"/>
                <w:sz w:val="20"/>
              </w:rPr>
              <w:t>
Алмагүл Амангелдіқызы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қазақстандық альянсы" республикалық қоғамдық бірлестігі басқармасының төраға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Сексенбаев</w:t>
            </w:r>
          </w:p>
          <w:p>
            <w:pPr>
              <w:spacing w:after="20"/>
              <w:ind w:left="20"/>
              <w:jc w:val="both"/>
            </w:pPr>
            <w:r>
              <w:rPr>
                <w:rFonts w:ascii="Times New Roman"/>
                <w:b w:val="false"/>
                <w:i w:val="false"/>
                <w:color w:val="000000"/>
                <w:sz w:val="20"/>
              </w:rPr>
              <w:t>
Бақытжан Дерибсалиұлы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"Атамекен" Ұлттық кәсіпкерлер палатасы Фармацевтика, медицина өнеркәсібі мен медициналық қызметтер комитетінің төраға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Қистаубаева</w:t>
            </w:r>
          </w:p>
          <w:p>
            <w:pPr>
              <w:spacing w:after="20"/>
              <w:ind w:left="20"/>
              <w:jc w:val="both"/>
            </w:pPr>
            <w:r>
              <w:rPr>
                <w:rFonts w:ascii="Times New Roman"/>
                <w:b w:val="false"/>
                <w:i w:val="false"/>
                <w:color w:val="000000"/>
                <w:sz w:val="20"/>
              </w:rPr>
              <w:t>
Аида Серікқызы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биология және биотехнология кафедрасының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Әукенов</w:t>
            </w:r>
          </w:p>
          <w:p>
            <w:pPr>
              <w:spacing w:after="20"/>
              <w:ind w:left="20"/>
              <w:jc w:val="both"/>
            </w:pPr>
            <w:r>
              <w:rPr>
                <w:rFonts w:ascii="Times New Roman"/>
                <w:b w:val="false"/>
                <w:i w:val="false"/>
                <w:color w:val="000000"/>
                <w:sz w:val="20"/>
              </w:rPr>
              <w:t>
Нұрлан Ерденұлы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Ғылым және адами ресурстар департаменті медициналық ғылым және инновациялық технологиялар басқармасының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Меирманов</w:t>
            </w:r>
          </w:p>
          <w:p>
            <w:pPr>
              <w:spacing w:after="20"/>
              <w:ind w:left="20"/>
              <w:jc w:val="both"/>
            </w:pPr>
            <w:r>
              <w:rPr>
                <w:rFonts w:ascii="Times New Roman"/>
                <w:b w:val="false"/>
                <w:i w:val="false"/>
                <w:color w:val="000000"/>
                <w:sz w:val="20"/>
              </w:rPr>
              <w:t>
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Рицумейкан Азия-Тынық мұхиты университеті тұрақты даму және туризм колледжінің деканы, профессор (Жапония), Қазақстан Республикасы Президентінің жанындағы ғылым және технологиялар жөніндегі ұлттық кеңестің мүшесі</w:t>
            </w:r>
          </w:p>
        </w:tc>
      </w:tr>
    </w:tbl>
    <w:bookmarkStart w:name="z14" w:id="11"/>
    <w:p>
      <w:pPr>
        <w:spacing w:after="0"/>
        <w:ind w:left="0"/>
        <w:jc w:val="left"/>
      </w:pPr>
      <w:r>
        <w:rPr>
          <w:rFonts w:ascii="Times New Roman"/>
          <w:b/>
          <w:i w:val="false"/>
          <w:color w:val="000000"/>
        </w:rPr>
        <w:t xml:space="preserve"> "Агроөнеркәсіптік кешенді тұрақты дамыту" ғылыми, ғылыми-техникалық қызметті дамытудың басым бағыты бойынша ұлттық ғылыми кеңес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Еспембетов</w:t>
            </w:r>
          </w:p>
          <w:p>
            <w:pPr>
              <w:spacing w:after="20"/>
              <w:ind w:left="20"/>
              <w:jc w:val="both"/>
            </w:pPr>
            <w:r>
              <w:rPr>
                <w:rFonts w:ascii="Times New Roman"/>
                <w:b w:val="false"/>
                <w:i w:val="false"/>
                <w:color w:val="000000"/>
                <w:sz w:val="20"/>
              </w:rPr>
              <w:t>
Болат Аманбайұлы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шаруашылық жүргізу құқығындағы республикалық мемлекеттік кәсіпорны зертханасының меңгерушісі, ветеринария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Жатаев</w:t>
            </w:r>
          </w:p>
          <w:p>
            <w:pPr>
              <w:spacing w:after="20"/>
              <w:ind w:left="20"/>
              <w:jc w:val="both"/>
            </w:pPr>
            <w:r>
              <w:rPr>
                <w:rFonts w:ascii="Times New Roman"/>
                <w:b w:val="false"/>
                <w:i w:val="false"/>
                <w:color w:val="000000"/>
                <w:sz w:val="20"/>
              </w:rPr>
              <w:t>
Сатывалды Әдинейұлы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коммерциялық емес акционерлік қоғамының егіншілік және өсімдік шаруашылығы кафедрасының аға оқытушысы,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Қыдырманов</w:t>
            </w:r>
          </w:p>
          <w:p>
            <w:pPr>
              <w:spacing w:after="20"/>
              <w:ind w:left="20"/>
              <w:jc w:val="both"/>
            </w:pPr>
            <w:r>
              <w:rPr>
                <w:rFonts w:ascii="Times New Roman"/>
                <w:b w:val="false"/>
                <w:i w:val="false"/>
                <w:color w:val="000000"/>
                <w:sz w:val="20"/>
              </w:rPr>
              <w:t>
Айдын Исағалиұлы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серіктестігінің вирустар экологиясы зертханасының меңгерушісі, ветеринария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Ковальчук</w:t>
            </w:r>
          </w:p>
          <w:p>
            <w:pPr>
              <w:spacing w:after="20"/>
              <w:ind w:left="20"/>
              <w:jc w:val="both"/>
            </w:pPr>
            <w:r>
              <w:rPr>
                <w:rFonts w:ascii="Times New Roman"/>
                <w:b w:val="false"/>
                <w:i w:val="false"/>
                <w:color w:val="000000"/>
                <w:sz w:val="20"/>
              </w:rPr>
              <w:t>
Ирина Юрьевна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жеміс-көкөніс шаруашылығы ғылыми-зерттеу институты" жауапкершілігі шектеулі серіктестігінің жетекші ғылыми қызметкері,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Шевцов</w:t>
            </w:r>
          </w:p>
          <w:p>
            <w:pPr>
              <w:spacing w:after="20"/>
              <w:ind w:left="20"/>
              <w:jc w:val="both"/>
            </w:pPr>
            <w:r>
              <w:rPr>
                <w:rFonts w:ascii="Times New Roman"/>
                <w:b w:val="false"/>
                <w:i w:val="false"/>
                <w:color w:val="000000"/>
                <w:sz w:val="20"/>
              </w:rPr>
              <w:t>
Александр Борисович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биотехнология орталығы" жауапкершілігі серіктестігінің қолданбалы генетика зертханасының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w:t>
            </w:r>
          </w:p>
          <w:p>
            <w:pPr>
              <w:spacing w:after="20"/>
              <w:ind w:left="20"/>
              <w:jc w:val="both"/>
            </w:pPr>
            <w:r>
              <w:rPr>
                <w:rFonts w:ascii="Times New Roman"/>
                <w:b w:val="false"/>
                <w:i w:val="false"/>
                <w:color w:val="000000"/>
                <w:sz w:val="20"/>
              </w:rPr>
              <w:t>
Самат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Laboratory Astana" жеке мекемесінің жетекші ғылыми қызметкері,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Садуақасова</w:t>
            </w:r>
          </w:p>
          <w:p>
            <w:pPr>
              <w:spacing w:after="20"/>
              <w:ind w:left="20"/>
              <w:jc w:val="both"/>
            </w:pPr>
            <w:r>
              <w:rPr>
                <w:rFonts w:ascii="Times New Roman"/>
                <w:b w:val="false"/>
                <w:i w:val="false"/>
                <w:color w:val="000000"/>
                <w:sz w:val="20"/>
              </w:rPr>
              <w:t>
Әсемгүл Қалиқұмарқызы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биология және биотехнология факультеті деканының орынбасары, биология ғылымдарының кандидаты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w:t>
            </w:r>
          </w:p>
          <w:p>
            <w:pPr>
              <w:spacing w:after="20"/>
              <w:ind w:left="20"/>
              <w:jc w:val="both"/>
            </w:pPr>
            <w:r>
              <w:rPr>
                <w:rFonts w:ascii="Times New Roman"/>
                <w:b w:val="false"/>
                <w:i w:val="false"/>
                <w:color w:val="000000"/>
                <w:sz w:val="20"/>
              </w:rPr>
              <w:t>
Ғалымжан Абдуллаұлы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У. Успанов атындағы Қазақ топырақтану және агрохимия ғылыми-зерттеу институты" жауапкершілігі шектеулі серіктестігінің топырақ экологиясы бөлімінің меңгерушісі,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Нургазезова</w:t>
            </w:r>
          </w:p>
          <w:p>
            <w:pPr>
              <w:spacing w:after="20"/>
              <w:ind w:left="20"/>
              <w:jc w:val="both"/>
            </w:pPr>
            <w:r>
              <w:rPr>
                <w:rFonts w:ascii="Times New Roman"/>
                <w:b w:val="false"/>
                <w:i w:val="false"/>
                <w:color w:val="000000"/>
                <w:sz w:val="20"/>
              </w:rPr>
              <w:t>
Алмагүл Нургазезовна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қоғамының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Исимов</w:t>
            </w:r>
          </w:p>
          <w:p>
            <w:pPr>
              <w:spacing w:after="20"/>
              <w:ind w:left="20"/>
              <w:jc w:val="both"/>
            </w:pPr>
            <w:r>
              <w:rPr>
                <w:rFonts w:ascii="Times New Roman"/>
                <w:b w:val="false"/>
                <w:i w:val="false"/>
                <w:color w:val="000000"/>
                <w:sz w:val="20"/>
              </w:rPr>
              <w:t>
Арман Мұратоллыұлы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қоғамының аға оқытушысы,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Дидоренко</w:t>
            </w:r>
          </w:p>
          <w:p>
            <w:pPr>
              <w:spacing w:after="20"/>
              <w:ind w:left="20"/>
              <w:jc w:val="both"/>
            </w:pPr>
            <w:r>
              <w:rPr>
                <w:rFonts w:ascii="Times New Roman"/>
                <w:b w:val="false"/>
                <w:i w:val="false"/>
                <w:color w:val="000000"/>
                <w:sz w:val="20"/>
              </w:rPr>
              <w:t>
Светлана Владимировна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егіншілік және өсімдік шаруашылығы ғылыми-зерттеу институты" жауапкершілігі шектеулі серіктестігінің майлы дақылдар зертханасының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Таева</w:t>
            </w:r>
          </w:p>
          <w:p>
            <w:pPr>
              <w:spacing w:after="20"/>
              <w:ind w:left="20"/>
              <w:jc w:val="both"/>
            </w:pPr>
            <w:r>
              <w:rPr>
                <w:rFonts w:ascii="Times New Roman"/>
                <w:b w:val="false"/>
                <w:i w:val="false"/>
                <w:color w:val="000000"/>
                <w:sz w:val="20"/>
              </w:rPr>
              <w:t>
Айгүл Маратқызы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қоғамының тағам өнімдері технологиясы кафедрасының меңгерушісі, профессоры,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Аймурзина</w:t>
            </w:r>
          </w:p>
          <w:p>
            <w:pPr>
              <w:spacing w:after="20"/>
              <w:ind w:left="20"/>
              <w:jc w:val="both"/>
            </w:pPr>
            <w:r>
              <w:rPr>
                <w:rFonts w:ascii="Times New Roman"/>
                <w:b w:val="false"/>
                <w:i w:val="false"/>
                <w:color w:val="000000"/>
                <w:sz w:val="20"/>
              </w:rPr>
              <w:t>
Бағлан Төлегенқызы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агроөнеркәсіптік кешен экономикасы және ауылдық аумақтарды дамыту ғылыми-зерттеу институты" жауапкершілігі шектеулі серіктестігінің аграрлық нарық бөлімінің бас ғылыми қызметкері, экономика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Қабдрахманова</w:t>
            </w:r>
          </w:p>
          <w:p>
            <w:pPr>
              <w:spacing w:after="20"/>
              <w:ind w:left="20"/>
              <w:jc w:val="both"/>
            </w:pPr>
            <w:r>
              <w:rPr>
                <w:rFonts w:ascii="Times New Roman"/>
                <w:b w:val="false"/>
                <w:i w:val="false"/>
                <w:color w:val="000000"/>
                <w:sz w:val="20"/>
              </w:rPr>
              <w:t>
Сана Қанатбекқызы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И. Сәтбаев атындағы Қазақ ұлттық техникалық зерттеу университеті" коммерциялық емес акционерлік қоғамының инженерлік бейіндегі зертханасының жетекші ғылыми қызметкері,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Тохетова</w:t>
            </w:r>
          </w:p>
          <w:p>
            <w:pPr>
              <w:spacing w:after="20"/>
              <w:ind w:left="20"/>
              <w:jc w:val="both"/>
            </w:pPr>
            <w:r>
              <w:rPr>
                <w:rFonts w:ascii="Times New Roman"/>
                <w:b w:val="false"/>
                <w:i w:val="false"/>
                <w:color w:val="000000"/>
                <w:sz w:val="20"/>
              </w:rPr>
              <w:t>
Лаура Әнуарқызы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университеті" коммерциялық емес акционерлік қоғамының аграрлық технологиялар кафедрасының профессоры, ауыл шаруашылығы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Масалимов</w:t>
            </w:r>
          </w:p>
          <w:p>
            <w:pPr>
              <w:spacing w:after="20"/>
              <w:ind w:left="20"/>
              <w:jc w:val="both"/>
            </w:pPr>
            <w:r>
              <w:rPr>
                <w:rFonts w:ascii="Times New Roman"/>
                <w:b w:val="false"/>
                <w:i w:val="false"/>
                <w:color w:val="000000"/>
                <w:sz w:val="20"/>
              </w:rPr>
              <w:t>
Жақсылық Қайырбекұлы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 Гумилев атындағы Еуразия ұлттық университеті" коммерциялық емес акционерлік қоғамының биотехнология және микробиология кафедрасының меңгерушісі,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Цыганков</w:t>
            </w:r>
          </w:p>
          <w:p>
            <w:pPr>
              <w:spacing w:after="20"/>
              <w:ind w:left="20"/>
              <w:jc w:val="both"/>
            </w:pPr>
            <w:r>
              <w:rPr>
                <w:rFonts w:ascii="Times New Roman"/>
                <w:b w:val="false"/>
                <w:i w:val="false"/>
                <w:color w:val="000000"/>
                <w:sz w:val="20"/>
              </w:rPr>
              <w:t>
Владимир Игоревич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 шаруашылығы тәжірибе станциясы" жауапкершілігі шектеулі серіктестігінің селекция және бастапқы тұқым шаруашылығы бөлімінің меңгерушісі, ауыл шаруашылығы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Сапахова</w:t>
            </w:r>
          </w:p>
          <w:p>
            <w:pPr>
              <w:spacing w:after="20"/>
              <w:ind w:left="20"/>
              <w:jc w:val="both"/>
            </w:pPr>
            <w:r>
              <w:rPr>
                <w:rFonts w:ascii="Times New Roman"/>
                <w:b w:val="false"/>
                <w:i w:val="false"/>
                <w:color w:val="000000"/>
                <w:sz w:val="20"/>
              </w:rPr>
              <w:t>
Зағипа Бейсенқызы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"Өсімдіктер биологиясы және биотехнологиясы институты" шаруашылық жүргізу құқығындағы республикалық мемлекеттік кәсіпорнының жетекші ғылыми қызметкері,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Ғалиақпаров</w:t>
            </w:r>
          </w:p>
          <w:p>
            <w:pPr>
              <w:spacing w:after="20"/>
              <w:ind w:left="20"/>
              <w:jc w:val="both"/>
            </w:pPr>
            <w:r>
              <w:rPr>
                <w:rFonts w:ascii="Times New Roman"/>
                <w:b w:val="false"/>
                <w:i w:val="false"/>
                <w:color w:val="000000"/>
                <w:sz w:val="20"/>
              </w:rPr>
              <w:t>
Нұрбол Нұрпатұлы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"М. А. Айтхожин атындағы Молекулалық биология және биохимия институты" зертханасының меңгерушісі,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Шыңғысов</w:t>
            </w:r>
          </w:p>
          <w:p>
            <w:pPr>
              <w:spacing w:after="20"/>
              <w:ind w:left="20"/>
              <w:jc w:val="both"/>
            </w:pPr>
            <w:r>
              <w:rPr>
                <w:rFonts w:ascii="Times New Roman"/>
                <w:b w:val="false"/>
                <w:i w:val="false"/>
                <w:color w:val="000000"/>
                <w:sz w:val="20"/>
              </w:rPr>
              <w:t>
Әзірет Өтебайұлы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қоғамының азық-түлік өнімдерінің технологиясы және қауіпсіздігі кафедрасының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Ахметсадықова</w:t>
            </w:r>
          </w:p>
          <w:p>
            <w:pPr>
              <w:spacing w:after="20"/>
              <w:ind w:left="20"/>
              <w:jc w:val="both"/>
            </w:pPr>
            <w:r>
              <w:rPr>
                <w:rFonts w:ascii="Times New Roman"/>
                <w:b w:val="false"/>
                <w:i w:val="false"/>
                <w:color w:val="000000"/>
                <w:sz w:val="20"/>
              </w:rPr>
              <w:t>
Шынар Нұрланқызы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мал шаруашылығы және жемшөп өндіру ғылыми-зерттеу институты" жауапкершілігі шектеулі серіктестігінің бөлім меңгерушісі,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Айхан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шаруашылығы департаменті директорының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Ребезов</w:t>
            </w:r>
          </w:p>
          <w:p>
            <w:pPr>
              <w:spacing w:after="20"/>
              <w:ind w:left="20"/>
              <w:jc w:val="both"/>
            </w:pPr>
            <w:r>
              <w:rPr>
                <w:rFonts w:ascii="Times New Roman"/>
                <w:b w:val="false"/>
                <w:i w:val="false"/>
                <w:color w:val="000000"/>
                <w:sz w:val="20"/>
              </w:rPr>
              <w:t>
Максим Борисович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ғылым академиясы В.М. Горбатов атындағы тамақтану жүйесі федералдық зерттеу орталығының ғылыми қызметкері, ауыл шаруашылығы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Могильный</w:t>
            </w:r>
          </w:p>
          <w:p>
            <w:pPr>
              <w:spacing w:after="20"/>
              <w:ind w:left="20"/>
              <w:jc w:val="both"/>
            </w:pPr>
            <w:r>
              <w:rPr>
                <w:rFonts w:ascii="Times New Roman"/>
                <w:b w:val="false"/>
                <w:i w:val="false"/>
                <w:color w:val="000000"/>
                <w:sz w:val="20"/>
              </w:rPr>
              <w:t>
Сергей Валерьевич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Ұлттық ғылым академиясы президентінің кеңесшісі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Сатенбаев</w:t>
            </w:r>
          </w:p>
          <w:p>
            <w:pPr>
              <w:spacing w:after="20"/>
              <w:ind w:left="20"/>
              <w:jc w:val="both"/>
            </w:pPr>
            <w:r>
              <w:rPr>
                <w:rFonts w:ascii="Times New Roman"/>
                <w:b w:val="false"/>
                <w:i w:val="false"/>
                <w:color w:val="000000"/>
                <w:sz w:val="20"/>
              </w:rPr>
              <w:t>
Еркін Нышанбайұлы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 білім беру орталығы" коммерциялық емес акционерлік қоғамының ғылымды басқармасының басшысы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2"/>
    <w:p>
      <w:pPr>
        <w:spacing w:after="0"/>
        <w:ind w:left="0"/>
        <w:jc w:val="left"/>
      </w:pPr>
      <w:r>
        <w:rPr>
          <w:rFonts w:ascii="Times New Roman"/>
          <w:b/>
          <w:i w:val="false"/>
          <w:color w:val="000000"/>
        </w:rPr>
        <w:t xml:space="preserve"> "Ұлттық қауіпсіздік және қорғаныс, биологиялық қауіпсіздік" ғылыми, ғылыми-техникалық қызметті дамытудың басым бағыты бойынша ұлттық ғылыми кеңес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w:t>
            </w:r>
          </w:p>
          <w:p>
            <w:pPr>
              <w:spacing w:after="20"/>
              <w:ind w:left="20"/>
              <w:jc w:val="both"/>
            </w:pPr>
            <w:r>
              <w:rPr>
                <w:rFonts w:ascii="Times New Roman"/>
                <w:b w:val="false"/>
                <w:i w:val="false"/>
                <w:color w:val="000000"/>
                <w:sz w:val="20"/>
              </w:rPr>
              <w:t>
Талғат Менбайұлы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"Құрлық әскерлерінің әскери институты" республикалық мемлекеттік мекемесінің ғылыми-зерттеу бөлімінің ғылыми-зерттеу зертханасының аға ғылыми қызметкері, әлеуметтану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p>
            <w:pPr>
              <w:spacing w:after="20"/>
              <w:ind w:left="20"/>
              <w:jc w:val="both"/>
            </w:pPr>
            <w:r>
              <w:rPr>
                <w:rFonts w:ascii="Times New Roman"/>
                <w:b w:val="false"/>
                <w:i w:val="false"/>
                <w:color w:val="000000"/>
                <w:sz w:val="20"/>
              </w:rPr>
              <w:t>
Дәулет Мақсатұлы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"Кеңес Одағының екі мәрте Батыры Т. Я. Бегелдинов атындағы Әуе қорғаныс күштері Әскери институты" республикалық мемлекеттік мекемесінің радиоэлектрондық жабдықтарды құрастыру және пайдалану кафедрасының бастығы,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Әбдіқалықов</w:t>
            </w:r>
          </w:p>
          <w:p>
            <w:pPr>
              <w:spacing w:after="20"/>
              <w:ind w:left="20"/>
              <w:jc w:val="both"/>
            </w:pPr>
            <w:r>
              <w:rPr>
                <w:rFonts w:ascii="Times New Roman"/>
                <w:b w:val="false"/>
                <w:i w:val="false"/>
                <w:color w:val="000000"/>
                <w:sz w:val="20"/>
              </w:rPr>
              <w:t>
Руслан Кенжебекұлы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инновациялар және аэроғарыш өнеркәсібі министрлігінің Ақпараттық қауіпсіздік комитетінің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Атанов</w:t>
            </w:r>
          </w:p>
          <w:p>
            <w:pPr>
              <w:spacing w:after="20"/>
              <w:ind w:left="20"/>
              <w:jc w:val="both"/>
            </w:pPr>
            <w:r>
              <w:rPr>
                <w:rFonts w:ascii="Times New Roman"/>
                <w:b w:val="false"/>
                <w:i w:val="false"/>
                <w:color w:val="000000"/>
                <w:sz w:val="20"/>
              </w:rPr>
              <w:t>
Сабыржан Кубейсинұлы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зерттеулер орталығы" акционерлік қоғамының қорғаныс зерттеу департаментінің сарапшысы,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w:t>
            </w:r>
          </w:p>
          <w:p>
            <w:pPr>
              <w:spacing w:after="20"/>
              <w:ind w:left="20"/>
              <w:jc w:val="both"/>
            </w:pPr>
            <w:r>
              <w:rPr>
                <w:rFonts w:ascii="Times New Roman"/>
                <w:b w:val="false"/>
                <w:i w:val="false"/>
                <w:color w:val="000000"/>
                <w:sz w:val="20"/>
              </w:rPr>
              <w:t>
Жұмабек Хатиоллаевич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білім және ғылым департаментінің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Ахмедов</w:t>
            </w:r>
          </w:p>
          <w:p>
            <w:pPr>
              <w:spacing w:after="20"/>
              <w:ind w:left="20"/>
              <w:jc w:val="both"/>
            </w:pPr>
            <w:r>
              <w:rPr>
                <w:rFonts w:ascii="Times New Roman"/>
                <w:b w:val="false"/>
                <w:i w:val="false"/>
                <w:color w:val="000000"/>
                <w:sz w:val="20"/>
              </w:rPr>
              <w:t>
Даулет Шафигуллович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 институты" жауапкершілігі шектеулі серіктестігінің эксперименттік әзірлемелер және сынақтар зертханасының меңгерушісі,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Ерғалиева</w:t>
            </w:r>
          </w:p>
          <w:p>
            <w:pPr>
              <w:spacing w:after="20"/>
              <w:ind w:left="20"/>
              <w:jc w:val="both"/>
            </w:pPr>
            <w:r>
              <w:rPr>
                <w:rFonts w:ascii="Times New Roman"/>
                <w:b w:val="false"/>
                <w:i w:val="false"/>
                <w:color w:val="000000"/>
                <w:sz w:val="20"/>
              </w:rPr>
              <w:t>
Айсұлу Нұрсұлтанқызы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 Шекара академиясы" республикалық мемлекеттік мекемесінің доценті, педагогика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Алипбаев</w:t>
            </w:r>
          </w:p>
          <w:p>
            <w:pPr>
              <w:spacing w:after="20"/>
              <w:ind w:left="20"/>
              <w:jc w:val="both"/>
            </w:pPr>
            <w:r>
              <w:rPr>
                <w:rFonts w:ascii="Times New Roman"/>
                <w:b w:val="false"/>
                <w:i w:val="false"/>
                <w:color w:val="000000"/>
                <w:sz w:val="20"/>
              </w:rPr>
              <w:t>
Қуаныш Аринғожаұлы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Дәукеев атындағы Алматы энергетика және байланыс университеті" коммерциялық емес акционерлік қоғамы Телекоммуникация және ғарыштық инженерия институтының директоры,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Қапалова</w:t>
            </w:r>
          </w:p>
          <w:p>
            <w:pPr>
              <w:spacing w:after="20"/>
              <w:ind w:left="20"/>
              <w:jc w:val="both"/>
            </w:pPr>
            <w:r>
              <w:rPr>
                <w:rFonts w:ascii="Times New Roman"/>
                <w:b w:val="false"/>
                <w:i w:val="false"/>
                <w:color w:val="000000"/>
                <w:sz w:val="20"/>
              </w:rPr>
              <w:t>
Нұрсұлу Алдажарқызы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Ақпараттық және есептеу технологиялары институтының жетекші ғылыми қызметкері, техника ғылымдарының кандидаты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Кайзер</w:t>
            </w:r>
          </w:p>
          <w:p>
            <w:pPr>
              <w:spacing w:after="20"/>
              <w:ind w:left="20"/>
              <w:jc w:val="both"/>
            </w:pPr>
            <w:r>
              <w:rPr>
                <w:rFonts w:ascii="Times New Roman"/>
                <w:b w:val="false"/>
                <w:i w:val="false"/>
                <w:color w:val="000000"/>
                <w:sz w:val="20"/>
              </w:rPr>
              <w:t>
Татьяна Николаевна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"R&amp;D орталығы" жауапкершілігі шектеулі серіктестігі әскери-техникалық бағдарламалар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w:t>
            </w:r>
          </w:p>
          <w:p>
            <w:pPr>
              <w:spacing w:after="20"/>
              <w:ind w:left="20"/>
              <w:jc w:val="both"/>
            </w:pPr>
            <w:r>
              <w:rPr>
                <w:rFonts w:ascii="Times New Roman"/>
                <w:b w:val="false"/>
                <w:i w:val="false"/>
                <w:color w:val="000000"/>
                <w:sz w:val="20"/>
              </w:rPr>
              <w:t>
Дмитрий Маратович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Әскери-инженерлік институты" республикалық мемлекеттік мекемесінің әлеуметтік және гуманитарлық пәндер кафедрасының аға оқытушысы,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Карыпов</w:t>
            </w:r>
          </w:p>
          <w:p>
            <w:pPr>
              <w:spacing w:after="20"/>
              <w:ind w:left="20"/>
              <w:jc w:val="both"/>
            </w:pPr>
            <w:r>
              <w:rPr>
                <w:rFonts w:ascii="Times New Roman"/>
                <w:b w:val="false"/>
                <w:i w:val="false"/>
                <w:color w:val="000000"/>
                <w:sz w:val="20"/>
              </w:rPr>
              <w:t>
Андрей Андреевич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Алматы арнайы конструкторлық бюросы" ғылыми-техникалық орталығы" ЖШС бас маманы, әскери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Уйсінбаев</w:t>
            </w:r>
          </w:p>
          <w:p>
            <w:pPr>
              <w:spacing w:after="20"/>
              <w:ind w:left="20"/>
              <w:jc w:val="both"/>
            </w:pPr>
            <w:r>
              <w:rPr>
                <w:rFonts w:ascii="Times New Roman"/>
                <w:b w:val="false"/>
                <w:i w:val="false"/>
                <w:color w:val="000000"/>
                <w:sz w:val="20"/>
              </w:rPr>
              <w:t>
Жеңіс Нариманұлы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республикалық мемлекеттік мекемесінің департаменті бастығының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w:t>
            </w:r>
          </w:p>
          <w:p>
            <w:pPr>
              <w:spacing w:after="20"/>
              <w:ind w:left="20"/>
              <w:jc w:val="both"/>
            </w:pPr>
            <w:r>
              <w:rPr>
                <w:rFonts w:ascii="Times New Roman"/>
                <w:b w:val="false"/>
                <w:i w:val="false"/>
                <w:color w:val="000000"/>
                <w:sz w:val="20"/>
              </w:rPr>
              <w:t>
Денис Шамильевич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Ұлттық ұлан академиясының техникалық қамтамасыз ету кафедрасының басшысы, әскери ғылымдар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Протопопов</w:t>
            </w:r>
          </w:p>
          <w:p>
            <w:pPr>
              <w:spacing w:after="20"/>
              <w:ind w:left="20"/>
              <w:jc w:val="both"/>
            </w:pPr>
            <w:r>
              <w:rPr>
                <w:rFonts w:ascii="Times New Roman"/>
                <w:b w:val="false"/>
                <w:i w:val="false"/>
                <w:color w:val="000000"/>
                <w:sz w:val="20"/>
              </w:rPr>
              <w:t>
Анатолий Всеволодович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қоғамының профессоры, техника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Бокенчина</w:t>
            </w:r>
          </w:p>
          <w:p>
            <w:pPr>
              <w:spacing w:after="20"/>
              <w:ind w:left="20"/>
              <w:jc w:val="both"/>
            </w:pPr>
            <w:r>
              <w:rPr>
                <w:rFonts w:ascii="Times New Roman"/>
                <w:b w:val="false"/>
                <w:i w:val="false"/>
                <w:color w:val="000000"/>
                <w:sz w:val="20"/>
              </w:rPr>
              <w:t>
Мәншүк Қуандыққызы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күзет қызметі департаменті басшысының орынбасары, психология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Тұрагұлов</w:t>
            </w:r>
          </w:p>
          <w:p>
            <w:pPr>
              <w:spacing w:after="20"/>
              <w:ind w:left="20"/>
              <w:jc w:val="both"/>
            </w:pPr>
            <w:r>
              <w:rPr>
                <w:rFonts w:ascii="Times New Roman"/>
                <w:b w:val="false"/>
                <w:i w:val="false"/>
                <w:color w:val="000000"/>
                <w:sz w:val="20"/>
              </w:rPr>
              <w:t>
Расул Алғабекұлы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инжиниринг" акционерлік қоғамының бас менеджері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Коротецкий</w:t>
            </w:r>
          </w:p>
          <w:p>
            <w:pPr>
              <w:spacing w:after="20"/>
              <w:ind w:left="20"/>
              <w:jc w:val="both"/>
            </w:pPr>
            <w:r>
              <w:rPr>
                <w:rFonts w:ascii="Times New Roman"/>
                <w:b w:val="false"/>
                <w:i w:val="false"/>
                <w:color w:val="000000"/>
                <w:sz w:val="20"/>
              </w:rPr>
              <w:t>
Илья Сергеевич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 акционерлік қоғамының вирусология зертханасының меңгерушісі, биология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Қалышев</w:t>
            </w:r>
          </w:p>
          <w:p>
            <w:pPr>
              <w:spacing w:after="20"/>
              <w:ind w:left="20"/>
              <w:jc w:val="both"/>
            </w:pPr>
            <w:r>
              <w:rPr>
                <w:rFonts w:ascii="Times New Roman"/>
                <w:b w:val="false"/>
                <w:i w:val="false"/>
                <w:color w:val="000000"/>
                <w:sz w:val="20"/>
              </w:rPr>
              <w:t>
Талғат Алтайұлы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білім беру және ғылым департаменті басшысының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w:t>
            </w:r>
          </w:p>
          <w:p>
            <w:pPr>
              <w:spacing w:after="20"/>
              <w:ind w:left="20"/>
              <w:jc w:val="both"/>
            </w:pPr>
            <w:r>
              <w:rPr>
                <w:rFonts w:ascii="Times New Roman"/>
                <w:b w:val="false"/>
                <w:i w:val="false"/>
                <w:color w:val="000000"/>
                <w:sz w:val="20"/>
              </w:rPr>
              <w:t>
Игорь Анатольевич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 Ғабдуллин атындағы азаматтық қорғау академиясының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Базаров</w:t>
            </w:r>
          </w:p>
          <w:p>
            <w:pPr>
              <w:spacing w:after="20"/>
              <w:ind w:left="20"/>
              <w:jc w:val="both"/>
            </w:pPr>
            <w:r>
              <w:rPr>
                <w:rFonts w:ascii="Times New Roman"/>
                <w:b w:val="false"/>
                <w:i w:val="false"/>
                <w:color w:val="000000"/>
                <w:sz w:val="20"/>
              </w:rPr>
              <w:t>
Ердан Тохтарұлы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академиясы" мемлекеттік мекемесінің жетекші ғылыми қызметкері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Наханов</w:t>
            </w:r>
          </w:p>
          <w:p>
            <w:pPr>
              <w:spacing w:after="20"/>
              <w:ind w:left="20"/>
              <w:jc w:val="both"/>
            </w:pPr>
            <w:r>
              <w:rPr>
                <w:rFonts w:ascii="Times New Roman"/>
                <w:b w:val="false"/>
                <w:i w:val="false"/>
                <w:color w:val="000000"/>
                <w:sz w:val="20"/>
              </w:rPr>
              <w:t>
Азиз Құралбайұлы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"Биологиялық қауіпсіздік проблемаларының ғылыми-зерттеу институты" жауапкершілігі шектеулі серіктестігінің жасуша биотехногиясы зертханасының меңгерушісі, биология ғылымдарының кандидаты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Избанова</w:t>
            </w:r>
          </w:p>
          <w:p>
            <w:pPr>
              <w:spacing w:after="20"/>
              <w:ind w:left="20"/>
              <w:jc w:val="both"/>
            </w:pPr>
            <w:r>
              <w:rPr>
                <w:rFonts w:ascii="Times New Roman"/>
                <w:b w:val="false"/>
                <w:i w:val="false"/>
                <w:color w:val="000000"/>
                <w:sz w:val="20"/>
              </w:rPr>
              <w:t>
Үйнкүл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Айқымбаев атындағы аса қауіпті инфекциялар ұлттық ғылыми орталығының зертхана меңгерушісі, медицина ғылымдарының кандидаты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 </w:t>
            </w:r>
          </w:p>
          <w:p>
            <w:pPr>
              <w:spacing w:after="20"/>
              <w:ind w:left="20"/>
              <w:jc w:val="both"/>
            </w:pPr>
            <w:r>
              <w:rPr>
                <w:rFonts w:ascii="Times New Roman"/>
                <w:b w:val="false"/>
                <w:i w:val="false"/>
                <w:color w:val="000000"/>
                <w:sz w:val="20"/>
              </w:rPr>
              <w:t>
Александр Герасимович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Алматы академиясы ғылыми-зерттеу орталығының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Шәріпханов</w:t>
            </w:r>
          </w:p>
          <w:p>
            <w:pPr>
              <w:spacing w:after="20"/>
              <w:ind w:left="20"/>
              <w:jc w:val="both"/>
            </w:pPr>
            <w:r>
              <w:rPr>
                <w:rFonts w:ascii="Times New Roman"/>
                <w:b w:val="false"/>
                <w:i w:val="false"/>
                <w:color w:val="000000"/>
                <w:sz w:val="20"/>
              </w:rPr>
              <w:t>
Сырым Дүйсенғазұлы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бойынша министрлігінің өкілі, техника ғылымдарының докторы</w:t>
            </w:r>
          </w:p>
        </w:tc>
      </w:tr>
    </w:tbl>
    <w:bookmarkStart w:name="z16" w:id="13"/>
    <w:p>
      <w:pPr>
        <w:spacing w:after="0"/>
        <w:ind w:left="0"/>
        <w:jc w:val="left"/>
      </w:pPr>
      <w:r>
        <w:rPr>
          <w:rFonts w:ascii="Times New Roman"/>
          <w:b/>
          <w:i w:val="false"/>
          <w:color w:val="000000"/>
        </w:rPr>
        <w:t xml:space="preserve"> "Ғылыми және (немесе) ғылыми-техникалық қызмет нәтижелерін коммерцияландыру" ғылыми, ғылыми-техникалық қызметті дамытудың басым бағыты бойынша ұлттық ғылыми кеңес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w:t>
            </w:r>
          </w:p>
          <w:p>
            <w:pPr>
              <w:spacing w:after="20"/>
              <w:ind w:left="20"/>
              <w:jc w:val="both"/>
            </w:pPr>
            <w:r>
              <w:rPr>
                <w:rFonts w:ascii="Times New Roman"/>
                <w:b w:val="false"/>
                <w:i w:val="false"/>
                <w:color w:val="000000"/>
                <w:sz w:val="20"/>
              </w:rPr>
              <w:t>
Аслан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 White Hill Capital бас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w:t>
            </w:r>
          </w:p>
          <w:p>
            <w:pPr>
              <w:spacing w:after="20"/>
              <w:ind w:left="20"/>
              <w:jc w:val="both"/>
            </w:pPr>
            <w:r>
              <w:rPr>
                <w:rFonts w:ascii="Times New Roman"/>
                <w:b w:val="false"/>
                <w:i w:val="false"/>
                <w:color w:val="000000"/>
                <w:sz w:val="20"/>
              </w:rPr>
              <w:t>
Санжар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"Innoforce Group" жауапкершілігі шектеулі серіктестігінің техникалық директоры, технокәсіпкер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Рақымбай</w:t>
            </w:r>
          </w:p>
          <w:p>
            <w:pPr>
              <w:spacing w:after="20"/>
              <w:ind w:left="20"/>
              <w:jc w:val="both"/>
            </w:pPr>
            <w:r>
              <w:rPr>
                <w:rFonts w:ascii="Times New Roman"/>
                <w:b w:val="false"/>
                <w:i w:val="false"/>
                <w:color w:val="000000"/>
                <w:sz w:val="20"/>
              </w:rPr>
              <w:t>
Руслан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"Quest Ventures" венчурлік басқарушы компаниясының инвестициялық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Жұмаділова</w:t>
            </w:r>
          </w:p>
          <w:p>
            <w:pPr>
              <w:spacing w:after="20"/>
              <w:ind w:left="20"/>
              <w:jc w:val="both"/>
            </w:pPr>
            <w:r>
              <w:rPr>
                <w:rFonts w:ascii="Times New Roman"/>
                <w:b w:val="false"/>
                <w:i w:val="false"/>
                <w:color w:val="000000"/>
                <w:sz w:val="20"/>
              </w:rPr>
              <w:t>
Жұлдыз Аманғазиқызы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 ғылыми-технологиялық бастамалар орталығы" Қорының жобаларын сараптау жөніндегі үйлестірушісі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Қойшыманов</w:t>
            </w:r>
          </w:p>
          <w:p>
            <w:pPr>
              <w:spacing w:after="20"/>
              <w:ind w:left="20"/>
              <w:jc w:val="both"/>
            </w:pPr>
            <w:r>
              <w:rPr>
                <w:rFonts w:ascii="Times New Roman"/>
                <w:b w:val="false"/>
                <w:i w:val="false"/>
                <w:color w:val="000000"/>
                <w:sz w:val="20"/>
              </w:rPr>
              <w:t>
Аманғазы Баяхметұлы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Капиталдық құрылыс департаменті инвестициялық жобаларды жоспарлау және іске асыру бөлімінің бас менеджері, физика-математика ғылымдарының кандидаты наук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Широкова</w:t>
            </w:r>
          </w:p>
          <w:p>
            <w:pPr>
              <w:spacing w:after="20"/>
              <w:ind w:left="20"/>
              <w:jc w:val="both"/>
            </w:pPr>
            <w:r>
              <w:rPr>
                <w:rFonts w:ascii="Times New Roman"/>
                <w:b w:val="false"/>
                <w:i w:val="false"/>
                <w:color w:val="000000"/>
                <w:sz w:val="20"/>
              </w:rPr>
              <w:t>
Мария Анатольевна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"Алматыбасжоспары" ғылыми-зерттеу институты" жауапкерлігі шектеулі серіктестігі директорының консультанты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Жұмабекова</w:t>
            </w:r>
          </w:p>
          <w:p>
            <w:pPr>
              <w:spacing w:after="20"/>
              <w:ind w:left="20"/>
              <w:jc w:val="both"/>
            </w:pPr>
            <w:r>
              <w:rPr>
                <w:rFonts w:ascii="Times New Roman"/>
                <w:b w:val="false"/>
                <w:i w:val="false"/>
                <w:color w:val="000000"/>
                <w:sz w:val="20"/>
              </w:rPr>
              <w:t>
Салтанат Әбдіманапқызы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қоғамының өңірлік даму дирекциясының басшысы,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Елизавета</w:t>
            </w:r>
          </w:p>
          <w:p>
            <w:pPr>
              <w:spacing w:after="20"/>
              <w:ind w:left="20"/>
              <w:jc w:val="both"/>
            </w:pPr>
            <w:r>
              <w:rPr>
                <w:rFonts w:ascii="Times New Roman"/>
                <w:b w:val="false"/>
                <w:i w:val="false"/>
                <w:color w:val="000000"/>
                <w:sz w:val="20"/>
              </w:rPr>
              <w:t>
Архангельский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инженерия және цифрлық ғылымдар мектебінің декан-профессоры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Мырзақожа</w:t>
            </w:r>
          </w:p>
          <w:p>
            <w:pPr>
              <w:spacing w:after="20"/>
              <w:ind w:left="20"/>
              <w:jc w:val="both"/>
            </w:pPr>
            <w:r>
              <w:rPr>
                <w:rFonts w:ascii="Times New Roman"/>
                <w:b w:val="false"/>
                <w:i w:val="false"/>
                <w:color w:val="000000"/>
                <w:sz w:val="20"/>
              </w:rPr>
              <w:t>
Дияс Асылбекұлы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қоғамының химия кафедрасының меңгерушісі, химия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Дәрібаев</w:t>
            </w:r>
          </w:p>
          <w:p>
            <w:pPr>
              <w:spacing w:after="20"/>
              <w:ind w:left="20"/>
              <w:jc w:val="both"/>
            </w:pPr>
            <w:r>
              <w:rPr>
                <w:rFonts w:ascii="Times New Roman"/>
                <w:b w:val="false"/>
                <w:i w:val="false"/>
                <w:color w:val="000000"/>
                <w:sz w:val="20"/>
              </w:rPr>
              <w:t>
Бейімбет Серікұлы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қоғамының информатика кафедрасының меңгерушісі, PhD докторы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Табынов</w:t>
            </w:r>
          </w:p>
          <w:p>
            <w:pPr>
              <w:spacing w:after="20"/>
              <w:ind w:left="20"/>
              <w:jc w:val="both"/>
            </w:pPr>
            <w:r>
              <w:rPr>
                <w:rFonts w:ascii="Times New Roman"/>
                <w:b w:val="false"/>
                <w:i w:val="false"/>
                <w:color w:val="000000"/>
                <w:sz w:val="20"/>
              </w:rPr>
              <w:t>
Қайсар Қазыбайұлы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қоғамының халықаралық вакцинология орталығының директоры, ветеринария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Мерғалиев</w:t>
            </w:r>
          </w:p>
          <w:p>
            <w:pPr>
              <w:spacing w:after="20"/>
              <w:ind w:left="20"/>
              <w:jc w:val="both"/>
            </w:pPr>
            <w:r>
              <w:rPr>
                <w:rFonts w:ascii="Times New Roman"/>
                <w:b w:val="false"/>
                <w:i w:val="false"/>
                <w:color w:val="000000"/>
                <w:sz w:val="20"/>
              </w:rPr>
              <w:t>
Дүйсен Армешұлы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энергетикалық корпорация" акционерлік қоғамының президенті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Досмұхамедов</w:t>
            </w:r>
          </w:p>
          <w:p>
            <w:pPr>
              <w:spacing w:after="20"/>
              <w:ind w:left="20"/>
              <w:jc w:val="both"/>
            </w:pPr>
            <w:r>
              <w:rPr>
                <w:rFonts w:ascii="Times New Roman"/>
                <w:b w:val="false"/>
                <w:i w:val="false"/>
                <w:color w:val="000000"/>
                <w:sz w:val="20"/>
              </w:rPr>
              <w:t>
Нұрлан Қалиұлы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металлургия және пайдалы қазбаларды байыту кафедрасының қауымдастырылған профессоры,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Ақынбекова</w:t>
            </w:r>
          </w:p>
          <w:p>
            <w:pPr>
              <w:spacing w:after="20"/>
              <w:ind w:left="20"/>
              <w:jc w:val="both"/>
            </w:pPr>
            <w:r>
              <w:rPr>
                <w:rFonts w:ascii="Times New Roman"/>
                <w:b w:val="false"/>
                <w:i w:val="false"/>
                <w:color w:val="000000"/>
                <w:sz w:val="20"/>
              </w:rPr>
              <w:t>
Динара Нұрғалиқызы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директор-Қазақстан Республикасының "Атамекен" Ұлттық кәсіпкерлер палатасы бизнес-реттеу департаменті директоры,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Пак </w:t>
            </w:r>
          </w:p>
          <w:p>
            <w:pPr>
              <w:spacing w:after="20"/>
              <w:ind w:left="20"/>
              <w:jc w:val="both"/>
            </w:pPr>
            <w:r>
              <w:rPr>
                <w:rFonts w:ascii="Times New Roman"/>
                <w:b w:val="false"/>
                <w:i w:val="false"/>
                <w:color w:val="000000"/>
                <w:sz w:val="20"/>
              </w:rPr>
              <w:t>
Олег Алексеевич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химия өнеркәсібі одағы" заңды тұлғалар бірлестігінің басқарма төрағасы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w:t>
            </w:r>
          </w:p>
          <w:p>
            <w:pPr>
              <w:spacing w:after="20"/>
              <w:ind w:left="20"/>
              <w:jc w:val="both"/>
            </w:pPr>
            <w:r>
              <w:rPr>
                <w:rFonts w:ascii="Times New Roman"/>
                <w:b w:val="false"/>
                <w:i w:val="false"/>
                <w:color w:val="000000"/>
                <w:sz w:val="20"/>
              </w:rPr>
              <w:t>
Аркен Артемович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"ҚазЭнергоөнеркәсіптік ҒЗЖІ" институты" акционерлік қоғамының бас директорының бірінші орынбасары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Сейілов</w:t>
            </w:r>
          </w:p>
          <w:p>
            <w:pPr>
              <w:spacing w:after="20"/>
              <w:ind w:left="20"/>
              <w:jc w:val="both"/>
            </w:pPr>
            <w:r>
              <w:rPr>
                <w:rFonts w:ascii="Times New Roman"/>
                <w:b w:val="false"/>
                <w:i w:val="false"/>
                <w:color w:val="000000"/>
                <w:sz w:val="20"/>
              </w:rPr>
              <w:t>
Шахмаран Жүрсінбекұлы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инфокоммуникация академиясы" қоғамдық қорының президенті, экономика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Әбішев</w:t>
            </w:r>
          </w:p>
          <w:p>
            <w:pPr>
              <w:spacing w:after="20"/>
              <w:ind w:left="20"/>
              <w:jc w:val="both"/>
            </w:pPr>
            <w:r>
              <w:rPr>
                <w:rFonts w:ascii="Times New Roman"/>
                <w:b w:val="false"/>
                <w:i w:val="false"/>
                <w:color w:val="000000"/>
                <w:sz w:val="20"/>
              </w:rPr>
              <w:t>
Жандос Жантөреұлы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 Төралқа төрағасының кеңесшісі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Өмірғали</w:t>
            </w:r>
          </w:p>
          <w:p>
            <w:pPr>
              <w:spacing w:after="20"/>
              <w:ind w:left="20"/>
              <w:jc w:val="both"/>
            </w:pPr>
            <w:r>
              <w:rPr>
                <w:rFonts w:ascii="Times New Roman"/>
                <w:b w:val="false"/>
                <w:i w:val="false"/>
                <w:color w:val="000000"/>
                <w:sz w:val="20"/>
              </w:rPr>
              <w:t>
Арманбек Қасымұлы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ұлттық атом компаниясы" АҚ ғылыми-техникалық жобалар департаментінің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Башеев</w:t>
            </w:r>
          </w:p>
          <w:p>
            <w:pPr>
              <w:spacing w:after="20"/>
              <w:ind w:left="20"/>
              <w:jc w:val="both"/>
            </w:pPr>
            <w:r>
              <w:rPr>
                <w:rFonts w:ascii="Times New Roman"/>
                <w:b w:val="false"/>
                <w:i w:val="false"/>
                <w:color w:val="000000"/>
                <w:sz w:val="20"/>
              </w:rPr>
              <w:t>
Болат Әскерұлы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"Axiom Capital" ЖШС директоры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Дәрібай</w:t>
            </w:r>
          </w:p>
          <w:p>
            <w:pPr>
              <w:spacing w:after="20"/>
              <w:ind w:left="20"/>
              <w:jc w:val="both"/>
            </w:pPr>
            <w:r>
              <w:rPr>
                <w:rFonts w:ascii="Times New Roman"/>
                <w:b w:val="false"/>
                <w:i w:val="false"/>
                <w:color w:val="000000"/>
                <w:sz w:val="20"/>
              </w:rPr>
              <w:t>
Абзал Аманкелдіұлы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"NURIS" ЖМ инновацияны дамыту жөніндегі директор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w:t>
            </w:r>
          </w:p>
          <w:p>
            <w:pPr>
              <w:spacing w:after="20"/>
              <w:ind w:left="20"/>
              <w:jc w:val="both"/>
            </w:pPr>
            <w:r>
              <w:rPr>
                <w:rFonts w:ascii="Times New Roman"/>
                <w:b w:val="false"/>
                <w:i w:val="false"/>
                <w:color w:val="000000"/>
                <w:sz w:val="20"/>
              </w:rPr>
              <w:t>
Владимир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 АҚ "KBTU Startup Incubator" басшысы, PhD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Коктышев</w:t>
            </w:r>
          </w:p>
          <w:p>
            <w:pPr>
              <w:spacing w:after="20"/>
              <w:ind w:left="20"/>
              <w:jc w:val="both"/>
            </w:pPr>
            <w:r>
              <w:rPr>
                <w:rFonts w:ascii="Times New Roman"/>
                <w:b w:val="false"/>
                <w:i w:val="false"/>
                <w:color w:val="000000"/>
                <w:sz w:val="20"/>
              </w:rPr>
              <w:t>
Павел Вячеславович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"MOST Holding" басқарушы серіктесі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Мырзабаев</w:t>
            </w:r>
          </w:p>
          <w:p>
            <w:pPr>
              <w:spacing w:after="20"/>
              <w:ind w:left="20"/>
              <w:jc w:val="both"/>
            </w:pPr>
            <w:r>
              <w:rPr>
                <w:rFonts w:ascii="Times New Roman"/>
                <w:b w:val="false"/>
                <w:i w:val="false"/>
                <w:color w:val="000000"/>
                <w:sz w:val="20"/>
              </w:rPr>
              <w:t>
Дархан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инновацияларды дамыту департаментінің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Тулешов</w:t>
            </w:r>
          </w:p>
          <w:p>
            <w:pPr>
              <w:spacing w:after="20"/>
              <w:ind w:left="20"/>
              <w:jc w:val="both"/>
            </w:pPr>
            <w:r>
              <w:rPr>
                <w:rFonts w:ascii="Times New Roman"/>
                <w:b w:val="false"/>
                <w:i w:val="false"/>
                <w:color w:val="000000"/>
                <w:sz w:val="20"/>
              </w:rPr>
              <w:t>
Амандық Қуатұлы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комитеті "Академик Ө.А. Жолдасбеков атындағы Механика және машинатану институты" шаруашылық жүргізу құқығындағы республикалық мемлекеттік кәсіпорнының бас ғылыми қызметкері, техника ғылымдарының докторы, профессор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