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52fd2" w14:textId="ab52f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2024-2025, 2025-2026, 2026-2027 оқу жылдарына арналған білім беру бағдарламаларының топтары бөлінісінде жоғары және жоғары оқу орнынан кейінгі білімі бар кадрларды даярлауға мемлекеттік білім беру тапсырысын бөлу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26 сәуірдегі № 193 бұйрығы.</w:t>
      </w:r>
    </w:p>
    <w:p>
      <w:pPr>
        <w:spacing w:after="0"/>
        <w:ind w:left="0"/>
        <w:jc w:val="both"/>
      </w:pPr>
      <w:bookmarkStart w:name="z8" w:id="0"/>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БҰЙЫРАМЫН:</w:t>
      </w:r>
    </w:p>
    <w:bookmarkEnd w:id="0"/>
    <w:bookmarkStart w:name="z9" w:id="1"/>
    <w:p>
      <w:pPr>
        <w:spacing w:after="0"/>
        <w:ind w:left="0"/>
        <w:jc w:val="both"/>
      </w:pPr>
      <w:r>
        <w:rPr>
          <w:rFonts w:ascii="Times New Roman"/>
          <w:b w:val="false"/>
          <w:i w:val="false"/>
          <w:color w:val="000000"/>
          <w:sz w:val="28"/>
        </w:rPr>
        <w:t>
      1. Мыналар:</w:t>
      </w:r>
    </w:p>
    <w:bookmarkEnd w:id="1"/>
    <w:bookmarkStart w:name="z10"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2024-2025, 2025-2026, 2026-2027 оқу жылдарына арналған білім беру бағдарламаларының топтары бөлінісінде жоғары білімі бар кадрларды даярлауға мемлекеттік білім беру тапсырысы;</w:t>
      </w:r>
    </w:p>
    <w:bookmarkEnd w:id="2"/>
    <w:bookmarkStart w:name="z11"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2024-2025, 2025-2026, 2026-2027 оқу жылдарына магистрлерді даярлауға арналған мемлекеттік білім беру тапсырысы;</w:t>
      </w:r>
    </w:p>
    <w:bookmarkEnd w:id="3"/>
    <w:bookmarkStart w:name="z12"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2024-2025, 2025-2026, 2026-2027 оқу жылдарына PhD докторларын даярлауға арналған мемлекеттік білім беру тапсырысы бөлінсін.</w:t>
      </w:r>
    </w:p>
    <w:bookmarkEnd w:id="4"/>
    <w:bookmarkStart w:name="z13" w:id="5"/>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5"/>
    <w:bookmarkStart w:name="z14" w:id="6"/>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15" w:id="7"/>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ресми интернет-ресурсында орналастыруды қамтамасыз етсін.</w:t>
      </w:r>
    </w:p>
    <w:bookmarkEnd w:id="7"/>
    <w:bookmarkStart w:name="z16"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8"/>
    <w:bookmarkStart w:name="z17" w:id="9"/>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2024 жылғы 26 cәуірдегі</w:t>
            </w:r>
            <w:r>
              <w:br/>
            </w:r>
            <w:r>
              <w:rPr>
                <w:rFonts w:ascii="Times New Roman"/>
                <w:b w:val="false"/>
                <w:i w:val="false"/>
                <w:color w:val="000000"/>
                <w:sz w:val="20"/>
              </w:rPr>
              <w:t>№ 193 бұйрығына</w:t>
            </w:r>
            <w:r>
              <w:br/>
            </w:r>
            <w:r>
              <w:rPr>
                <w:rFonts w:ascii="Times New Roman"/>
                <w:b w:val="false"/>
                <w:i w:val="false"/>
                <w:color w:val="000000"/>
                <w:sz w:val="20"/>
              </w:rPr>
              <w:t>1-қосымша</w:t>
            </w:r>
          </w:p>
        </w:tc>
      </w:tr>
    </w:tbl>
    <w:bookmarkStart w:name="z19" w:id="10"/>
    <w:p>
      <w:pPr>
        <w:spacing w:after="0"/>
        <w:ind w:left="0"/>
        <w:jc w:val="left"/>
      </w:pPr>
      <w:r>
        <w:rPr>
          <w:rFonts w:ascii="Times New Roman"/>
          <w:b/>
          <w:i w:val="false"/>
          <w:color w:val="000000"/>
        </w:rPr>
        <w:t xml:space="preserve"> 2024-2025 оқу жылына арналған білім беру бағдарламаларының топтары бөлінісінде жоғары білімі бар кадрларды даярлауға арналған мемлекеттік білім беру тапсырысы</w:t>
      </w:r>
    </w:p>
    <w:bookmarkEnd w:id="10"/>
    <w:p>
      <w:pPr>
        <w:spacing w:after="0"/>
        <w:ind w:left="0"/>
        <w:jc w:val="both"/>
      </w:pPr>
      <w:r>
        <w:rPr>
          <w:rFonts w:ascii="Times New Roman"/>
          <w:b w:val="false"/>
          <w:i w:val="false"/>
          <w:color w:val="ff0000"/>
          <w:sz w:val="28"/>
        </w:rPr>
        <w:t xml:space="preserve">
      Ескерту. 1-қосымша жаңа редакцияда – ҚР Ғылым және жоғары білім министрінің 18.11.2024 </w:t>
      </w:r>
      <w:r>
        <w:rPr>
          <w:rFonts w:ascii="Times New Roman"/>
          <w:b w:val="false"/>
          <w:i w:val="false"/>
          <w:color w:val="ff0000"/>
          <w:sz w:val="28"/>
        </w:rPr>
        <w:t>№ 525</w:t>
      </w:r>
      <w:r>
        <w:rPr>
          <w:rFonts w:ascii="Times New Roman"/>
          <w:b w:val="false"/>
          <w:i w:val="false"/>
          <w:color w:val="ff0000"/>
          <w:sz w:val="28"/>
        </w:rPr>
        <w:t xml:space="preserve">; өзгеріс енгізілді - ҚР Ғылым және жоғары білім министрінің м.а. 13.06.2025 </w:t>
      </w:r>
      <w:r>
        <w:rPr>
          <w:rFonts w:ascii="Times New Roman"/>
          <w:b w:val="false"/>
          <w:i w:val="false"/>
          <w:color w:val="ff0000"/>
          <w:sz w:val="28"/>
        </w:rPr>
        <w:t>№ 309</w:t>
      </w:r>
      <w:r>
        <w:rPr>
          <w:rFonts w:ascii="Times New Roman"/>
          <w:b w:val="false"/>
          <w:i w:val="false"/>
          <w:color w:val="ff0000"/>
          <w:sz w:val="28"/>
        </w:rPr>
        <w:t xml:space="preserve">; 14.07.2025 </w:t>
      </w:r>
      <w:r>
        <w:rPr>
          <w:rFonts w:ascii="Times New Roman"/>
          <w:b w:val="false"/>
          <w:i w:val="false"/>
          <w:color w:val="ff0000"/>
          <w:sz w:val="28"/>
        </w:rPr>
        <w:t>№ 374</w:t>
      </w:r>
      <w:r>
        <w:rPr>
          <w:rFonts w:ascii="Times New Roman"/>
          <w:b w:val="false"/>
          <w:i w:val="false"/>
          <w:color w:val="ff0000"/>
          <w:sz w:val="28"/>
        </w:rPr>
        <w:t xml:space="preserve">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Өнер және гуманитарлық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Тілдер және әдебиет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Әлеуметтік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басқару және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Ауыл шаруашылығы және биоресурстар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6В091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6B112 Гигиена және өндірісте еңбекті қорғау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Көлік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Әлеуметтік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6B115 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оқу ақысы бар сараланған гранттар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6В03 Әлеуметтік ғылымдар, журналистика және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қоныс аударған ауыл жастары арасынан шыққан Қазақстан Республикасының азаматтарын оқытуға, оның ішінде: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w:t>
            </w:r>
          </w:p>
          <w:p>
            <w:pPr>
              <w:spacing w:after="20"/>
              <w:ind w:left="20"/>
              <w:jc w:val="both"/>
            </w:pPr>
            <w:r>
              <w:rPr>
                <w:rFonts w:ascii="Times New Roman"/>
                <w:b w:val="false"/>
                <w:i w:val="false"/>
                <w:color w:val="000000"/>
                <w:sz w:val="20"/>
              </w:rPr>
              <w:t>
Өндірістік және өңдеу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Ауыл шаруашылығы және биоресурстар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тығыз қоныстанған және батыс өңірлердің жастарын жетекші жоғары оқу орындарында оқыту үшін мақсатты білім беру гранттары, оның ішінде: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Өнер және гуманитарлық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Тілдер және әдебиет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Әлеуметтік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басқару және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w:t>
            </w:r>
          </w:p>
          <w:p>
            <w:pPr>
              <w:spacing w:after="20"/>
              <w:ind w:left="20"/>
              <w:jc w:val="both"/>
            </w:pPr>
            <w:r>
              <w:rPr>
                <w:rFonts w:ascii="Times New Roman"/>
                <w:b w:val="false"/>
                <w:i w:val="false"/>
                <w:color w:val="000000"/>
                <w:sz w:val="20"/>
              </w:rPr>
              <w:t>
Өндірістік және өңдеу салалары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Өнер және гуманитарлық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Тілдер және әдебиет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Әлеуметтік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басқару және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w:t>
            </w:r>
          </w:p>
          <w:p>
            <w:pPr>
              <w:spacing w:after="20"/>
              <w:ind w:left="20"/>
              <w:jc w:val="both"/>
            </w:pPr>
            <w:r>
              <w:rPr>
                <w:rFonts w:ascii="Times New Roman"/>
                <w:b w:val="false"/>
                <w:i w:val="false"/>
                <w:color w:val="000000"/>
                <w:sz w:val="20"/>
              </w:rPr>
              <w:t>
Өндірістік және өңдеу салалары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Ауыл шаруашылығы және биоресурстар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Әлеуметтік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6B112 Гигиена және өндірісте еңбекті қорғау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Көлік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6B115 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білім беру саласы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w:t>
            </w:r>
          </w:p>
          <w:p>
            <w:pPr>
              <w:spacing w:after="20"/>
              <w:ind w:left="20"/>
              <w:jc w:val="both"/>
            </w:pPr>
            <w:r>
              <w:rPr>
                <w:rFonts w:ascii="Times New Roman"/>
                <w:b w:val="false"/>
                <w:i w:val="false"/>
                <w:color w:val="000000"/>
                <w:sz w:val="20"/>
              </w:rPr>
              <w:t>
Өндірістік және өңдеу салалары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w:t>
            </w:r>
          </w:p>
          <w:p>
            <w:pPr>
              <w:spacing w:after="20"/>
              <w:ind w:left="20"/>
              <w:jc w:val="both"/>
            </w:pPr>
            <w:r>
              <w:rPr>
                <w:rFonts w:ascii="Times New Roman"/>
                <w:b w:val="false"/>
                <w:i w:val="false"/>
                <w:color w:val="000000"/>
                <w:sz w:val="20"/>
              </w:rPr>
              <w:t>
Подготовка</w:t>
            </w:r>
          </w:p>
          <w:p>
            <w:pPr>
              <w:spacing w:after="20"/>
              <w:ind w:left="20"/>
              <w:jc w:val="both"/>
            </w:pPr>
            <w:r>
              <w:rPr>
                <w:rFonts w:ascii="Times New Roman"/>
                <w:b w:val="false"/>
                <w:i w:val="false"/>
                <w:color w:val="000000"/>
                <w:sz w:val="20"/>
              </w:rPr>
              <w:t>
учителей по</w:t>
            </w:r>
          </w:p>
          <w:p>
            <w:pPr>
              <w:spacing w:after="20"/>
              <w:ind w:left="20"/>
              <w:jc w:val="both"/>
            </w:pPr>
            <w:r>
              <w:rPr>
                <w:rFonts w:ascii="Times New Roman"/>
                <w:b w:val="false"/>
                <w:i w:val="false"/>
                <w:color w:val="000000"/>
                <w:sz w:val="20"/>
              </w:rPr>
              <w:t>
естественнонаучным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w:t>
            </w:r>
          </w:p>
          <w:p>
            <w:pPr>
              <w:spacing w:after="20"/>
              <w:ind w:left="20"/>
              <w:jc w:val="both"/>
            </w:pPr>
            <w:r>
              <w:rPr>
                <w:rFonts w:ascii="Times New Roman"/>
                <w:b w:val="false"/>
                <w:i w:val="false"/>
                <w:color w:val="000000"/>
                <w:sz w:val="20"/>
              </w:rPr>
              <w:t>
Производстве</w:t>
            </w:r>
          </w:p>
          <w:p>
            <w:pPr>
              <w:spacing w:after="20"/>
              <w:ind w:left="20"/>
              <w:jc w:val="both"/>
            </w:pPr>
            <w:r>
              <w:rPr>
                <w:rFonts w:ascii="Times New Roman"/>
                <w:b w:val="false"/>
                <w:i w:val="false"/>
                <w:color w:val="000000"/>
                <w:sz w:val="20"/>
              </w:rPr>
              <w:t>
нные и</w:t>
            </w:r>
          </w:p>
          <w:p>
            <w:pPr>
              <w:spacing w:after="20"/>
              <w:ind w:left="20"/>
              <w:jc w:val="both"/>
            </w:pPr>
            <w:r>
              <w:rPr>
                <w:rFonts w:ascii="Times New Roman"/>
                <w:b w:val="false"/>
                <w:i w:val="false"/>
                <w:color w:val="000000"/>
                <w:sz w:val="20"/>
              </w:rPr>
              <w:t>
обрабатываю</w:t>
            </w:r>
          </w:p>
          <w:p>
            <w:pPr>
              <w:spacing w:after="20"/>
              <w:ind w:left="20"/>
              <w:jc w:val="both"/>
            </w:pPr>
            <w:r>
              <w:rPr>
                <w:rFonts w:ascii="Times New Roman"/>
                <w:b w:val="false"/>
                <w:i w:val="false"/>
                <w:color w:val="000000"/>
                <w:sz w:val="20"/>
              </w:rPr>
              <w:t>
щие отрасли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КеАҚ базасында Ұлыбритания және Солтүстік Ирландия Біріккен Корольдігінің Хериот-Уатт университетінің филиалында екі дипломдық білім беру бойынша студенттерді оқытуға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(KZ-UK)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(KZ-UK)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(KZ-UK)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 (KZ-UK)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(KZ-UK)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 (KZ-UK)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ұйымдарында, екі дипломдық білім беру бойынша студенттерді оқытуға ("Манаш Қозыбаев атындағы Солтүстік Қазақстан университеті" КЕАҚ)</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 Педагогикалық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 (US)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 (US)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 (US)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 (US)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КЕАҚ дипломын ала отырып Аризона университетімен стратегиялық әріптестік шеңберінде іске асырылатын бірлескен білім беру бағдарламалары бойынша студенттерді оқытуға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 Педагогикалық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басқару және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авиациялық институтының" Восход " филиалында студенттерді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математика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және есептеу техникасы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 сынау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Ясауи атындағы Халықаралық қазақ-түрік университетінде Түрік Республикасынан, басқа да түркітілдес республикалардан келген студенттерді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 азаматтарын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 Федералдық мемлекеттік дербес Жоғары білім беру мекемесінің филиалында студенттерді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Губкин атындағы Ресей мемлкеттік мұнай және газ университеті (Ұлттық зерттеу университеті)" Федералдық мемлекеттік дербес Жоғары білім беру мекемесінің филиалында студенттерді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И. Менделеева атындағы Ресей химия-технологиялық университеті федералды мемлекеттік Жоғары білім беру мекемесінің филиалында бюджеттік білім беру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КЕАҚ базасында "Queen' s University Belfast"Белфасттағы Королева университетінің филиалында студенттерді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Сәтбаев атындағы Қазақ ұлттық техникалық зерттеу университеті КЕАҚ базасында "City University of Hong Kong" Гонконг қаласы университетінің филиалында студенттерді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университеті"КЕАҚ базасында Берлин техникалық университетінің филиалында студенттерді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В. Ломоносов атындағы Мәскеу мемлекеттік университетінің Қазақстандық филиалында студенттерді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ДББҰ-да студенттерді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дайындық бөлімінде тыңдаушыларды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 оның ішінде Қазақстан Республикасының азаматтары болып табылмайтын ұлты қазақ адамдарды оқытуға арналған стипендиялық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2025-2026 оқу жылына арналған білім беру бағдарламаларының топтары бөлінісінде жоғары білімі бар кадрларды даярлауға аналған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оқу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үш жыл толық емес отбасы мәртебесі бар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кезінен мүгедектігі бар балаларды, бірінші немесе екінші топтағы мүгедектігі бар адамдарды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Өнер және гуманитарлық ғылымдар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ісі және ескерткішдерді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Тілдер және әдебиет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кезінен мүгедектігі бар балаларды, бірінші немесе екінші топтағы мүгедектігі бар адамдарды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Әлеуметтік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кезінен мүгедектігі бар балаларды, бірінші немесе екінші топтағы мүгедектігі бар адамдарды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басқару және құқық</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үш жыл толық емес отбасы мәртебесі бар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кезінен мүгедектігі бар балаларды, бірінші немесе екінші топтағы мүгедектігі бар адамдарды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- 2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кезінен мүгедектігі бар балаларды, бірінші немесе екінші топтағы мүгедектігі бар адамдарды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киім, аяқ киім және былғары бұйымдары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кезінен мүгедектігі бар балаларды, бірінші немесе екінші топтағы мүгедектігі бар адамдарды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Ауыл шаруашылығы және биоресурстар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-0,20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үш жыл толық емес отбасы мәртебесі бар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 Ветеринария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6В091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 Қызмет көрсету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6B112 Гигиена және өндірісте еңбекті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Көлік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Әлеуметтік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үш жыл толық емес отбасы мәртебесі бар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кезінен мүгедектігі бар балаларды, бірінші немесе екінші топтағы мүгедектігі бар адамдарды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Денсаулық сақтау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6В101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оқу ақысы бар сараланған гранттар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мерзімді әскери қызметтің белгіленген мерзімін өткерген Қазақстан Республикасының азаматтары үшін қабылдау квотасы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қоныс аударған ауыл жастары арасынан шыққан Қазақстан Республикасының азаматтарын оқытуға, оның ішінде: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p>
            <w:pPr>
              <w:spacing w:after="20"/>
              <w:ind w:left="20"/>
              <w:jc w:val="both"/>
            </w:pPr>
            <w:r>
              <w:rPr>
                <w:rFonts w:ascii="Times New Roman"/>
                <w:b w:val="false"/>
                <w:i w:val="false"/>
                <w:color w:val="000000"/>
                <w:sz w:val="20"/>
              </w:rPr>
              <w:t>
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6B01 Педагогикалық ғылымдар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Ауыл шаруашылығы және биоресурстар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6В091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өңірлердің жастарын жетекші жоғары оқу орындарында оқыту үшін мақсатты білім беру гранттары, оның ішінде: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Өнер және гуманитарлық ғылымдар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Тілдер және әдебиет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Әлеуметтік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басқару және құқық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Подготовка социальных педагогов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Специальная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Өнер және гуманитарлық ғылымдар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Тілдер және әдебиет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Әлеуметтік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басқару және құқық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Ауыл шаруашылығы және биоресурста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6B112 Гигиена және өндірісте еңбекті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Көлік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Әлеуметтік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КеАҚ базасында Ұлыбритания және Солтүстік Ирландия Біріккен Корольдігінің Хериот-Уатт университетінің филиалында екі дипломдық білім беру бойынша оқытуға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(KZ-UK)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 (KZ-UK)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 (KZ-UK)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кезінен мүгедектігі бар балаларды, бірінші немесе екінші топтағы мүгедектігі бар адамдарды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КеАҚ) екі дипломдық білім беру бойынша Аризона университетінің филиалында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(KZ-US)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 (KZ-US)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(KZ-US)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 (KZ-US)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(KZ-US)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КеАҚ стратегиялық әріптестік шеңберінде іске асырылатын бірлескен білім беру бағдарламалары бойынша Аризона университетінің филиалында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(KZ-040)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 (KZ-040)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(KZ-040)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 (KZ-040)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 (KZ-040)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(KZ-040)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(KZ-040)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(KZ-040)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адамдар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төрт және одан көп бала тәрбиелеп отырған отбасылардағы балалар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6В081 Агрономия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(KZ-040)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аппараттарды сынау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және есептеу техникасы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математика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адамдарға арналған стипендиялық бағдарлама, ЖЖОКБҰ даярлық бөлімдерінің тыңдаушыларын оқытуға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–да студенттерді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даярлық бөлімінде тыңдаушыларды оқытуға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шетелдік оқу орындарында және (немесе) олардың Қазақстан Республикасындағы филиалдарында оқу оның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"МИФИ" ұлттық ядролық зерттеу университеті" Федералдық мемлекеттік дербес Жоғары білім беру мекемесінің филиалында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 Губкин атындағы Ресей мемлкеттік мұнай және газ университеті (Ұлттық зерттеу университеті)" Федералдық мемлекеттік дербес Жоғары білім беру мекемесінің филиалында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 Менделеев атындағы Ресей химия-технологиялық университеті Федералдық мемлекеттік Жоғары білім беру мекемесінің филиалында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 Ломоносов атындағы Мәскеу мемлекеттік университетінің Қазақстандағы филиалында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"Нархоз университеті" КЕАҚ базасында "Queen' s University Belfast"Белфасттағы Королева университетінің филиалында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Сәтбаев атындағы Қазақ ұлттық техникалық зерттеу университеті КЕАҚ базасында "City University of Hong Kong" Гонконг қаласы университетінің филиалында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Есенов атындағы Каспий технологиялар және инжиниринг университеті"КЕАҚ базасында Берлин техникалық университетінің филиалында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 базасында "Ресей Федерацииясы Сыртқы істер министрлігінің Мәскеу мемлекеттік халықаралық қатынастар институты (университет)" федералдық дербес мемлекеттік жоғары білім беру мекемесінің (Ресей Федерацииясы) филиалында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Cardiff University Astana шетелдік оқу орнында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"Coventry Kazakhstan" (Ковентри Казахстан) шетелдік оқу орнында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2026-2027 оқу жылына арналған білім беру бағдарламаларының топтары бөлінісінде жоғары білімі бар кадрларды даярлауға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6В020 Кәсіптік оқыту (бейіні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Өнер және гуманитарлық ғылымдар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Түркітану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Тілдер және әдебиет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Әлеуметтік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басқару және құқық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және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Құқық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Ауыл шаруашылығы және биоресурстар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 Ветеринария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6В091 Ветеринария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 Қызмет көрсету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6B112 Гигиена және өндірісте еңбекті қорғау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Көлік қызметтері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Әлеуметтік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6B115 Спорт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Денсаулық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6В101 Денсаулық сақтау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оқу ақысы бар сараланған гранттар</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3 631</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қоныс аударған ауыл жастары арасынан шыққан Қазақстан Республикасының азаматтарын оқытуға, оның ішінде: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6В020 Кәсіптік оқыту (бейіні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Ауыл шаруашылығы және биоресурстар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тығыз қоныстанған және батыс өңірлердің жастарын жетекші жоғары оқу орындарында оқыту үшін мақсатты білім беру гранттары, оның ішінде:</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6В020 Кәсіптік оқыту (бейіні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Өнер және гуманитарлық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Тілдер және әдебиет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Әлеуметтік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басқару және құқық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және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Құқық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6В020 Кәсіптік оқыту (бейіні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Өнер және гуманитарлық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Түркітану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Тілдер және әдебиет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Әлеуметтік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басқару және құқық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және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Құқық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Ауыл шаруашылығы және биоресурстар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 Қызмет көрсету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6B112 Гигиена және өндірісте еңбекті қорғау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Көлік қызметтері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Әлеуметтік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6B115 Спорт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6В020 Кәсіптік оқыту (бейіні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Жетісу облысы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КеАҚ базасында Ұлыбритания және Солтүстік Ирландия Біріккен Корольдігінің Хериот-Уатт университетінің филиалында екі дипломдық білім беру бойынша студенттерді оқытуға</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KZ-UK</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ұйымдарында, екі дипломдық білім беру бойынша студенттерді оқытуға ("Манаш Қозыбаев атындағы Солтүстік Қазақстан университеті" КеАҚ)</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атауы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(Қосдипломдық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 (Қосдипломдық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педагогика (Қосдипломдық бағдарламалар)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 (Қосдипломдық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 (Қосдипломдық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(Қосдипломдық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"Манаш Қозыбаев атындағы Солтүстік Қазақстан университеті" КеАҚ дипломын ала отырып Аризона университетімен стратегиялық әріптестік шеңберінде іске асырылатын бірлескен білім беру бағдарламалары бойынша студенттерді оқытуға </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атауы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(KZ-US Халықаралық бағдарламалар)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6В081 Агрономия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аппараттарды сынау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және есептеу техникасы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математика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Ясауи атындағы Халықаралық қазақ-түрік университетінде Түрік Республикасынан, басқа да түркітілдес республикалардан келген студенттерді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 азаматтарын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 Федералдық мемлекеттік дербес Жоғары білім беру мекемесінің филиалында студенттерді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Губкин атындағы Ресей мемлкеттік мұнай және газ университеті (Ұлттық зерттеу университеті)" Федералдық мемлекеттік дербес Жоғары білім беру мекемесінің филиалында студенттерді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филиалында студенттерді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студенттерін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дайындық бөлімінде тыңдаушыларды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 оның ішінде ҚР азаматы болып табылмайтын ұлты қазақ адамдарды оқытуға арналған стипендиялық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2024 жылғы 26 cәуірдегі</w:t>
            </w:r>
            <w:r>
              <w:br/>
            </w:r>
            <w:r>
              <w:rPr>
                <w:rFonts w:ascii="Times New Roman"/>
                <w:b w:val="false"/>
                <w:i w:val="false"/>
                <w:color w:val="000000"/>
                <w:sz w:val="20"/>
              </w:rPr>
              <w:t>№ 193 бұйрығына</w:t>
            </w:r>
            <w:r>
              <w:br/>
            </w:r>
            <w:r>
              <w:rPr>
                <w:rFonts w:ascii="Times New Roman"/>
                <w:b w:val="false"/>
                <w:i w:val="false"/>
                <w:color w:val="000000"/>
                <w:sz w:val="20"/>
              </w:rPr>
              <w:t>2-қосымша</w:t>
            </w:r>
          </w:p>
        </w:tc>
      </w:tr>
    </w:tbl>
    <w:bookmarkStart w:name="z21" w:id="11"/>
    <w:p>
      <w:pPr>
        <w:spacing w:after="0"/>
        <w:ind w:left="0"/>
        <w:jc w:val="left"/>
      </w:pPr>
      <w:r>
        <w:rPr>
          <w:rFonts w:ascii="Times New Roman"/>
          <w:b/>
          <w:i w:val="false"/>
          <w:color w:val="000000"/>
        </w:rPr>
        <w:t xml:space="preserve"> 2024-2025 оқу жылына магистрлерді даярлауға арналған мемлекеттік білім беру тапсырысы</w:t>
      </w:r>
    </w:p>
    <w:bookmarkEnd w:id="11"/>
    <w:p>
      <w:pPr>
        <w:spacing w:after="0"/>
        <w:ind w:left="0"/>
        <w:jc w:val="both"/>
      </w:pPr>
      <w:r>
        <w:rPr>
          <w:rFonts w:ascii="Times New Roman"/>
          <w:b w:val="false"/>
          <w:i w:val="false"/>
          <w:color w:val="ff0000"/>
          <w:sz w:val="28"/>
        </w:rPr>
        <w:t xml:space="preserve">
      Ескерту. 2-қосымша жаңа редакцияда – ҚР Ғылым және жоғары білім министрінің 18.11.2024 </w:t>
      </w:r>
      <w:r>
        <w:rPr>
          <w:rFonts w:ascii="Times New Roman"/>
          <w:b w:val="false"/>
          <w:i w:val="false"/>
          <w:color w:val="ff0000"/>
          <w:sz w:val="28"/>
        </w:rPr>
        <w:t>№ 525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өзгеріс енгізілді - ҚР Ғылым және жоғары білім министрінің м.а. 13.06.2025 </w:t>
      </w:r>
      <w:r>
        <w:rPr>
          <w:rFonts w:ascii="Times New Roman"/>
          <w:b w:val="false"/>
          <w:i w:val="false"/>
          <w:color w:val="ff0000"/>
          <w:sz w:val="28"/>
        </w:rPr>
        <w:t>№ 309</w:t>
      </w:r>
      <w:r>
        <w:rPr>
          <w:rFonts w:ascii="Times New Roman"/>
          <w:b w:val="false"/>
          <w:i w:val="false"/>
          <w:color w:val="ff0000"/>
          <w:sz w:val="28"/>
        </w:rPr>
        <w:t xml:space="preserve">; 14.07.2025 </w:t>
      </w:r>
      <w:r>
        <w:rPr>
          <w:rFonts w:ascii="Times New Roman"/>
          <w:b w:val="false"/>
          <w:i w:val="false"/>
          <w:color w:val="ff0000"/>
          <w:sz w:val="28"/>
        </w:rPr>
        <w:t>№ 374</w:t>
      </w:r>
      <w:r>
        <w:rPr>
          <w:rFonts w:ascii="Times New Roman"/>
          <w:b w:val="false"/>
          <w:i w:val="false"/>
          <w:color w:val="ff0000"/>
          <w:sz w:val="28"/>
        </w:rPr>
        <w:t xml:space="preserve">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нөмері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магистратура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магистратура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 Педагогикалық ғылымдар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7M011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7M012 Мектепке дейінгі тәрбиелеу және оқыту педагогикасы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7M013 Пәндік мамандандырылмаған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7M015 Жаратылыстану пәндері бойынша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7M016 Гуманитарлық пәндер бойынша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7M017 Тілдер және әдебиет бойынша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7M018 Әлеуметтік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бойынша кадрларды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7M019 Арнайы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7М020 Кәсіптік оқыту (бейіні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7М02 Өнер және гуманитарлық ғылымдар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7M021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7M022 Гуманитарлық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7M023 Тілдер және әдебиет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Әлеуметтік ғылымдар, журналистика және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Әлеуметтік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7M032 Журналистика және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ақпаратты өңдеу және архив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 Бизнес, басқару және құқық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7M041 Бизнес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7M042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7М05 Жаратылыстану ғылымдары, математика және статистика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7M051 Биологиялық және сабақтас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7M052 Қоршаған 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7M053 Физикалық және химиялық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7M054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 Ақпараттық-коммуникациялық технологиялар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7M061 Ақпараттық-коммуникациялық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7M062 Телекоммуникации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7М063 Ақпараттық қауіпсіздік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 Инженерлік, өңдеу және құрылыс салалары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7M071 Инженерия және инженерлік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(қолдану саласы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7M072 Өндірістік және өңдеу салалары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жасалған бұйымдар технологиясы (қолдану саласы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аяқ-киім және былғары бұйымдар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7M073 Сәулет және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7M074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7M075 Стандарттау, сертификаттау және метрология (сала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 Ауыл шаруашылығы және биоресурстар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7M081 Агрономия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7M082 Мал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7M083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7M084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7M086 Су ресурстары және суды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7М087 Агроинженерия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 Ветеринария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7M091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 Денсаулық сақтау және әлеуметтік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7M101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менеджмент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7M102 Әлеуметтік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7M111 Қызмет көрсету саласы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7М112 Гигиена және өндірісте еңбекті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7M113 Көлік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7M115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 Педагогикалық ғылымдар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7M011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7M017 Тілдер және әдебиет бойынша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Әлеуметтік ғылымдар, журналистика және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7M023 Тілдер және әдебиет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Әлеуметтік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 Бизнес, басқару және құқық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7M041 Бизнес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7M042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7М05 Жаратылыстану ғылымдары, математика және статистика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7M052 Қоршаған 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7M053 Физикалық және химиялық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7M071 Инженерия және инженерлік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7M111 Қызмет көрсету саласы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7M113 Көлік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университетінің қазақстандық филиалы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оның ішінде шетелдік азаматтарды оқытуға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тұлғаларына арналған стипендиялық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Сәтбаев атындағы Қазақ ұлттық зерттеу университеті" КЕАҚ базасында 1City University of Hong Kong" Гонконг қаласы университетінің филиалында магистранттарды оқытуға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 және инжиниринг университеті" КЕАҚ базасында Берлин техникалық университетінің филиалында магистранттарды оқытуға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600</w:t>
            </w:r>
          </w:p>
        </w:tc>
      </w:tr>
    </w:tbl>
    <w:p>
      <w:pPr>
        <w:spacing w:after="0"/>
        <w:ind w:left="0"/>
        <w:jc w:val="left"/>
      </w:pPr>
      <w:r>
        <w:rPr>
          <w:rFonts w:ascii="Times New Roman"/>
          <w:b/>
          <w:i w:val="false"/>
          <w:color w:val="000000"/>
        </w:rPr>
        <w:t xml:space="preserve"> 2025-2026 оқу жылына магистрлерді даярлауға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магистратура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магистратура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 Педагогикалық ғылымдар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7M011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7М012 Мектепке дейінгі тәрбиелеу және оқыту педагогикасы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7M013 Пәндік мамандандырылмаған педагогтарды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7M015 Жаратылыстану пәндері бойынша педагогтарды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педагогтерін даярлау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педагогтерін даярлау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педагогтерін даярлау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педагогтерін даярлау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7M016 Гуманитарлық пәндер бойынша педагогтарды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7M017 Тілдер және әдебиет бойынша педагогтарды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7M018 Әлеуметік педагогика және өзін-өзі тану мамандарын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бойынша кадрларды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7M019 Арнайы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7М02 Өнер және гуманитарлық ғылымдар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7M021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7M022 Гуманитарлық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7M023 Тілдер және әдебиет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Әлеуметтік ғылымдар, журналистика және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Әлеуметтік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7M032 Журналистика және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ақпаратты өңдеу және архив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 Бизнес, басқару және құқық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7M041 Бизнес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7M042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7М05 Жаратылыстану ғылымдары, математика және статистика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7M051 Биологиялық және сабақтас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7M052 Қоршаған 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7M053 Физикалық және химиялық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7M054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 Ақпараттық-коммуникациялық технологиялар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7M061 Ақпараттық-коммуникациялық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7M062 Телекоммуникациялар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7М063 Ақпараттық қауіпсіздік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 Инженерлік, өңдеу және құрылыс салалары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7M071 Инженерия және инженерлік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(қолдану саласы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7M072 Өндірістік және өңдеу салалары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жасалған бұйымдар технологиясы (қолдану саласы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аяқ-киім және былғары бұйымдар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7M073 Сәулет және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7M074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7M075 Стандарттау, сертификаттау және метрология (сала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и метрология (по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 Ауыл шаруашылығы және биоресурстар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7M081 Агрономия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7M082 Мал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7M083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7M084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7M086 Су ресурстары және суды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7М087 Агроинженерия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 Ветеринария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7M091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 Денсаулық сақтау және әлеуметтік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7M101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менеджмент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7M114 Әлеуметтік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7M111 Қызмет көрсету саласы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7М112 Гигиена және өндірісте еңбекті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7M113 Көлік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7M115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университетінің қазақстандық филиалы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оның ішінде шетелдік азаматтарды оқытуға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тұлғаларына арналған стипендиялық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КЕАҚ базасында "City University of Hong Kong"Гонконг қаласы университетінің филиалында магистранттарды оқытуға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КЕАҚ базасында Берлин техникалық университетінің филиалында магистранттарды оқытуға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 базасында "Ресей Федерацииясы Сыртқы істер министрлігінің Мәскеу мемлекеттік халықаралық қатынастар институты (университет)" федералдық дербес мемлекеттік жоғары білім беру мекемесінің (Ресей Федерацииясы) филиалында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13554</w:t>
            </w:r>
          </w:p>
        </w:tc>
      </w:tr>
    </w:tbl>
    <w:p>
      <w:pPr>
        <w:spacing w:after="0"/>
        <w:ind w:left="0"/>
        <w:jc w:val="left"/>
      </w:pPr>
      <w:r>
        <w:rPr>
          <w:rFonts w:ascii="Times New Roman"/>
          <w:b/>
          <w:i w:val="false"/>
          <w:color w:val="000000"/>
        </w:rPr>
        <w:t xml:space="preserve"> 2026-2027 оқу жылына магистрлерді даярлауға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нөмері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магистратура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магистратура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7M011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7M012 Мектепке дейінгі тәрбиелеу және оқыту педагогикасы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7M013 Пәндік мамандандырылмаған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7M015 Жаратылыстану пәндері бойынша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7M016 Гуманитарлық пәндер бойынша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7M017 Тілдер және әдебиет бойынша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7M018 Әлеуметтік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бойынша кадрларды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7M019 Арнайы педагогика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7М020 Кәсіптік оқыту (бейіні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7М02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7M021 Өнер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7M022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7M023 Тілдер және әдебиет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Әлеуметтік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7M032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ақпаратты өңдеу және архив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7M041 Бизнес және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7M042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7М05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7M051 Биологиялық және сабақтас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7M052 Қоршаған 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7M053 Физикалық және химиялық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7M054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7M061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7M062 Телекоммуникациялар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7М063 Ақпараттық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7M071 Инженерия және инженерлік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(қолдану саласы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7M072 Өндірістік және өңдеу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жасалған бұйымдар технологиясы (қолдану саласы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аяқ-киім және былғары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7M073 Сәулет және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7M074 Су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7M075 Стандарттау, сертификаттау және метрология (сала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7M081 Агрономия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7M082 Мал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7M083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7M084 Балық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7M086 Су ресурстары және суды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7М087 Агроинженерия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7M091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 Денсаулық сақтау және әлеуметтік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7M101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7M102 Әлеуметтік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7M111 Қызмет көрсету саласы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7М112 Гигиена және өндірісте еңбекті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7M113 Көлік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7M115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университетінің қазақстандық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оның ішінде шетелдік азаматтарды оқытуға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тұлғаларына арналған стипендиялық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 2024 жылғы</w:t>
            </w:r>
            <w:r>
              <w:br/>
            </w:r>
            <w:r>
              <w:rPr>
                <w:rFonts w:ascii="Times New Roman"/>
                <w:b w:val="false"/>
                <w:i w:val="false"/>
                <w:color w:val="000000"/>
                <w:sz w:val="20"/>
              </w:rPr>
              <w:t>26 сәуірдегі № 193 бұйрығына</w:t>
            </w:r>
            <w:r>
              <w:br/>
            </w:r>
            <w:r>
              <w:rPr>
                <w:rFonts w:ascii="Times New Roman"/>
                <w:b w:val="false"/>
                <w:i w:val="false"/>
                <w:color w:val="000000"/>
                <w:sz w:val="20"/>
              </w:rPr>
              <w:t>3-қосымша</w:t>
            </w:r>
          </w:p>
        </w:tc>
      </w:tr>
    </w:tbl>
    <w:bookmarkStart w:name="z4" w:id="12"/>
    <w:p>
      <w:pPr>
        <w:spacing w:after="0"/>
        <w:ind w:left="0"/>
        <w:jc w:val="left"/>
      </w:pPr>
      <w:r>
        <w:rPr>
          <w:rFonts w:ascii="Times New Roman"/>
          <w:b/>
          <w:i w:val="false"/>
          <w:color w:val="000000"/>
        </w:rPr>
        <w:t xml:space="preserve"> 2024-2025 оқу жылына PhD докторларын даярлауға арналған мемлекеттік білім беру тапсырысы</w:t>
      </w:r>
    </w:p>
    <w:bookmarkEnd w:id="12"/>
    <w:p>
      <w:pPr>
        <w:spacing w:after="0"/>
        <w:ind w:left="0"/>
        <w:jc w:val="both"/>
      </w:pPr>
      <w:r>
        <w:rPr>
          <w:rFonts w:ascii="Times New Roman"/>
          <w:b w:val="false"/>
          <w:i w:val="false"/>
          <w:color w:val="ff0000"/>
          <w:sz w:val="28"/>
        </w:rPr>
        <w:t xml:space="preserve">
      Ескерту. 3-қосымша жаңа редакцияда – ҚР Ғылым және жоғары білім министрінің 18.11.2024 </w:t>
      </w:r>
      <w:r>
        <w:rPr>
          <w:rFonts w:ascii="Times New Roman"/>
          <w:b w:val="false"/>
          <w:i w:val="false"/>
          <w:color w:val="ff0000"/>
          <w:sz w:val="28"/>
        </w:rPr>
        <w:t>№ 525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бұйрығымен; өзгеріс енгізілді - ҚР Ғылым және жоғары білім министрінің м.а. 13.06.2025 </w:t>
      </w:r>
      <w:r>
        <w:rPr>
          <w:rFonts w:ascii="Times New Roman"/>
          <w:b w:val="false"/>
          <w:i w:val="false"/>
          <w:color w:val="ff0000"/>
          <w:sz w:val="28"/>
        </w:rPr>
        <w:t>№ 309</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класификациясы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докторантура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докторантура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 Педагогикалық ғылымдар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8D011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8D012 Мектепке дейінгі тәрбиелеу және оқыту педагогикасы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педагогикасы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8D013 Пәндік мамандандырылмаған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8D014 Жалпы дамудың пәндік мамандандырылған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8D015 Жаратылыстану пәндері бойынша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8D016 Гуманитарлық пәндер бойынша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8D017 Тілдер және әдебиет бойынша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8D018 Әлеуметтік педагогтарды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бойынша кадрларды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8D019 Арнайы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8D0120 Кәсіптік оқыту (бейіні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 Өнер және гуманитарлық ғылымдар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8D022 Гуманитарлық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8D023 Тілдер және әдебиет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 Әлеуметтік ғылымдар, журналистика және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8D031 Әлеуметтік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8D032 Журналистика және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басқару және құқық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8D041 Бизнес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 Жаратылыстану ғылымдары, математика және статистика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8D051 Биологиялық және сабақтас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8D052 Қоршаған 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8D053 Физикалық және химиялық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8D054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 Ақпараттық-коммуникациялық технологиялар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8D061 Ақпараттық-коммуникациялық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8D062 Телекоммуникациялар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8D063 Ақпараттық қауіпсіздік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 Инженерлік, өңдеу және құрылыс салалары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8D071 Инженерия және инженерлік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8D072 Өндірістік және өңдеу салалары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жасалған бұйымдар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8D073 Сәулет және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бұйымдарының және құрастырылымдарының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8D074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8D075 Стандарттау, сертификаттау және метрология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79</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 Ауыл шаруашылығы және биоресурстар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8D081 Агрономия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8D082 Мал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8D083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8D084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8D087 Агроинженерия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8D086 Су ресурстары және суды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8D091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8D111 Қызмет көрсету саласы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8D113 Көлік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8D113 Көлік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8D114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8D115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 Педагогикалық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8D017 Тілдер және әдебиет бойынша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 Өнер және гуманитарлық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8D022 Гуманитарлық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8D023 Языки и литература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 Әлеуметтік ғылымдар, журналистика және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8D031 Әлеуметтік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басқару және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8D041 Бизнес және басқару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 Жаратылыстану ғылымдары,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8D052 Қоршаған 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8D054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8D062 Телекоммуникациялар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тұлғаларына арналған стипендиялық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bl>
    <w:p>
      <w:pPr>
        <w:spacing w:after="0"/>
        <w:ind w:left="0"/>
        <w:jc w:val="left"/>
      </w:pPr>
      <w:r>
        <w:rPr>
          <w:rFonts w:ascii="Times New Roman"/>
          <w:b/>
          <w:i w:val="false"/>
          <w:color w:val="000000"/>
        </w:rPr>
        <w:t xml:space="preserve"> 2025-2026 оқу жылына PhD докторларын даярлауға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класификациясы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докторантура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докторантура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 Педагогикалық ғылымдар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8D011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8D012 Мектепке дейінгі тәрбиелеу және оқыту педагогикасы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8D013 Пәндік мамандандырылмаған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8D014 Жалпы дамудың пәндік мамандандырылған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8D015 Жаратылыстану пәндері бойынша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8D016 Гуманитарлық пәндер бойынша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8D017 Тілдер және әдебиет бойынша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8D018 Әлеуметтік педагогтарды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бойынша кадрларды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8D019 Арнайы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 Өнер және гуманитарлық ғылымдар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8D022 Гуманитарлық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8D023 Тілдер және әдебиет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 Әлеуметтік ғылымдар, журналистика және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8D031  Әлеуметтік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8D032 Журналистика және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басқару және құқық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8D041 Бизнес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 Жаратылыстану ғылымдары, математика және статистика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8D051 Биологиялық және сабақтас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8D052 Қоршаған 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8D053 Физикалық және химиялық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8D054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 Ақпараттық-коммуникациялық технологиялар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8D061 Ақпараттық-коммуникациялық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8D062 Телекоммуникациялар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8D063 Ақпараттық қауіпсіздік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 Инженерлік, өңдеу және құрылыс салалары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8D071 Инженерия және инженерлік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8D072 Өндірістік және өңдеу салалары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жасалған бұйымдар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8D073 Сәулет және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бұйымдарының және құрастырылымдарының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8D074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8D075 Стандарттау, сертификаттау және метрология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 Ауыл шаруашылығы және биоресурстар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8D081 Агрономия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8D082 Мал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8D083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8D084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8D087 Агроинженерия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8D086 Су ресурстары және суды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 Ветеринария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8D091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8D111 Қызмет көрсету саласы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8D112 Өндірістегі еңбекті қорғау және гигиена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8D113 Көлік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8D114 Әлеуметтік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 оның ішінде Қазақстан Республикасының азаматтары болып табылмайтын ұлты қазақ адамдарды оқытуға арналған стипендиялық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2026-2027 оқу жылына PhD докторларын даярлауға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класификациясы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8D011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8D012 Мектепке дейінгі тәрбиелеу және оқыту педагогикасы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педагогикасы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8D013 Пәндік мамандандырылмаған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8D014 Жалпы дамудың пәндік мамандандырылған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8D015 Жаратылыстану пәндері бойынша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8D016 Гуманитарлық пәндер бойынша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8D017 Тілдер және әдебиет бойынша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8D018 Әлеуметтік педагогтарды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бойынша кадрларды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8D019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8D0120 Кәсіптік оқыту (бейіні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 Өнер және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8D022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8D023 Тілдер және әдебиет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8D031 Әлеуметтік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8D032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8D051 Биологиялық және сабақтас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8D052 Қоршаған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8D053 Физикалық және химиялық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8D054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8D061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8D062 Телекоммуникациялар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8D063 Ақпараттық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8D071 Инженерия және инженерлік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8D072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жасалған бұйымдар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8D073 Сәулет және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бұйымдарының және құрастырылымдарының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8D074 Су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8D075 Стандарттау, сертификаттау және метрология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8D081 Агрономия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8D082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8D083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8D084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8D087 Агроинженерия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8D086 Су ресурстары және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8D091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8D111 Қызмет көрсету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8D112 Гигиена және өндірісте еңбекті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8D113 Көлік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8D114 Әлеуметтік қамсыздандыру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8D115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тұлғаларына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r>
    </w:tbl>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