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5db4" w14:textId="a435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наурыздағы № 118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2024 – 2025 оқу жылына арналған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2024 – 2025 оқу жылына арналған мемлекеттік білім беру тапсырысы бекітілсін.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2025 – 2026 оқу жылына арналған мемлекеттік білім беру тапсырысы;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2025 – 2026 оқу жылына арналған мемлекеттік білім беру тапсырысы бекітілсін.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білімі бар кадрларды даярлауға 2026 – 2027 оқу жылына арналған мемлекеттік білім беру тапсырысы;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қаржыландырылатын білім беру ұйымдарында жоғары оқу орнынан кейінгі білімі бар кадрларды даярлауға 2026 – 2027 оқу жылына арналған мемлекеттік білім беру тапсырысы бекітілсін.</w:t>
      </w:r>
    </w:p>
    <w:bookmarkEnd w:id="7"/>
    <w:bookmarkStart w:name="z9" w:id="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1-қосымша </w:t>
            </w:r>
          </w:p>
        </w:tc>
      </w:tr>
    </w:tbl>
    <w:bookmarkStart w:name="z15" w:id="13"/>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2024 – 2025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p>
        </w:tc>
      </w:tr>
    </w:tbl>
    <w:bookmarkStart w:name="z23" w:id="14"/>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2024 – 2025 оқу жылына арналған мемлекеттік білім беру тапсырысы</w:t>
      </w:r>
    </w:p>
    <w:bookmarkEnd w:id="14"/>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3-қосымша </w:t>
            </w:r>
          </w:p>
        </w:tc>
      </w:tr>
    </w:tbl>
    <w:bookmarkStart w:name="z42" w:id="15"/>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2025 – 2026 оқу жылына арналған мемлекеттік білім беру тапсырысы</w:t>
      </w:r>
    </w:p>
    <w:bookmarkEnd w:id="15"/>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14.07.2025 </w:t>
      </w:r>
      <w:r>
        <w:rPr>
          <w:rFonts w:ascii="Times New Roman"/>
          <w:b w:val="false"/>
          <w:i w:val="false"/>
          <w:color w:val="ff0000"/>
          <w:sz w:val="28"/>
        </w:rPr>
        <w:t>№ 374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өңірлердің жастарын жетекші жоғары оқу орындарында оқыту үшін нысаналы білім беру гранттары,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қабылдау квотасы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оқу орындарында және (немесе) олардың Қазақстан Республикасындағы филиалдарында оқытуға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"МИФИ" ұлттық ядролық зерттеу университеті" Федералдық мемлекеттік дербес Жоғары білім беру мекемесінің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 Ломоносов атындағы Мәскеу мемлекеттік университетінің Қазақстандағы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Мәскеу авиация институтының "Восход"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екі дипломдық білім беру бойынша Аризона университетінің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стратегиялық әріптестік шеңберінде іске асырылатын бірлескен білім беру бағдарламалары бойынша Аризона университетінің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Жұбанов атындағы Ақтөбе өңірлік университеті" КеАҚ базасында екі дипломдық білім беру бойынша Ұлыбритания және Солтүстік Ирландия Біріккен Корольдігінің Хериот-Уатт университетінің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КЕАҚ базасында "Queen' s University Belfast"Белфасттағы Королева университетінің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технологиялар және инжиниринг университеті"КЕАҚ базасында Берлин техникалық университетінің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Cardiff University Astana шетелдік оқу орнында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 Kazakhstan" (Ковентри Казахстан) шетелдік оқу орнында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тапсырысының құны даярлау бағыттары бойынша есепке алынады</w:t>
      </w:r>
    </w:p>
    <w:p>
      <w:pPr>
        <w:spacing w:after="0"/>
        <w:ind w:left="0"/>
        <w:jc w:val="both"/>
      </w:pPr>
      <w:r>
        <w:rPr>
          <w:rFonts w:ascii="Times New Roman"/>
          <w:b w:val="false"/>
          <w:i w:val="false"/>
          <w:color w:val="000000"/>
          <w:sz w:val="28"/>
        </w:rPr>
        <w:t xml:space="preserve">
      х 2023 жылғы 10 шiлдедегi № 311 Қазақстан Республикасы Ғылым және жоғары білім министрінің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қаржыландыру жүзеге асырылады</w:t>
      </w:r>
    </w:p>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коммерциялық емес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4-қосымша</w:t>
            </w:r>
          </w:p>
        </w:tc>
      </w:tr>
    </w:tbl>
    <w:bookmarkStart w:name="z50" w:id="1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2025 – 2026 оқу жылына арналған мемлекеттік білім беру тапсырысы</w:t>
      </w:r>
    </w:p>
    <w:bookmarkEnd w:id="16"/>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Ғылым және жоғары білім министрінің м.а. 13.06.2025 </w:t>
      </w:r>
      <w:r>
        <w:rPr>
          <w:rFonts w:ascii="Times New Roman"/>
          <w:b w:val="false"/>
          <w:i w:val="false"/>
          <w:color w:val="ff0000"/>
          <w:sz w:val="28"/>
        </w:rPr>
        <w:t>№ 309</w:t>
      </w:r>
      <w:r>
        <w:rPr>
          <w:rFonts w:ascii="Times New Roman"/>
          <w:b w:val="false"/>
          <w:i w:val="false"/>
          <w:color w:val="ff0000"/>
          <w:sz w:val="28"/>
        </w:rPr>
        <w:t xml:space="preserve">; 14.07.2025 </w:t>
      </w:r>
      <w:r>
        <w:rPr>
          <w:rFonts w:ascii="Times New Roman"/>
          <w:b w:val="false"/>
          <w:i w:val="false"/>
          <w:color w:val="ff0000"/>
          <w:sz w:val="28"/>
        </w:rPr>
        <w:t>№ 374</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xml:space="preserve">
      х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2023 жылғы 10 шiлдедегi Қазақстан Республикасы Ғылым және жоғары білім министрінің № 311 </w:t>
      </w:r>
      <w:r>
        <w:rPr>
          <w:rFonts w:ascii="Times New Roman"/>
          <w:b w:val="false"/>
          <w:i w:val="false"/>
          <w:color w:val="000000"/>
          <w:sz w:val="28"/>
        </w:rPr>
        <w:t>бұйрығына</w:t>
      </w:r>
      <w:r>
        <w:rPr>
          <w:rFonts w:ascii="Times New Roman"/>
          <w:b w:val="false"/>
          <w:i w:val="false"/>
          <w:color w:val="000000"/>
          <w:sz w:val="28"/>
        </w:rPr>
        <w:t xml:space="preserve"> сәйкес қаржыландыру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Басқару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Басқару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 xml:space="preserve">5-қосымша </w:t>
            </w:r>
          </w:p>
        </w:tc>
      </w:tr>
    </w:tbl>
    <w:bookmarkStart w:name="z68" w:id="1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2026 – 2027 оқу жылына арналған мемлекеттік білім беру тапсырысы</w:t>
      </w:r>
    </w:p>
    <w:bookmarkEnd w:id="17"/>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1 039,8/17 330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924,8/15 413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118 бұйрығына</w:t>
            </w:r>
            <w:r>
              <w:br/>
            </w:r>
            <w:r>
              <w:rPr>
                <w:rFonts w:ascii="Times New Roman"/>
                <w:b w:val="false"/>
                <w:i w:val="false"/>
                <w:color w:val="000000"/>
                <w:sz w:val="20"/>
              </w:rPr>
              <w:t>6-қосымша</w:t>
            </w:r>
          </w:p>
        </w:tc>
      </w:tr>
    </w:tbl>
    <w:bookmarkStart w:name="z76" w:id="1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2026 – 2027 оқу жылына арналған мемлекеттік білім беру тапсырысы</w:t>
      </w:r>
    </w:p>
    <w:bookmarkEnd w:id="18"/>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26.11.2024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w:t>
            </w:r>
          </w:p>
          <w:p>
            <w:pPr>
              <w:spacing w:after="20"/>
              <w:ind w:left="20"/>
              <w:jc w:val="both"/>
            </w:pPr>
            <w:r>
              <w:rPr>
                <w:rFonts w:ascii="Times New Roman"/>
                <w:b w:val="false"/>
                <w:i w:val="false"/>
                <w:color w:val="000000"/>
                <w:sz w:val="20"/>
              </w:rPr>
              <w:t>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 Кеңесі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8DМ03 Әлеуметтік ғылымдар, журналистика және ақпарат </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