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8fc0" w14:textId="63f8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кенттер, ауылдық округтер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31 желтоқсандағы № 179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260 570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249 393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279 606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-19 036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19 036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19 036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327 377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27 139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300 238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349 175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-21 798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21 798 мың теңге: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21 798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101 211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1 446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99 765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101 218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мың теңге: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315 949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40 128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275 821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315 953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71 645 мың теңге, оның ішінде: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9 979 мың теңге;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61 666 мың теңге;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71 649 мың теңге;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7"/>
    <w:bookmarkStart w:name="z3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73 063 мың теңге, оның ішінде: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5 495 мың теңге;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67 568 мың теңге;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73 066 мың теңге;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5"/>
    <w:bookmarkStart w:name="z3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104 873 мың теңге, оның ішінде:</w:t>
      </w:r>
    </w:p>
    <w:bookmarkEnd w:id="106"/>
    <w:bookmarkStart w:name="z3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2 147 мың теңге;</w:t>
      </w:r>
    </w:p>
    <w:bookmarkEnd w:id="107"/>
    <w:bookmarkStart w:name="z3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8"/>
    <w:bookmarkStart w:name="z3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9"/>
    <w:bookmarkStart w:name="z3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102 726 мың теңге;</w:t>
      </w:r>
    </w:p>
    <w:bookmarkEnd w:id="110"/>
    <w:bookmarkStart w:name="z3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104 912 мың теңге;</w:t>
      </w:r>
    </w:p>
    <w:bookmarkEnd w:id="111"/>
    <w:bookmarkStart w:name="z39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3"/>
    <w:bookmarkStart w:name="z39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мың теңге;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мың теңге: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мың теңге.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98 475 мың теңге, оның ішінде: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 мың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97 821 мың теңге;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98 478 мың теңге;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85 746 мың теңге, оның ішінде: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4 842 мың теңге;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80 904 мың теңге;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85 750 мың теңге;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70 039 мың теңге, оның ішінде: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13 337 мың теңге;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56 702 мың теңге;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70 043 мың теңге;</w:t>
      </w:r>
    </w:p>
    <w:bookmarkEnd w:id="162"/>
    <w:bookmarkStart w:name="z3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322 997 мың теңге, оның ішінде: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9 981 мың теңге;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313 016 мың теңге;</w:t>
      </w:r>
    </w:p>
    <w:bookmarkEnd w:id="179"/>
    <w:bookmarkStart w:name="z3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323 000 мың теңге;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106 567 мың теңге, оның ішінде: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4 654 мың теңге;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101 913 мың теңге;</w:t>
      </w:r>
    </w:p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106 600 мың теңге;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мың теңге;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мың теңге: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мың теңге.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184 056 мың теңге, оның ішінде: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3 088 мың теңге;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180 968 мың теңге;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184 061 мың теңге;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мың теңге;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мың теңге: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мың теңге.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112 017 мың теңге, оның ішінде: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21 737 мың теңге;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90 280 мың теңге;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112 025 мың теңге;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мың теңге;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мың теңге: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мың теңге.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152 847 мың теңге, оның ішінде: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147 945 мың теңге;</w:t>
      </w:r>
    </w:p>
    <w:bookmarkStart w:name="z39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152 849 мың теңге;</w:t>
      </w:r>
    </w:p>
    <w:bookmarkEnd w:id="245"/>
    <w:bookmarkStart w:name="z40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40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40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248"/>
    <w:bookmarkStart w:name="z4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249"/>
    <w:bookmarkStart w:name="z40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0"/>
    <w:bookmarkStart w:name="z40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1"/>
    <w:bookmarkStart w:name="z40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аудандық бюджеттен кенттер, ауылдық округтер бюджеттеріне берілетін субвенциялардың мөлшері 265 637 мың теңге сомасында қарастырылсын, оның ішінде: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136 732 мың теңге;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34 029 мың теңге;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9 307 мың теңге;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4 555 мың теңге;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4 304 мың теңге;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5 722 мың теңге;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6 969 мың теңге;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16 261 мың теңге;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7 599 мың теңге;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8 241 мың теңге;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5 739 мың теңге;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8 318 мың теңге;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5 439 мың теңге;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6 577 мың теңге;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5 845 мың теңге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 жылға арналған кенттер, ауылдық округтер бюджеттерінің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2025 жылдың 1 қаңтарынан бастап қолданысқа енгізіледі.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 қосымша</w:t>
            </w:r>
          </w:p>
        </w:tc>
      </w:tr>
    </w:tbl>
    <w:bookmarkStart w:name="z29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2025 жылға арналған бюджеті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2026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9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2027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 қосымша</w:t>
            </w:r>
          </w:p>
        </w:tc>
      </w:tr>
    </w:tbl>
    <w:bookmarkStart w:name="z30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2025 жылға арналған бюджеті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2026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2027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7 қосымша</w:t>
            </w:r>
          </w:p>
        </w:tc>
      </w:tr>
    </w:tbl>
    <w:bookmarkStart w:name="z30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2025 жылға арналған бюджеті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0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2026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2027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10 қосымша</w:t>
            </w:r>
          </w:p>
        </w:tc>
      </w:tr>
    </w:tbl>
    <w:bookmarkStart w:name="z3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2025 жылға арналған бюджеті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1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2026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1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2027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13 қосымша</w:t>
            </w:r>
          </w:p>
        </w:tc>
      </w:tr>
    </w:tbl>
    <w:bookmarkStart w:name="z31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2025 жылға арналған бюджеті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2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2026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2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2027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16 қосымша</w:t>
            </w:r>
          </w:p>
        </w:tc>
      </w:tr>
    </w:tbl>
    <w:bookmarkStart w:name="z32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2025 жылға арналған бюджеті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2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2026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2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2027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19 қосымша</w:t>
            </w:r>
          </w:p>
        </w:tc>
      </w:tr>
    </w:tbl>
    <w:bookmarkStart w:name="z33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2025 жылға арналған бюджеті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2026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3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2027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22 қосымша</w:t>
            </w:r>
          </w:p>
        </w:tc>
      </w:tr>
    </w:tbl>
    <w:bookmarkStart w:name="z33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2025 жылға арналған бюджеті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33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2026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4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2027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25 қосымша</w:t>
            </w:r>
          </w:p>
        </w:tc>
      </w:tr>
    </w:tbl>
    <w:bookmarkStart w:name="z34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4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2026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34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2027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28 қосымша</w:t>
            </w:r>
          </w:p>
        </w:tc>
      </w:tr>
    </w:tbl>
    <w:bookmarkStart w:name="z34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2025 жылға арналған бюджеті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5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2026 жылға арналған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35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2027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31 қосымша</w:t>
            </w:r>
          </w:p>
        </w:tc>
      </w:tr>
    </w:tbl>
    <w:bookmarkStart w:name="z35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2025 жылға арналған бюджеті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2026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2027 жылға арналған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34 қосымша</w:t>
            </w:r>
          </w:p>
        </w:tc>
      </w:tr>
    </w:tbl>
    <w:bookmarkStart w:name="z36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2025 жылға арналған бюджеті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6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2026 жылға арналған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6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2027 жылға арналған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37 қосымша</w:t>
            </w:r>
          </w:p>
        </w:tc>
      </w:tr>
    </w:tbl>
    <w:bookmarkStart w:name="z36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2025 жылға арналған бюджеті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6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2026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37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2027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40 қосымша</w:t>
            </w:r>
          </w:p>
        </w:tc>
      </w:tr>
    </w:tbl>
    <w:bookmarkStart w:name="z37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2025 жылға арналған бюджеті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7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2026 жылға арналған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7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2027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43 қосымша</w:t>
            </w:r>
          </w:p>
        </w:tc>
      </w:tr>
    </w:tbl>
    <w:bookmarkStart w:name="z37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2025 жылға арналған бюджеті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8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2026 жылға арналған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8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2027 жылға арналған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46 қосымша</w:t>
            </w:r>
          </w:p>
        </w:tc>
      </w:tr>
    </w:tbl>
    <w:bookmarkStart w:name="z38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кенттер, ауылдық округтер бюджеттеріне аудандық бюджеттен нысаналы трансферттер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Ұлытау облысы Ұлытау аудандық мәслихатының 30.06.2025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