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7d87" w14:textId="e7b7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2024 жылғы 30 желтоқсандағы № 170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8 783 121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6 516 286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30 532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4 614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2 081 689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9 279 128,1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79 787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147 451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67 664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- 575 794,1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575 794,1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147 450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67 664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496 008,1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Ұлытау аудандық мәслихатының 27.06.2025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кенттер, ауылдық округтер бюджеттеріне аудандық бюджеттен берілетін субвенциялардың мөлшері 265 637 мың теңге сомасында қарастырылсын,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Жезді кентіне – 136 732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ауылдық округіне – 34 029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кентіне – 9 307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Қарсақпай кентіне – 4 555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Қаракеңгір ауылдық округіне – 4 304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округіне – 5 722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Шеңбер ауылдық округіне – 6 969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 ауылдық округіне – 16 261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округіне – 7 599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Мибұлақ ауылдық округіне – 8 241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ауылдық округіне – 5 739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Жанкелді ауылдық округіне – 8 318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Терісаққан ауылдық округіне – 5 439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Борсеңгір ауылдық округіне – 6 577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округіне – 5 845 мың теңге.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Ұлытау ауданы әкімдігінің 2025 жылға арналған резерві 128 805 мың теңге сомасында бекітілсін.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бюджеттің құрамында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аудандық бюджеттің бюджеттік инвестициялық жобаларды іске асыруға бағытталған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арналған кенттер, ауылдық округтер бюджеттеріне аудандық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2025 жылға арналған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Ұлытау аудандық мәслихатының 27.06.2025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442298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Инжеренлік-коммуникациялық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2026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511426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6653899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2027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№170 шешіміне 4 қосымша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 құрамында нысаналы трансферттер мен бюджеттік кредиттер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Ұлытау аудандық мәслихатының 27.06.2025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көмекті төлеуге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ішкі жолдарын күрделі, орташа және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ауданының электр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Пионер ауылының су құбырын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Ұлытау селосы Асатов көшесінде орналасқан жазғы саябақ ішіндегі жабық жүзу бассейн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Ұлытау ауылындағы Қазақстан Республикасы Тәуелсіздігінің 20 жылдығы көшесіндегі бір пәтерлі үш бөлмелі 10 коммуналдық тұрғын үйлерге және Тайжан көшесіндегі бір пәтерлі үш бөлмелі 10 коммуналдық тұрғын үйлерге инжеренлік – коммуникациялық инфрақұрылым желілерін салу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бюджеттің бюджеттік инвестициялық жобаларды іске асыруға бағытталған бағдарламаларының тізбесі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Ұлытау облысы Ұлытау аудандық мәслихатының 27.06.2025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кенттер, ауылдық округтер бюджеттеріне аудандық бюджеттен нысаналы трансферттер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Ұлытау облысы Ұлытау аудандық мәслихатының 27.06.2025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