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2eff" w14:textId="6ff2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2023 жылғы 29 желтоқсандағы XІII сессиясының "2024-2026 жылдарға арналған кенттер, ауылдық округтер бюджеттері туралы" № 101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аудандық мәслихатының 2024 жылғы 31 мамырдағы № 126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"2024-2026 жылдарға арналған кенттер, ауылдық округтер бюджеттері туралы" 2023 жылғы 29 желтоқсандағы №101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Жезді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319 454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9 755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317 158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330 994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-13867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13867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13867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2024-2026 жылдарға арналған Ұлытау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586 910 мың теңге,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22 450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564 460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615 478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-28568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28568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28568 мың теңге.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2024-2026 жылдарға арналған Ақтас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83 506 мың теңге, оның ішінде: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1 434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112 072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112 529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мың теңге;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мың теңге: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мың теңге.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2024-2026 жылдарға арналған Қарсақпай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204 944 мың теңге, оның ішінде: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35 455 мың теңге;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177 489 мың теңге;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228 116 мың теңге;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-17359 мың теңге;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17359 мың теңге: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17359 мың теңге.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2024-2026 жылдарға арналған Қаракеңгір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153 874 мың теңге, оның ішінде: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5 870 мың теңге;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148 004 мың теңге;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151 619 мың теңге;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 мың теңге;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 мың теңге: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 мың теңге.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2024-2026 жылдарға арналған Аманкелді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47 782 мың теңге, оның ішінде: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4 852 мың теңге;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49 534 мың теңге;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53 545 мың теңге;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-3692 мың теңге;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3692 мың теңге: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3692 мың теңге.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2024-2026 жылдарға арналған Шеңбер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59 491 мың теңге, оның ішінде: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2 120 мың теңге;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75 371 мың теңге;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73 041 мың теңге;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-474 мың теңге;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474 мың теңге: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474 мың теңге.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2024-2026 жылдарға арналған Егінді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62 019 мың теңге, оның ішінде: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646 мың теңге;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62 373 мың теңге;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58 965 мың теңге;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 мың теңге;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 мың теңге: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 мың теңге.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2024-2026 жылдарға арналған Алғабас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58 499 мың теңге, оның ішінде: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3 645 мың теңге;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54 854 мың теңге;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53 844 мың теңге;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мың теңге;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мың теңге: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мың теңге.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2024-2026 жылдарға арналған Мибұлақ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81 607 мың теңге, оның ішінде: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6 925 мың теңге;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77 182 мың теңге;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79 156 мың теңге;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-171 мың теңге;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171 мың теңге: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171 мың теңге.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2024-2026 жылдарға арналған Сарысу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858 255 мың теңге, оның ішінде: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7 440 мың теңге;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950 815 мың теңге;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947 675 мың теңге;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-2214 мың теңге;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2214 мың теңге: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–2214 мың теңге.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2024-2026 жылдарға арналған Жанкелді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108 186 мың теңге, оның ішінде: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2 775 мың теңге;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105 411 мың теңге;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81 575 мың теңге;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–-494 мың теңге;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494 мың теңге: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494 мың теңге.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2024-2026 жылдарға арналған Терісаққан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69 492 мың теңге, оның ішінде: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3 063 мың теңге;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71 429 мың теңге;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74 589 мың теңге;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29"/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 мың теңге;</w:t>
      </w:r>
    </w:p>
    <w:bookmarkEnd w:id="231"/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 мың теңге:</w:t>
      </w:r>
    </w:p>
    <w:bookmarkEnd w:id="232"/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4"/>
    <w:bookmarkStart w:name="z2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 мың теңге.</w:t>
      </w:r>
    </w:p>
    <w:bookmarkEnd w:id="235"/>
    <w:bookmarkStart w:name="z24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2024-2026 жылдарға арналған Борсеңгір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36"/>
    <w:bookmarkStart w:name="z2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69 564 мың теңге, оның ішінде:</w:t>
      </w:r>
    </w:p>
    <w:bookmarkEnd w:id="237"/>
    <w:bookmarkStart w:name="z2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8 530 мың теңге;</w:t>
      </w:r>
    </w:p>
    <w:bookmarkEnd w:id="238"/>
    <w:bookmarkStart w:name="z2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9"/>
    <w:bookmarkStart w:name="z2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0"/>
    <w:bookmarkStart w:name="z24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66 302 мың теңге;</w:t>
      </w:r>
    </w:p>
    <w:bookmarkEnd w:id="241"/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66 145 мың теңге;</w:t>
      </w:r>
    </w:p>
    <w:bookmarkEnd w:id="242"/>
    <w:bookmarkStart w:name="z2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43"/>
    <w:bookmarkStart w:name="z2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46"/>
    <w:bookmarkStart w:name="z2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47"/>
    <w:bookmarkStart w:name="z2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8"/>
    <w:bookmarkStart w:name="z2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-604 мың теңге;</w:t>
      </w:r>
    </w:p>
    <w:bookmarkEnd w:id="249"/>
    <w:bookmarkStart w:name="z2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604 мың теңге:</w:t>
      </w:r>
    </w:p>
    <w:bookmarkEnd w:id="250"/>
    <w:bookmarkStart w:name="z2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1"/>
    <w:bookmarkStart w:name="z2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2"/>
    <w:bookmarkStart w:name="z25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604 мың теңге.</w:t>
      </w:r>
    </w:p>
    <w:bookmarkEnd w:id="253"/>
    <w:bookmarkStart w:name="z25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2024-2026 жылдарға арналған Қоскөл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54"/>
    <w:bookmarkStart w:name="z26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57 077 мың теңге, оның ішінде:</w:t>
      </w:r>
    </w:p>
    <w:bookmarkEnd w:id="255"/>
    <w:bookmarkStart w:name="z2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3 490 мың теңге;</w:t>
      </w:r>
    </w:p>
    <w:bookmarkEnd w:id="256"/>
    <w:bookmarkStart w:name="z2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7"/>
    <w:bookmarkStart w:name="z26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8"/>
    <w:bookmarkStart w:name="z26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53 587 мың теңге;</w:t>
      </w:r>
    </w:p>
    <w:bookmarkEnd w:id="259"/>
    <w:bookmarkStart w:name="z26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60 247 мың теңге;</w:t>
      </w:r>
    </w:p>
    <w:bookmarkEnd w:id="260"/>
    <w:bookmarkStart w:name="z26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1"/>
    <w:bookmarkStart w:name="z26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2"/>
    <w:bookmarkStart w:name="z26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3"/>
    <w:bookmarkStart w:name="z26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64"/>
    <w:bookmarkStart w:name="z27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65"/>
    <w:bookmarkStart w:name="z27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6"/>
    <w:bookmarkStart w:name="z27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-5152 мың теңге;</w:t>
      </w:r>
    </w:p>
    <w:bookmarkEnd w:id="267"/>
    <w:bookmarkStart w:name="z27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5152 мың теңге:</w:t>
      </w:r>
    </w:p>
    <w:bookmarkEnd w:id="268"/>
    <w:bookmarkStart w:name="z27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9"/>
    <w:bookmarkStart w:name="z27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0"/>
    <w:bookmarkStart w:name="z27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5152 мың теңге.</w:t>
      </w:r>
    </w:p>
    <w:bookmarkEnd w:id="271"/>
    <w:bookmarkStart w:name="z27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72"/>
    <w:bookmarkStart w:name="z27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№126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82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Жезді кентінің 2024 жылға арналған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№126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85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ауылдық округінің 2024 жылға арналған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№126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88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2024 жылға арналған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№126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91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Қарсақпай кентінің 2024 жылға арналған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№126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94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Қаракеңгір ауылдық округінің 2024 жылға арналған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№126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97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2024 жылға арналған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№126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00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Шеңбер ауылдық округінің 2024 жылға арналған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№126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03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 ауылдық округінің 2024 жылға арналған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XVIII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№126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07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2024 жылға арналған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№126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10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Мибұлақ ауылдық округінің 2024 жылға арналған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№126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13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ауылдық округінің 2024 жылға арналған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№126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316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Жанкелді ауылдық округінің 2024 жылға арналған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№126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319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Терісаққан ауылдық округінің 2024 жылға арналған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№126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322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Борсеңгір ауылдық округінің 2024 жылға арналған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№126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325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Қоскөл ауылдық округінің 2024 жылға арналған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№126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328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кенттер, ауылдық округтер бюджеттеріне аудандық бюджеттен нысаналы трансферттер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