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46f" w14:textId="4c8f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2023 жылғы 27 желтоқсандағы XІI сессиясының "Ұлытау ауданының 2024-2026 жылдарға арналған бюджеті туралы" № 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5 наурыздағы № 105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2023 жылғы 27 желтоқсандағы XІI сессиясының "Ұлытау ауданының 2024-2026 жылдарға арналған бюджеті туралы" №81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8 071 283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6 151 985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30 037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1 884 978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8 380 020,7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66 447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118 144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- 375 184,7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375 184,7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118 144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51 697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329 668,7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418793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5342707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