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5689" w14:textId="cb85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облысы Ұлытау ауданы әкімінің 2024 жылғы 29 наурыздағы "Жергілікті ауқымдағы табиғи сипаттағы төтенше жағдайды жариялау туралы" № 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ауданының әкімінің 2024 жылғы 22 мамырдағы № 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облысы Ұлытау ауданы әкімінің 2024 жылғы 29 наурыздағы "Жергілікті ауқымдағы табиғи сипаттағы төтенше жағдайды тағайындау туралы" №2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ауданы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А.Қайрбек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