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a27e" w14:textId="4bfa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кенттер және ауылдық округтердің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аудандық мәслихатының 2024 жылғы 26 желтоқсандағы № 24/151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Жаңаарқа аудандық мәслихат ШЕШТІ: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Жаңаарқа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532 382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200 613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515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331 229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659 554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- 127 172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127 172 мың теңге,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127 172 мың теңге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Ұлытау облысы Жаңаарқа аудандық мәслихатының 28.07.2025 </w:t>
      </w:r>
      <w:r>
        <w:rPr>
          <w:rFonts w:ascii="Times New Roman"/>
          <w:b w:val="false"/>
          <w:i w:val="false"/>
          <w:color w:val="000000"/>
          <w:sz w:val="28"/>
        </w:rPr>
        <w:t>№ 30/181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Ақтау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46 312 мың теңге, оның ішінде: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7 804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106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222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38 180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47 314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- 1002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1002 мың теңге, оның ішінде: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1002 мың теңге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Ұлытау облысы Жаңаарқа аудандық мәслихатының 28.07.2025 </w:t>
      </w:r>
      <w:r>
        <w:rPr>
          <w:rFonts w:ascii="Times New Roman"/>
          <w:b w:val="false"/>
          <w:i w:val="false"/>
          <w:color w:val="000000"/>
          <w:sz w:val="28"/>
        </w:rPr>
        <w:t>№ 30/181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Ақтүбек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188 176 мың теңге, оның ішінде: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8 581 мың теңге;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272 мың теңге;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179 323 мың теңге;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248 176 мың теңге;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- 60 000 мың теңге;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60 000 мың теңге, оның ішінде: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60 000 мың теңге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Ұлытау облысы Жаңаарқа аудандық мәслихатының 28.07.2025 </w:t>
      </w:r>
      <w:r>
        <w:rPr>
          <w:rFonts w:ascii="Times New Roman"/>
          <w:b w:val="false"/>
          <w:i w:val="false"/>
          <w:color w:val="000000"/>
          <w:sz w:val="28"/>
        </w:rPr>
        <w:t>№ 30/181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Айнабұлақ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43 492 мың теңге, оның ішінде: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1 410 мың теңге;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111 мың теңге;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41 971 мың теңге;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43 492 мың теңге;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Ұлытау облысы Жаңаарқа аудандық мәслихатының 28.07.2025 </w:t>
      </w:r>
      <w:r>
        <w:rPr>
          <w:rFonts w:ascii="Times New Roman"/>
          <w:b w:val="false"/>
          <w:i w:val="false"/>
          <w:color w:val="000000"/>
          <w:sz w:val="28"/>
        </w:rPr>
        <w:t>№ 30/181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Байдалы би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215 315 мың теңге, оның ішінде: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4 499 мың теңге;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111 мың теңге;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210 705 мың теңге;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217 425 мың теңге;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2 110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2 110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Ұлытау облысы Жаңаарқа аудандық мәслихатының 28.07.2025 </w:t>
      </w:r>
      <w:r>
        <w:rPr>
          <w:rFonts w:ascii="Times New Roman"/>
          <w:b w:val="false"/>
          <w:i w:val="false"/>
          <w:color w:val="000000"/>
          <w:sz w:val="28"/>
        </w:rPr>
        <w:t>№ 30/181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2025-2027 жылдарға арналған Бидайық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57 972 мың теңге, оның ішінде: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5 938 мың теңге;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352 мың теңге;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232 мың теңге;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51 450 мың теңге;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62 449 мың теңге;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1"/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- 4 477 мың теңге;</w:t>
      </w:r>
    </w:p>
    <w:bookmarkEnd w:id="92"/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4 477 мың теңге, оның ішінде:</w:t>
      </w:r>
    </w:p>
    <w:bookmarkEnd w:id="93"/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4 477 мың теңге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Ұлытау облысы Жаңаарқа аудандық мәслихатының 28.07.2025 </w:t>
      </w:r>
      <w:r>
        <w:rPr>
          <w:rFonts w:ascii="Times New Roman"/>
          <w:b w:val="false"/>
          <w:i w:val="false"/>
          <w:color w:val="000000"/>
          <w:sz w:val="28"/>
        </w:rPr>
        <w:t>№ 30/181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Мұқажан Жұмажанов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58 469 мың теңге, оның ішінде: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14 642 мың теңге;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676 мың теңге;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110 мың теңге;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43 041 мың теңге;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67 130 мың теңге;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7"/>
    <w:bookmarkStart w:name="z1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8"/>
    <w:bookmarkStart w:name="z1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- 8 661 мың теңге;</w:t>
      </w:r>
    </w:p>
    <w:bookmarkEnd w:id="109"/>
    <w:bookmarkStart w:name="z1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8 661 мың теңге, оның ішінде:</w:t>
      </w:r>
    </w:p>
    <w:bookmarkEnd w:id="110"/>
    <w:bookmarkStart w:name="z1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11"/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2"/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8 661 мың теңге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Ұлытау облысы Жаңаарқа аудандық мәслихатының 28.07.2025 </w:t>
      </w:r>
      <w:r>
        <w:rPr>
          <w:rFonts w:ascii="Times New Roman"/>
          <w:b w:val="false"/>
          <w:i w:val="false"/>
          <w:color w:val="000000"/>
          <w:sz w:val="28"/>
        </w:rPr>
        <w:t>№ 30/181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2025-2027 жылдарға арналған Ералиев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14"/>
    <w:bookmarkStart w:name="z14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78 165 мың теңге, оның ішінде:</w:t>
      </w:r>
    </w:p>
    <w:bookmarkEnd w:id="115"/>
    <w:bookmarkStart w:name="z1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11 134 мың теңге;</w:t>
      </w:r>
    </w:p>
    <w:bookmarkEnd w:id="116"/>
    <w:bookmarkStart w:name="z14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7"/>
    <w:bookmarkStart w:name="z1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286 мың теңге;</w:t>
      </w:r>
    </w:p>
    <w:bookmarkEnd w:id="118"/>
    <w:bookmarkStart w:name="z14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66 745 мың теңге;</w:t>
      </w:r>
    </w:p>
    <w:bookmarkEnd w:id="119"/>
    <w:bookmarkStart w:name="z14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78 169 мың теңге;</w:t>
      </w:r>
    </w:p>
    <w:bookmarkEnd w:id="120"/>
    <w:bookmarkStart w:name="z1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21"/>
    <w:bookmarkStart w:name="z1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Start w:name="z15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3"/>
    <w:bookmarkStart w:name="z1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4"/>
    <w:bookmarkStart w:name="z15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5"/>
    <w:bookmarkStart w:name="z15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мың теңге;</w:t>
      </w:r>
    </w:p>
    <w:bookmarkEnd w:id="126"/>
    <w:bookmarkStart w:name="z15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мың теңге, оның ішінде:</w:t>
      </w:r>
    </w:p>
    <w:bookmarkEnd w:id="127"/>
    <w:bookmarkStart w:name="z1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28"/>
    <w:bookmarkStart w:name="z15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9"/>
    <w:bookmarkStart w:name="z15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мың теңге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Ұлытау облысы Жаңаарқа аудандық мәслихатының 28.07.2025 </w:t>
      </w:r>
      <w:r>
        <w:rPr>
          <w:rFonts w:ascii="Times New Roman"/>
          <w:b w:val="false"/>
          <w:i w:val="false"/>
          <w:color w:val="000000"/>
          <w:sz w:val="28"/>
        </w:rPr>
        <w:t>№ 30/181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Қараағаш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31"/>
    <w:bookmarkStart w:name="z38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40 928 мың теңге, оның ішінде:</w:t>
      </w:r>
    </w:p>
    <w:bookmarkEnd w:id="132"/>
    <w:bookmarkStart w:name="z38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1 615 мың теңге;</w:t>
      </w:r>
    </w:p>
    <w:bookmarkEnd w:id="133"/>
    <w:bookmarkStart w:name="z38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4"/>
    <w:bookmarkStart w:name="z38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111 мың теңге;</w:t>
      </w:r>
    </w:p>
    <w:bookmarkEnd w:id="135"/>
    <w:bookmarkStart w:name="z38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39 202 мың теңге;</w:t>
      </w:r>
    </w:p>
    <w:bookmarkEnd w:id="136"/>
    <w:bookmarkStart w:name="z38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47 734 мың теңге;</w:t>
      </w:r>
    </w:p>
    <w:bookmarkEnd w:id="137"/>
    <w:bookmarkStart w:name="z39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8"/>
    <w:bookmarkStart w:name="z39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9"/>
    <w:bookmarkStart w:name="z39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0"/>
    <w:bookmarkStart w:name="z39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41"/>
    <w:bookmarkStart w:name="z39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2"/>
    <w:bookmarkStart w:name="z39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3"/>
    <w:bookmarkStart w:name="z9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- 6 806 мың теңге;</w:t>
      </w:r>
    </w:p>
    <w:bookmarkEnd w:id="144"/>
    <w:bookmarkStart w:name="z9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6 806 мың теңге, оның ішінде:</w:t>
      </w:r>
    </w:p>
    <w:bookmarkEnd w:id="145"/>
    <w:bookmarkStart w:name="z9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46"/>
    <w:bookmarkStart w:name="z9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7"/>
    <w:bookmarkStart w:name="z10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6 806 мың теңге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Ұлытау облысы Жаңаарқа аудандық мәслихатының 28.03.2025 </w:t>
      </w:r>
      <w:r>
        <w:rPr>
          <w:rFonts w:ascii="Times New Roman"/>
          <w:b w:val="false"/>
          <w:i w:val="false"/>
          <w:color w:val="000000"/>
          <w:sz w:val="28"/>
        </w:rPr>
        <w:t>№ 26/165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2025-2027 жылдарға арналған Қызылжар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229 585 мың теңге, оның ішінде: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8 428 мың теңге;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222 мың теңге;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220 935 мың теңге;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237 751 мың теңге;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- 8 166 мың теңге;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8 166 мың теңге, оның ішінде: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8 166 мың теңге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Ұлытау облысы Жаңаарқа аудандық мәслихатының 28.07.2025 </w:t>
      </w:r>
      <w:r>
        <w:rPr>
          <w:rFonts w:ascii="Times New Roman"/>
          <w:b w:val="false"/>
          <w:i w:val="false"/>
          <w:color w:val="000000"/>
          <w:sz w:val="28"/>
        </w:rPr>
        <w:t>№ 30/181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2025-2027 жылдарға арналған Сейфуллин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35 926 мың теңге, оның ішінде: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3 508 мың теңге;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208 мың теңге;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232 мың теңге;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31 978 мың теңге;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47 031 мың теңге;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- 11 105 мың теңге;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11 105 мың теңге, оның ішінде: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1"/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11 105 мың теңге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Ұлытау облысы Жаңаарқа аудандық мәслихатының 28.07.2025 </w:t>
      </w:r>
      <w:r>
        <w:rPr>
          <w:rFonts w:ascii="Times New Roman"/>
          <w:b w:val="false"/>
          <w:i w:val="false"/>
          <w:color w:val="000000"/>
          <w:sz w:val="28"/>
        </w:rPr>
        <w:t>№ 30/181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2025-2027 жылдарға арналған Талдыбұлақ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70 750 мың теңге, оның ішінде: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3 758 мың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221 мың теңге;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66 771 мың теңге;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74 179 мың теңге;</w:t>
      </w:r>
    </w:p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- 3 429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3 429 мың теңге, оның ішінде: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3 429 мың теңге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Ұлытау облысы Жаңаарқа аудандық мәслихатының 28.07.2025 </w:t>
      </w:r>
      <w:r>
        <w:rPr>
          <w:rFonts w:ascii="Times New Roman"/>
          <w:b w:val="false"/>
          <w:i w:val="false"/>
          <w:color w:val="000000"/>
          <w:sz w:val="28"/>
        </w:rPr>
        <w:t>№ 30/181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2025-2027 жылдарға арналған Түгіскен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106 950 мың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25 267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277 мың теңге;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81 406 мың теңге;</w:t>
      </w:r>
    </w:p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124 902 мың теңге;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- 17 952 мың теңге;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17 952 мың теңге, оның ішінде: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5"/>
    <w:bookmarkStart w:name="z2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17 952 мың теңге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Ұлытау облысы Жаңаарқа аудандық мәслихатының 28.07.2025 </w:t>
      </w:r>
      <w:r>
        <w:rPr>
          <w:rFonts w:ascii="Times New Roman"/>
          <w:b w:val="false"/>
          <w:i w:val="false"/>
          <w:color w:val="000000"/>
          <w:sz w:val="28"/>
        </w:rPr>
        <w:t>№ 30/181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2025-2027 жылдарға арналған Орынбай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69 930 мың теңге, оның ішінде: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2 087 мың теңге;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190 мың теңге;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179 мың теңге;</w:t>
      </w:r>
    </w:p>
    <w:bookmarkStart w:name="z24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67 474 мың теңге;</w:t>
      </w:r>
    </w:p>
    <w:bookmarkEnd w:id="221"/>
    <w:bookmarkStart w:name="z24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69 930 мың теңге;</w:t>
      </w:r>
    </w:p>
    <w:bookmarkEnd w:id="222"/>
    <w:bookmarkStart w:name="z24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23"/>
    <w:bookmarkStart w:name="z24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4"/>
    <w:bookmarkStart w:name="z24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5"/>
    <w:bookmarkStart w:name="z24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26"/>
    <w:bookmarkStart w:name="z24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7"/>
    <w:bookmarkStart w:name="z24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8"/>
    <w:bookmarkStart w:name="z24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29"/>
    <w:bookmarkStart w:name="z24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30"/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</w:t>
      </w:r>
    </w:p>
    <w:bookmarkEnd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Ұлытау облысы Жаңаарқа аудандық мәслихатының 28.07.2025 </w:t>
      </w:r>
      <w:r>
        <w:rPr>
          <w:rFonts w:ascii="Times New Roman"/>
          <w:b w:val="false"/>
          <w:i w:val="false"/>
          <w:color w:val="000000"/>
          <w:sz w:val="28"/>
        </w:rPr>
        <w:t>№ 30/181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2025 жылға арналған бюджет кірістерінің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төменгі тұрған бюджеттерге берілетін нысаналы ағымдағы трансферттер ескерілсін.</w:t>
      </w:r>
    </w:p>
    <w:bookmarkEnd w:id="234"/>
    <w:bookmarkStart w:name="z25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2025 жылдың 1 қаңтарынан бастап қолданысқа енгізіледі.</w:t>
      </w:r>
    </w:p>
    <w:bookmarkEnd w:id="2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61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Жаңаарқа кентінің бюджеті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Ұлытау облысы Жаңаарқа аудандық мәслихатының 28.07.2025 </w:t>
      </w:r>
      <w:r>
        <w:rPr>
          <w:rFonts w:ascii="Times New Roman"/>
          <w:b w:val="false"/>
          <w:i w:val="false"/>
          <w:color w:val="ff0000"/>
          <w:sz w:val="28"/>
        </w:rPr>
        <w:t>№ 30/181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263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Жаңаарқа кентінің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265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Жаңаарқа кентінің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267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Ақтау ауылдық округінің бюджеті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Ұлытау облысы Жаңаарқа аудандық мәслихатының 28.07.2025 </w:t>
      </w:r>
      <w:r>
        <w:rPr>
          <w:rFonts w:ascii="Times New Roman"/>
          <w:b w:val="false"/>
          <w:i w:val="false"/>
          <w:color w:val="ff0000"/>
          <w:sz w:val="28"/>
        </w:rPr>
        <w:t>№ 30/181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269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Ақтау ауылдық округінің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271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Ақтау ауылдық округінің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273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Ақтүбек ауылдық округінің бюджеті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Ұлытау облысы Жаңаарқа аудандық мәслихатының 28.07.2025 </w:t>
      </w:r>
      <w:r>
        <w:rPr>
          <w:rFonts w:ascii="Times New Roman"/>
          <w:b w:val="false"/>
          <w:i w:val="false"/>
          <w:color w:val="ff0000"/>
          <w:sz w:val="28"/>
        </w:rPr>
        <w:t>№ 30/181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275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Ақтүбек ауылдық округінің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bookmarkStart w:name="z277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Ақтүбек ауылдық округінің бюджеті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279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Айнабұлақ ауылдық округінің бюджеті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Ұлытау облысы Жаңаарқа аудандық мәслихатының 28.07.2025 </w:t>
      </w:r>
      <w:r>
        <w:rPr>
          <w:rFonts w:ascii="Times New Roman"/>
          <w:b w:val="false"/>
          <w:i w:val="false"/>
          <w:color w:val="ff0000"/>
          <w:sz w:val="28"/>
        </w:rPr>
        <w:t>№ 30/181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281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Айнабұлақ ауылдық округінің бюджеті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bookmarkStart w:name="z283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Айнабұлақ ауылдық округінің бюджеті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285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Байдалы би ауылдық округінің бюджеті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Ұлытау облысы Жаңаарқа аудандық мәслихатының 28.07.2025 </w:t>
      </w:r>
      <w:r>
        <w:rPr>
          <w:rFonts w:ascii="Times New Roman"/>
          <w:b w:val="false"/>
          <w:i w:val="false"/>
          <w:color w:val="ff0000"/>
          <w:sz w:val="28"/>
        </w:rPr>
        <w:t>№ 30/181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</w:tbl>
    <w:bookmarkStart w:name="z287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Байдалы би ауылдық округінің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</w:tbl>
    <w:bookmarkStart w:name="z289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Байдалы би ауылдық округінің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291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Бидайық ауылдық округінің бюджеті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Ұлытау облысы Жаңаарқа аудандық мәслихатының 28.07.2025 </w:t>
      </w:r>
      <w:r>
        <w:rPr>
          <w:rFonts w:ascii="Times New Roman"/>
          <w:b w:val="false"/>
          <w:i w:val="false"/>
          <w:color w:val="ff0000"/>
          <w:sz w:val="28"/>
        </w:rPr>
        <w:t>№ 30/181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</w:tbl>
    <w:bookmarkStart w:name="z293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Бидайық ауылдық округінің бюджеті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</w:tbl>
    <w:bookmarkStart w:name="z295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Бидайық ауылдық округінің бюджеті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297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Мұқажан Жұмажанов атындағы ауылдық округінің бюджеті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Ұлытау облысы Жаңаарқа аудандық мәслихатының 28.07.2025 </w:t>
      </w:r>
      <w:r>
        <w:rPr>
          <w:rFonts w:ascii="Times New Roman"/>
          <w:b w:val="false"/>
          <w:i w:val="false"/>
          <w:color w:val="ff0000"/>
          <w:sz w:val="28"/>
        </w:rPr>
        <w:t>№ 30/181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қосымша</w:t>
            </w:r>
          </w:p>
        </w:tc>
      </w:tr>
    </w:tbl>
    <w:bookmarkStart w:name="z299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Мұқажан Жұмажанов атындағы ауылдық округінің бюджеті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қосымша</w:t>
            </w:r>
          </w:p>
        </w:tc>
      </w:tr>
    </w:tbl>
    <w:bookmarkStart w:name="z301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Мұқажан Жұмажанов атындағы ауылдық округінің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</w:t>
            </w:r>
          </w:p>
        </w:tc>
      </w:tr>
    </w:tbl>
    <w:bookmarkStart w:name="z303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Ералиев ауылдық округінің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 қосымша</w:t>
            </w:r>
          </w:p>
        </w:tc>
      </w:tr>
    </w:tbl>
    <w:bookmarkStart w:name="z305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Ералиев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 қосымша</w:t>
            </w:r>
          </w:p>
        </w:tc>
      </w:tr>
    </w:tbl>
    <w:bookmarkStart w:name="z307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Ералиев ауылдық округінің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309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Қараағаш ауылдық округінің бюджеті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Ұлытау облысы Жаңаарқа аудандық мәслихатының 28.03.2025 </w:t>
      </w:r>
      <w:r>
        <w:rPr>
          <w:rFonts w:ascii="Times New Roman"/>
          <w:b w:val="false"/>
          <w:i w:val="false"/>
          <w:color w:val="ff0000"/>
          <w:sz w:val="28"/>
        </w:rPr>
        <w:t>№ 26/165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 қосымша</w:t>
            </w:r>
          </w:p>
        </w:tc>
      </w:tr>
    </w:tbl>
    <w:bookmarkStart w:name="z311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Қараағаш ауылдық округінің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 қосымша</w:t>
            </w:r>
          </w:p>
        </w:tc>
      </w:tr>
    </w:tbl>
    <w:bookmarkStart w:name="z313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Қараағаш ауылдық округінің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315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кентінің бюджеті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Ұлытау облысы Жаңаарқа аудандық мәслихатының 28.07.2025 </w:t>
      </w:r>
      <w:r>
        <w:rPr>
          <w:rFonts w:ascii="Times New Roman"/>
          <w:b w:val="false"/>
          <w:i w:val="false"/>
          <w:color w:val="ff0000"/>
          <w:sz w:val="28"/>
        </w:rPr>
        <w:t>№ 30/181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 қосымша</w:t>
            </w:r>
          </w:p>
        </w:tc>
      </w:tr>
    </w:tbl>
    <w:bookmarkStart w:name="z317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кентінің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 қосымша</w:t>
            </w:r>
          </w:p>
        </w:tc>
      </w:tr>
    </w:tbl>
    <w:bookmarkStart w:name="z319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Қызылжар кентінің бюджеті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Жаңаарқа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bookmarkStart w:name="z321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Сейфуллин ауылдық округінің бюджеті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Ұлытау облысы Жаңаарқа аудандық мәслихатының 28.07.2025 </w:t>
      </w:r>
      <w:r>
        <w:rPr>
          <w:rFonts w:ascii="Times New Roman"/>
          <w:b w:val="false"/>
          <w:i w:val="false"/>
          <w:color w:val="ff0000"/>
          <w:sz w:val="28"/>
        </w:rPr>
        <w:t>№ 30/181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 қосымша</w:t>
            </w:r>
          </w:p>
        </w:tc>
      </w:tr>
    </w:tbl>
    <w:bookmarkStart w:name="z323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Сейфуллин ауылдық округінің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 қосымша</w:t>
            </w:r>
          </w:p>
        </w:tc>
      </w:tr>
    </w:tbl>
    <w:bookmarkStart w:name="z325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Сейфуллин ауылдық округінің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327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Талдыбұлақ ауылдық округінің бюджеті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Ұлытау облысы Жаңаарқа аудандық мәслихатының 28.07.2025 </w:t>
      </w:r>
      <w:r>
        <w:rPr>
          <w:rFonts w:ascii="Times New Roman"/>
          <w:b w:val="false"/>
          <w:i w:val="false"/>
          <w:color w:val="ff0000"/>
          <w:sz w:val="28"/>
        </w:rPr>
        <w:t>№ 30/181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 қосымша</w:t>
            </w:r>
          </w:p>
        </w:tc>
      </w:tr>
    </w:tbl>
    <w:bookmarkStart w:name="z329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Талдыбұлақ ауылдық округінің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 қосымша</w:t>
            </w:r>
          </w:p>
        </w:tc>
      </w:tr>
    </w:tbl>
    <w:bookmarkStart w:name="z331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Талдыбұлақ ауылдық округінің бюджеті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333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Түгіскен ауылдық округінің бюджеті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Ұлытау облысы Жаңаарқа аудандық мәслихатының 28.07.2025 </w:t>
      </w:r>
      <w:r>
        <w:rPr>
          <w:rFonts w:ascii="Times New Roman"/>
          <w:b w:val="false"/>
          <w:i w:val="false"/>
          <w:color w:val="ff0000"/>
          <w:sz w:val="28"/>
        </w:rPr>
        <w:t>№ 30/181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38 қосымша</w:t>
            </w:r>
          </w:p>
        </w:tc>
      </w:tr>
    </w:tbl>
    <w:bookmarkStart w:name="z335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Түгіскен ауылдық округінің бюджеті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 қосымша</w:t>
            </w:r>
          </w:p>
        </w:tc>
      </w:tr>
    </w:tbl>
    <w:bookmarkStart w:name="z337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Түгіскен ауылдық округінің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bookmarkStart w:name="z339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Орынбай ауылдық округінің бюджеті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Ұлытау облысы Жаңаарқа аудандық мәслихатының 28.07.2025 </w:t>
      </w:r>
      <w:r>
        <w:rPr>
          <w:rFonts w:ascii="Times New Roman"/>
          <w:b w:val="false"/>
          <w:i w:val="false"/>
          <w:color w:val="ff0000"/>
          <w:sz w:val="28"/>
        </w:rPr>
        <w:t>№ 30/181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41 қосымша</w:t>
            </w:r>
          </w:p>
        </w:tc>
      </w:tr>
    </w:tbl>
    <w:bookmarkStart w:name="z341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Орынбай ауылдық округінің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42 қосымша</w:t>
            </w:r>
          </w:p>
        </w:tc>
      </w:tr>
    </w:tbl>
    <w:bookmarkStart w:name="z343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Орынбай ауылдық округінің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345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аудандық бюджеттен төменгі тұрған бюджеттерге берілетін нысаналы ағымдағы трансферттер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Ұлытау облысы Жаңаарқа аудандық мәслихатының 28.07.2025 </w:t>
      </w:r>
      <w:r>
        <w:rPr>
          <w:rFonts w:ascii="Times New Roman"/>
          <w:b w:val="false"/>
          <w:i w:val="false"/>
          <w:color w:val="ff0000"/>
          <w:sz w:val="28"/>
        </w:rPr>
        <w:t>№ 30/181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Мұқажан 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