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86d7" w14:textId="d9c8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25 желтоқсандағы № 23/144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11 842 584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3 862 474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75 700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 түсетін түсімдер – 19 946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7 884 464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12 863 448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75 824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151 366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75 542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- 1 096 688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1 096 688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147 450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1 024 780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Жаңаарқа аудандық мәслихатының 17.07.2025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29/177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аудандық бюджеттен кент және ауылдық округтер бюджеттеріне берілетін бюджеттік субвенциялар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бюджеттен төменгі тұрған бюджеттерге берілетін нысаналы трансферттер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ағымдағы нысаналы трансферттер, дамуға нысаналы трансферттер және бюджеттік кредиттер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ауданның жергілікті атқарушы органының резерві 76 180 мың теңге сомасында бекітілсін.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Жаңаарқа аудандық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>№ 29/177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жобалардың тізбесі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Жаңаарқа аудандық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>№ 29/177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Жаңаарқа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аудандық бюджеттен кенттер және ауылдық округтер бюджеттеріне берілетін бюджеттік субвенциялар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2846123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төменгі тұрған бюджеттерге берілетін нысаналы трансферттер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Жаңаарқа аудандық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>№ 29/177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трансферттер, дамуға нысаналы трансферттер және бюджеттік кредиттер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Жаңаарқа аудандық мәслихатының 17.07.2025 </w:t>
      </w:r>
      <w:r>
        <w:rPr>
          <w:rFonts w:ascii="Times New Roman"/>
          <w:b w:val="false"/>
          <w:i w:val="false"/>
          <w:color w:val="ff0000"/>
          <w:sz w:val="28"/>
        </w:rPr>
        <w:t>№ 29/177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Аудандардың (облыстық маңызы бар қалалардың)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санатындағы кезекте тұрғандар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