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e10b7" w14:textId="3ee10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"Жаңаарқа ауданы әкімінің аппараты" мемлекеттік мекемесінің және Жаңаарқа ауданының бюджетінен қаржыландырылатын атқарушы органдардың мемлекеттік қызметшілеріне көтермелеулерді қолдану қағидаларын бекіту туралы</w:t>
      </w:r>
    </w:p>
    <w:p>
      <w:pPr>
        <w:spacing w:after="0"/>
        <w:ind w:left="0"/>
        <w:jc w:val="both"/>
      </w:pPr>
      <w:r>
        <w:rPr>
          <w:rFonts w:ascii="Times New Roman"/>
          <w:b w:val="false"/>
          <w:i w:val="false"/>
          <w:color w:val="000000"/>
          <w:sz w:val="28"/>
        </w:rPr>
        <w:t>Ұлытау облысы Жаңаарқа ауданының әкімдігінің 2024 жылғы 12 желтоқсандағы № 122/01 қаулысы</w:t>
      </w:r>
    </w:p>
    <w:p>
      <w:pPr>
        <w:spacing w:after="0"/>
        <w:ind w:left="0"/>
        <w:jc w:val="both"/>
      </w:pPr>
      <w:bookmarkStart w:name="z4" w:id="0"/>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2015 жылғы 23 қарашадағы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2016 жылғы 6 сәуірдегі "</w:t>
      </w:r>
      <w:r>
        <w:rPr>
          <w:rFonts w:ascii="Times New Roman"/>
          <w:b w:val="false"/>
          <w:i w:val="false"/>
          <w:color w:val="000000"/>
          <w:sz w:val="28"/>
        </w:rPr>
        <w:t>Құқықтық актілер туралы</w:t>
      </w:r>
      <w:r>
        <w:rPr>
          <w:rFonts w:ascii="Times New Roman"/>
          <w:b w:val="false"/>
          <w:i w:val="false"/>
          <w:color w:val="000000"/>
          <w:sz w:val="28"/>
        </w:rPr>
        <w:t>" Заңдарына сәйкес, Жаңаарқа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"Жаңаарқа ауданы әкімінің аппараты" мемлекеттік мекемесінің және Жаңаарқа ауданының бюджетінен қаржыландырылатын атқарушы органдардың мемлекеттік қызметшілеріне көтермелеулерді қолдану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"Жаңаарқа ауданы әкімінің аппараты" мемлекеттік мекемесі және Жаңаарқа ауданының бюджетінен қаржыландырылатын атқарушы органдар осы қаулыдан туындайтын қажетті шараларды қабылдасын.</w:t>
      </w:r>
    </w:p>
    <w:bookmarkEnd w:id="2"/>
    <w:bookmarkStart w:name="z7" w:id="3"/>
    <w:p>
      <w:pPr>
        <w:spacing w:after="0"/>
        <w:ind w:left="0"/>
        <w:jc w:val="both"/>
      </w:pPr>
      <w:r>
        <w:rPr>
          <w:rFonts w:ascii="Times New Roman"/>
          <w:b w:val="false"/>
          <w:i w:val="false"/>
          <w:color w:val="000000"/>
          <w:sz w:val="28"/>
        </w:rPr>
        <w:t>
      3. Осы қаулының орындалуын бақылау Жаңаарқа ауданы әкімі аппаратының басшысына және әкім орынбасарларына жүктелсін.</w:t>
      </w:r>
    </w:p>
    <w:bookmarkEnd w:id="3"/>
    <w:bookmarkStart w:name="z8" w:id="4"/>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Қ.Ш. Қожықаев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Жаңаарқа ауданы әкімдігінің</w:t>
            </w:r>
            <w:r>
              <w:br/>
            </w:r>
            <w:r>
              <w:rPr>
                <w:rFonts w:ascii="Times New Roman"/>
                <w:b w:val="false"/>
                <w:i w:val="false"/>
                <w:color w:val="000000"/>
                <w:sz w:val="20"/>
              </w:rPr>
              <w:t>2024 жылғы 12 желтоқсандағы</w:t>
            </w:r>
            <w:r>
              <w:br/>
            </w:r>
            <w:r>
              <w:rPr>
                <w:rFonts w:ascii="Times New Roman"/>
                <w:b w:val="false"/>
                <w:i w:val="false"/>
                <w:color w:val="000000"/>
                <w:sz w:val="20"/>
              </w:rPr>
              <w:t>№ 122/01 қаулысына қосымша</w:t>
            </w:r>
          </w:p>
        </w:tc>
      </w:tr>
    </w:tbl>
    <w:bookmarkStart w:name="z11" w:id="5"/>
    <w:p>
      <w:pPr>
        <w:spacing w:after="0"/>
        <w:ind w:left="0"/>
        <w:jc w:val="left"/>
      </w:pPr>
      <w:r>
        <w:rPr>
          <w:rFonts w:ascii="Times New Roman"/>
          <w:b/>
          <w:i w:val="false"/>
          <w:color w:val="000000"/>
        </w:rPr>
        <w:t xml:space="preserve"> "Жаңаарқа ауданы әкімінің аппараты" мемлекеттік мекемесінің және Жаңаарқа ауданының бюджетінен қаржыландырылатын атқарушы органдардың мемлекеттік қызметшілеріне көтермелеулерді қолдану қағидалары</w:t>
      </w:r>
    </w:p>
    <w:bookmarkEnd w:id="5"/>
    <w:bookmarkStart w:name="z12" w:id="6"/>
    <w:p>
      <w:pPr>
        <w:spacing w:after="0"/>
        <w:ind w:left="0"/>
        <w:jc w:val="both"/>
      </w:pPr>
      <w:r>
        <w:rPr>
          <w:rFonts w:ascii="Times New Roman"/>
          <w:b w:val="false"/>
          <w:i w:val="false"/>
          <w:color w:val="000000"/>
          <w:sz w:val="28"/>
        </w:rPr>
        <w:t xml:space="preserve">
      1. "Жаңаарқа ауданы әкімінің аппараты" мемлекеттік мекемесінің және Жаңаарқа ауданының бюджетінен қаржыландырылатын атқарушы органдардың мемлекеттік қызметшілеріне көтермелеулерді қолдану жөнінде осы қағидалары (бұдан әрі – Қағидалар) Қазақстан Республикасының 2015 жылғы 23 қарашадағы "Қазақстан Республикасының мемлекеттік қызметі туралы" Заңының </w:t>
      </w:r>
      <w:r>
        <w:rPr>
          <w:rFonts w:ascii="Times New Roman"/>
          <w:b w:val="false"/>
          <w:i w:val="false"/>
          <w:color w:val="000000"/>
          <w:sz w:val="28"/>
        </w:rPr>
        <w:t>35-бабына</w:t>
      </w:r>
      <w:r>
        <w:rPr>
          <w:rFonts w:ascii="Times New Roman"/>
          <w:b w:val="false"/>
          <w:i w:val="false"/>
          <w:color w:val="000000"/>
          <w:sz w:val="28"/>
        </w:rPr>
        <w:t xml:space="preserve"> сәйкес әзірленді және "Жаңаарқа ауданы әкімінің аппараты" мемлекеттік мекемесінің және Жаңаарқа ауданының бюджетінен қаржыландырылатын атқарушы органдардың мемлекеттік қызметшілеріне көтермелеулерді қолдану тәртібін анықтайды.</w:t>
      </w:r>
    </w:p>
    <w:bookmarkEnd w:id="6"/>
    <w:bookmarkStart w:name="z13" w:id="7"/>
    <w:p>
      <w:pPr>
        <w:spacing w:after="0"/>
        <w:ind w:left="0"/>
        <w:jc w:val="both"/>
      </w:pPr>
      <w:r>
        <w:rPr>
          <w:rFonts w:ascii="Times New Roman"/>
          <w:b w:val="false"/>
          <w:i w:val="false"/>
          <w:color w:val="000000"/>
          <w:sz w:val="28"/>
        </w:rPr>
        <w:t>
      2. "Жаңаарқа ауданы әкімінің аппараты" мемлекеттік мекемесінің және Жаңаарқа ауданының бюджетінен қаржыландырылатын атқарушы органдардың мемлекеттік қызметшілеріне мынадай көтермелеулер қолданылады:</w:t>
      </w:r>
    </w:p>
    <w:bookmarkEnd w:id="7"/>
    <w:bookmarkStart w:name="z14" w:id="8"/>
    <w:p>
      <w:pPr>
        <w:spacing w:after="0"/>
        <w:ind w:left="0"/>
        <w:jc w:val="both"/>
      </w:pPr>
      <w:r>
        <w:rPr>
          <w:rFonts w:ascii="Times New Roman"/>
          <w:b w:val="false"/>
          <w:i w:val="false"/>
          <w:color w:val="000000"/>
          <w:sz w:val="28"/>
        </w:rPr>
        <w:t>
      1) біржолғы ақшалай сыйақы беру;</w:t>
      </w:r>
    </w:p>
    <w:bookmarkEnd w:id="8"/>
    <w:bookmarkStart w:name="z15" w:id="9"/>
    <w:p>
      <w:pPr>
        <w:spacing w:after="0"/>
        <w:ind w:left="0"/>
        <w:jc w:val="both"/>
      </w:pPr>
      <w:r>
        <w:rPr>
          <w:rFonts w:ascii="Times New Roman"/>
          <w:b w:val="false"/>
          <w:i w:val="false"/>
          <w:color w:val="000000"/>
          <w:sz w:val="28"/>
        </w:rPr>
        <w:t>
      2) алғыс жариялау;</w:t>
      </w:r>
    </w:p>
    <w:bookmarkEnd w:id="9"/>
    <w:bookmarkStart w:name="z16" w:id="10"/>
    <w:p>
      <w:pPr>
        <w:spacing w:after="0"/>
        <w:ind w:left="0"/>
        <w:jc w:val="both"/>
      </w:pPr>
      <w:r>
        <w:rPr>
          <w:rFonts w:ascii="Times New Roman"/>
          <w:b w:val="false"/>
          <w:i w:val="false"/>
          <w:color w:val="000000"/>
          <w:sz w:val="28"/>
        </w:rPr>
        <w:t>
      3) бағалы сыйлықпен марапаттау;</w:t>
      </w:r>
    </w:p>
    <w:bookmarkEnd w:id="10"/>
    <w:bookmarkStart w:name="z17" w:id="11"/>
    <w:p>
      <w:pPr>
        <w:spacing w:after="0"/>
        <w:ind w:left="0"/>
        <w:jc w:val="both"/>
      </w:pPr>
      <w:r>
        <w:rPr>
          <w:rFonts w:ascii="Times New Roman"/>
          <w:b w:val="false"/>
          <w:i w:val="false"/>
          <w:color w:val="000000"/>
          <w:sz w:val="28"/>
        </w:rPr>
        <w:t>
      4) грамотамен марапаттау;</w:t>
      </w:r>
    </w:p>
    <w:bookmarkEnd w:id="11"/>
    <w:bookmarkStart w:name="z18" w:id="12"/>
    <w:p>
      <w:pPr>
        <w:spacing w:after="0"/>
        <w:ind w:left="0"/>
        <w:jc w:val="both"/>
      </w:pPr>
      <w:r>
        <w:rPr>
          <w:rFonts w:ascii="Times New Roman"/>
          <w:b w:val="false"/>
          <w:i w:val="false"/>
          <w:color w:val="000000"/>
          <w:sz w:val="28"/>
        </w:rPr>
        <w:t>
      5) құрметті атақ беру;</w:t>
      </w:r>
    </w:p>
    <w:bookmarkEnd w:id="12"/>
    <w:bookmarkStart w:name="z19" w:id="13"/>
    <w:p>
      <w:pPr>
        <w:spacing w:after="0"/>
        <w:ind w:left="0"/>
        <w:jc w:val="both"/>
      </w:pPr>
      <w:r>
        <w:rPr>
          <w:rFonts w:ascii="Times New Roman"/>
          <w:b w:val="false"/>
          <w:i w:val="false"/>
          <w:color w:val="000000"/>
          <w:sz w:val="28"/>
        </w:rPr>
        <w:t>
      6) көтермелеудің өзге де нысандары, оның ішінде ведомстволық наградалармен марапаттау.</w:t>
      </w:r>
    </w:p>
    <w:bookmarkEnd w:id="13"/>
    <w:bookmarkStart w:name="z20" w:id="14"/>
    <w:p>
      <w:pPr>
        <w:spacing w:after="0"/>
        <w:ind w:left="0"/>
        <w:jc w:val="both"/>
      </w:pPr>
      <w:r>
        <w:rPr>
          <w:rFonts w:ascii="Times New Roman"/>
          <w:b w:val="false"/>
          <w:i w:val="false"/>
          <w:color w:val="000000"/>
          <w:sz w:val="28"/>
        </w:rPr>
        <w:t>
      3. Мемлекеттік қызметшіге бір ерекшелігі үшін бір көтермелеу ғана қолданылады.</w:t>
      </w:r>
    </w:p>
    <w:bookmarkEnd w:id="14"/>
    <w:bookmarkStart w:name="z21" w:id="15"/>
    <w:p>
      <w:pPr>
        <w:spacing w:after="0"/>
        <w:ind w:left="0"/>
        <w:jc w:val="both"/>
      </w:pPr>
      <w:r>
        <w:rPr>
          <w:rFonts w:ascii="Times New Roman"/>
          <w:b w:val="false"/>
          <w:i w:val="false"/>
          <w:color w:val="000000"/>
          <w:sz w:val="28"/>
        </w:rPr>
        <w:t>
      4. "Жаңаарқа ауданы әкімінің аппараты" мемлекеттік мекемесінің және Жаңаарқа ауданының бюджетінен қаржыландырылатын атқарушы органдардың мемлекеттік қызметшілері лауазымдық міндеттерін үлгілі орындағаны, мінсіз мемлекеттік қызметі, ерекше маңыздылығы мен күрделілігі бар тапсырмаларды орындағаны үшін және жұмыстағы басқа жетістіктері үшін, сондай-ақ олардың қызметін бағалау нәтижелері бойынша көтермеленеді.</w:t>
      </w:r>
    </w:p>
    <w:bookmarkEnd w:id="15"/>
    <w:bookmarkStart w:name="z22" w:id="16"/>
    <w:p>
      <w:pPr>
        <w:spacing w:after="0"/>
        <w:ind w:left="0"/>
        <w:jc w:val="both"/>
      </w:pPr>
      <w:r>
        <w:rPr>
          <w:rFonts w:ascii="Times New Roman"/>
          <w:b w:val="false"/>
          <w:i w:val="false"/>
          <w:color w:val="000000"/>
          <w:sz w:val="28"/>
        </w:rPr>
        <w:t>
      5. "Жаңаарқа ауданы әкімінің аппараты" мемлекеттік мекемесінің және Жаңаарқа ауданының бюджетінен қаржыландырылатын атқарушы органдардың мемлекеттік қызметшілерін көтермелеу құрамын аудан әкімінің өкімімен бекітілетін мемлекеттік қызметшілерді көтермелеу мәселелері жөніндегі Бірыңғай комиссиясының шешімінің негізінде жүргізіледі (бұдан әрі – Комиссия).</w:t>
      </w:r>
    </w:p>
    <w:bookmarkEnd w:id="16"/>
    <w:bookmarkStart w:name="z23" w:id="17"/>
    <w:p>
      <w:pPr>
        <w:spacing w:after="0"/>
        <w:ind w:left="0"/>
        <w:jc w:val="both"/>
      </w:pPr>
      <w:r>
        <w:rPr>
          <w:rFonts w:ascii="Times New Roman"/>
          <w:b w:val="false"/>
          <w:i w:val="false"/>
          <w:color w:val="000000"/>
          <w:sz w:val="28"/>
        </w:rPr>
        <w:t>
      6. "Жаңаарқа ауданы әкімінің аппараты" мемлекеттік мекемесінің және Жаңаарқа ауданының бюджетінен қаржыландырылатын атқарушы органдардың әкімшілік мемлекеттік қызметшілері қызметтік міндеттерін үлгілі орындағаны, мінсіз мемлекеттік қызметі үшін ай сайын бір жолғы ақшалай сыйақымен көтермеленеді.</w:t>
      </w:r>
    </w:p>
    <w:bookmarkEnd w:id="17"/>
    <w:bookmarkStart w:name="z24" w:id="18"/>
    <w:p>
      <w:pPr>
        <w:spacing w:after="0"/>
        <w:ind w:left="0"/>
        <w:jc w:val="both"/>
      </w:pPr>
      <w:r>
        <w:rPr>
          <w:rFonts w:ascii="Times New Roman"/>
          <w:b w:val="false"/>
          <w:i w:val="false"/>
          <w:color w:val="000000"/>
          <w:sz w:val="28"/>
        </w:rPr>
        <w:t>
      Осы тармақта көзделген ақшалай сыйақы төлемі "Жаңаарқа ауданы әкімінің аппараты" мемлекеттік мекемесінің және Жаңаарқа ауданының бюджетінен қаржыландырылатын атқарушы органдардың бюджеттік бағдарламасын қаржыландыру жоспары бойынша қаржыны үнемдеу жолымен жүзеге асырылады.</w:t>
      </w:r>
    </w:p>
    <w:bookmarkEnd w:id="18"/>
    <w:bookmarkStart w:name="z25" w:id="19"/>
    <w:p>
      <w:pPr>
        <w:spacing w:after="0"/>
        <w:ind w:left="0"/>
        <w:jc w:val="both"/>
      </w:pPr>
      <w:r>
        <w:rPr>
          <w:rFonts w:ascii="Times New Roman"/>
          <w:b w:val="false"/>
          <w:i w:val="false"/>
          <w:color w:val="000000"/>
          <w:sz w:val="28"/>
        </w:rPr>
        <w:t>
      7. Ерекше маңыздылығы мен күрделілігі бар міндеттерді орындағаны және жұмыстағы басқа жетістіктері үшін, сондай-ақ олардың қызметін бағалау нәтижелері бойынша Қағиданың 6 тармағында көрсетілген мемлекеттік қызметшілер "Жаңаарқа ауданы әкімінің аппараты" мемлекеттік мекемесінің және Жаңаарқа ауданының бюджетінен қаржыландырылатын тиісті атқарушы органдардың бюджеттік бағдарламасын қаржыландыру жоспары бойынша қаржыны үнемдеу жолымен комиссия ұсынымы негізінде Жаңаарқа ауданы әкімінің өкімі және Жаңаарқа ауданының бюджетінен қаржыландырылатын тиісті атқарушы органның бұйрығы негізінде біржолғы ақшалай сыйақымен көтермеленеді.</w:t>
      </w:r>
    </w:p>
    <w:bookmarkEnd w:id="19"/>
    <w:bookmarkStart w:name="z26" w:id="20"/>
    <w:p>
      <w:pPr>
        <w:spacing w:after="0"/>
        <w:ind w:left="0"/>
        <w:jc w:val="both"/>
      </w:pPr>
      <w:r>
        <w:rPr>
          <w:rFonts w:ascii="Times New Roman"/>
          <w:b w:val="false"/>
          <w:i w:val="false"/>
          <w:color w:val="000000"/>
          <w:sz w:val="28"/>
        </w:rPr>
        <w:t>
      8. "Жаңаарқа ауданы әкімінің аппараты" мемлекеттік мекемесінің және Жаңаарқа ауданының бюджетінен қаржыландырылатын атқарушы органдардың мемлекеттік қызметшілеріне біржолғы ақшалай сыйақы төлеу Жаңаарқа ауданы әкімінің өкімі және Жаңаарқа ауданының бюджетінен қаржыландырылатын тиісті атқарушы органның бұйрығымен жүзеге асырылады.</w:t>
      </w:r>
    </w:p>
    <w:bookmarkEnd w:id="20"/>
    <w:bookmarkStart w:name="z27" w:id="21"/>
    <w:p>
      <w:pPr>
        <w:spacing w:after="0"/>
        <w:ind w:left="0"/>
        <w:jc w:val="both"/>
      </w:pPr>
      <w:r>
        <w:rPr>
          <w:rFonts w:ascii="Times New Roman"/>
          <w:b w:val="false"/>
          <w:i w:val="false"/>
          <w:color w:val="000000"/>
          <w:sz w:val="28"/>
        </w:rPr>
        <w:t>
      9. Қызметтік міндеттерін үлгілі орындағаны, қызметте жоғары нәтижеге қол жеткізгені, ерекше маңызды міндеттерді шешуге қосқан жеке үлесі үшін мемлекеттік қызметшілер Жаңаарқа ауданы әкімінің Құрмет грамотасымен марапатталады.</w:t>
      </w:r>
    </w:p>
    <w:bookmarkEnd w:id="21"/>
    <w:bookmarkStart w:name="z28" w:id="22"/>
    <w:p>
      <w:pPr>
        <w:spacing w:after="0"/>
        <w:ind w:left="0"/>
        <w:jc w:val="both"/>
      </w:pPr>
      <w:r>
        <w:rPr>
          <w:rFonts w:ascii="Times New Roman"/>
          <w:b w:val="false"/>
          <w:i w:val="false"/>
          <w:color w:val="000000"/>
          <w:sz w:val="28"/>
        </w:rPr>
        <w:t>
      10. "Жаңаарқа ауданы әкімінің аппараты" мемлекеттік мекемесінің және Жаңаарқа ауданы бюджетінен қаржыландырылатын атқарушы органдардың мемлекеттік қызметшілерінің Жаңаарқа ауданы әкімінің Құрмет грамотасымен марапаттау мен көтермеленуді есепке алуды Жаңаарқа ауданы әкімі аппаратының персоналды басқару бөлімі мемлекеттік қызметшінің еңбек кітапшасына және жеке іс қағазына деректерді енгізе отырып жүргізеді.</w:t>
      </w:r>
    </w:p>
    <w:bookmarkEnd w:id="22"/>
    <w:bookmarkStart w:name="z29" w:id="23"/>
    <w:p>
      <w:pPr>
        <w:spacing w:after="0"/>
        <w:ind w:left="0"/>
        <w:jc w:val="both"/>
      </w:pPr>
      <w:r>
        <w:rPr>
          <w:rFonts w:ascii="Times New Roman"/>
          <w:b w:val="false"/>
          <w:i w:val="false"/>
          <w:color w:val="000000"/>
          <w:sz w:val="28"/>
        </w:rPr>
        <w:t>
      11. Қазақстан Республикасының өзге де нормативтік құқықтық актілеріне сәйкес "Жаңаарқа ауданы әкімінің аппараты" мемлекеттік мекемесінің және Жаңаарқа ауданының бюджетінен қаржыландырылатын атқарушы органдардың мемлекеттік қызметшілеріне көтермелеудің басқа формалары қолданылады.</w:t>
      </w:r>
    </w:p>
    <w:bookmarkEnd w:id="23"/>
    <w:bookmarkStart w:name="z30" w:id="24"/>
    <w:p>
      <w:pPr>
        <w:spacing w:after="0"/>
        <w:ind w:left="0"/>
        <w:jc w:val="both"/>
      </w:pPr>
      <w:r>
        <w:rPr>
          <w:rFonts w:ascii="Times New Roman"/>
          <w:b w:val="false"/>
          <w:i w:val="false"/>
          <w:color w:val="000000"/>
          <w:sz w:val="28"/>
        </w:rPr>
        <w:t>
      12. Мемлекеттік қызметшілер мына жағдайларда көтермелеуге жатпайды:</w:t>
      </w:r>
    </w:p>
    <w:bookmarkEnd w:id="24"/>
    <w:bookmarkStart w:name="z31" w:id="25"/>
    <w:p>
      <w:pPr>
        <w:spacing w:after="0"/>
        <w:ind w:left="0"/>
        <w:jc w:val="both"/>
      </w:pPr>
      <w:r>
        <w:rPr>
          <w:rFonts w:ascii="Times New Roman"/>
          <w:b w:val="false"/>
          <w:i w:val="false"/>
          <w:color w:val="000000"/>
          <w:sz w:val="28"/>
        </w:rPr>
        <w:t>
      1) алып тастамаған тәртіптік жазасы болса;</w:t>
      </w:r>
    </w:p>
    <w:bookmarkEnd w:id="25"/>
    <w:bookmarkStart w:name="z32" w:id="26"/>
    <w:p>
      <w:pPr>
        <w:spacing w:after="0"/>
        <w:ind w:left="0"/>
        <w:jc w:val="both"/>
      </w:pPr>
      <w:r>
        <w:rPr>
          <w:rFonts w:ascii="Times New Roman"/>
          <w:b w:val="false"/>
          <w:i w:val="false"/>
          <w:color w:val="000000"/>
          <w:sz w:val="28"/>
        </w:rPr>
        <w:t>
      2) сынақ мерзімінен өту кезеңінде;</w:t>
      </w:r>
    </w:p>
    <w:bookmarkEnd w:id="26"/>
    <w:bookmarkStart w:name="z33" w:id="27"/>
    <w:p>
      <w:pPr>
        <w:spacing w:after="0"/>
        <w:ind w:left="0"/>
        <w:jc w:val="both"/>
      </w:pPr>
      <w:r>
        <w:rPr>
          <w:rFonts w:ascii="Times New Roman"/>
          <w:b w:val="false"/>
          <w:i w:val="false"/>
          <w:color w:val="000000"/>
          <w:sz w:val="28"/>
        </w:rPr>
        <w:t>
      3) мемлекеттік органда бір айдан аз жұмыс істегендер.</w:t>
      </w:r>
    </w:p>
    <w:bookmarkEnd w:id="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