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7a2b" w14:textId="f1c7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2022 жылғы 14 қарашадағы № 1 "Жаңаарқа ауданы аумағында 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19 шілдедегі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әкімінің 2022 жылғы 14 қарашадағы №1 "Жаңаарқа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