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54dc" w14:textId="6915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Жәйрем және Шалғы кенттерінің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31 желтоқсандағы № 241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1 217 827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111 050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3 650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1 103 127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1 217 827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Қаражал қалалық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6-қосымшаларға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16 189 мың теңге,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864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262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15 063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16 189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Жәйрем және Шалғы кенттері бюджеттерінің құрамында қалалық бюджеттен кенттердің бюджеттеріне жергілікті бюджеттерден берілетін ағымдағы нысаналы трансферттер көлемі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Жәйрем кентінің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Қаражал қалалық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Жәйрем кентінің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Жәйрем кентінің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Шалғы кентінің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Қаражал қалалық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Шалғы кентінің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Шалғы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2025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Қаражал қалалық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